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0F5" w:rsidRDefault="006050F5" w:rsidP="0074309A">
      <w:pPr>
        <w:jc w:val="both"/>
        <w:rPr>
          <w:b/>
          <w:sz w:val="28"/>
        </w:rPr>
      </w:pPr>
      <w:r>
        <w:rPr>
          <w:b/>
          <w:noProof/>
          <w:sz w:val="28"/>
          <w:lang w:eastAsia="es-ES"/>
        </w:rPr>
        <w:drawing>
          <wp:anchor distT="0" distB="0" distL="114300" distR="114300" simplePos="0" relativeHeight="251658240" behindDoc="1" locked="0" layoutInCell="1" allowOverlap="1">
            <wp:simplePos x="0" y="0"/>
            <wp:positionH relativeFrom="column">
              <wp:posOffset>-1094765</wp:posOffset>
            </wp:positionH>
            <wp:positionV relativeFrom="paragraph">
              <wp:posOffset>-1371930</wp:posOffset>
            </wp:positionV>
            <wp:extent cx="7585862" cy="10730019"/>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85862" cy="10730019"/>
                    </a:xfrm>
                    <a:prstGeom prst="rect">
                      <a:avLst/>
                    </a:prstGeom>
                  </pic:spPr>
                </pic:pic>
              </a:graphicData>
            </a:graphic>
          </wp:anchor>
        </w:drawing>
      </w: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F33232" w:rsidP="0074309A">
      <w:pPr>
        <w:jc w:val="both"/>
        <w:rPr>
          <w:b/>
          <w:sz w:val="28"/>
        </w:rPr>
      </w:pPr>
      <w:r>
        <w:rPr>
          <w:b/>
          <w:noProof/>
          <w:sz w:val="28"/>
          <w:lang w:eastAsia="es-ES"/>
        </w:rPr>
        <w:pict>
          <v:shapetype id="_x0000_t202" coordsize="21600,21600" o:spt="202" path="m,l,21600r21600,l21600,xe">
            <v:stroke joinstyle="miter"/>
            <v:path gradientshapeok="t" o:connecttype="rect"/>
          </v:shapetype>
          <v:shape id="Cuadro de texto 2" o:spid="_x0000_s1026" type="#_x0000_t202" style="position:absolute;left:0;text-align:left;margin-left:25.1pt;margin-top:24pt;width:377.3pt;height:129.8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" filled="f" stroked="f">
            <v:textbox style="mso-fit-shape-to-text:t">
              <w:txbxContent>
                <w:p w:rsidR="00F619A7" w:rsidRPr="00B64A3C" w:rsidRDefault="00F619A7" w:rsidP="0043137E">
                  <w:pPr>
                    <w:pStyle w:val="Ttulo"/>
                    <w:jc w:val="center"/>
                    <w:rPr>
                      <w:b/>
                      <w:color w:val="FFFFFF" w:themeColor="background1"/>
                      <w:sz w:val="60"/>
                      <w:szCs w:val="60"/>
                    </w:rPr>
                  </w:pPr>
                  <w:r w:rsidRPr="00B64A3C">
                    <w:rPr>
                      <w:b/>
                      <w:color w:val="FFFFFF" w:themeColor="background1"/>
                      <w:sz w:val="60"/>
                      <w:szCs w:val="60"/>
                    </w:rPr>
                    <w:t>CUENTAS ANUALES ABREVIADAS</w:t>
                  </w:r>
                </w:p>
                <w:p w:rsidR="00F619A7" w:rsidRPr="0043137E" w:rsidRDefault="00F619A7" w:rsidP="0043137E">
                  <w:pPr>
                    <w:jc w:val="center"/>
                    <w:rPr>
                      <w:rFonts w:asciiTheme="majorHAnsi" w:eastAsiaTheme="majorEastAsia" w:hAnsiTheme="majorHAnsi" w:cstheme="majorBidi"/>
                      <w:b/>
                      <w:color w:val="FFFFFF" w:themeColor="background1"/>
                      <w:spacing w:val="5"/>
                      <w:kern w:val="28"/>
                      <w:sz w:val="40"/>
                      <w:szCs w:val="40"/>
                    </w:rPr>
                  </w:pPr>
                  <w:r>
                    <w:rPr>
                      <w:rFonts w:asciiTheme="majorHAnsi" w:eastAsiaTheme="majorEastAsia" w:hAnsiTheme="majorHAnsi" w:cstheme="majorBidi"/>
                      <w:b/>
                      <w:color w:val="FFFFFF" w:themeColor="background1"/>
                      <w:spacing w:val="5"/>
                      <w:kern w:val="28"/>
                      <w:sz w:val="40"/>
                      <w:szCs w:val="40"/>
                    </w:rPr>
                    <w:t>A 31 de diciembre de 2020</w:t>
                  </w:r>
                </w:p>
              </w:txbxContent>
            </v:textbox>
          </v:shape>
        </w:pict>
      </w: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F82E72" w:rsidRDefault="00F82E72" w:rsidP="00F82E72">
      <w:pPr>
        <w:jc w:val="both"/>
      </w:pPr>
    </w:p>
    <w:p w:rsidR="00B64A3C" w:rsidRDefault="00B64A3C"/>
    <w:tbl>
      <w:tblPr>
        <w:tblW w:w="9297" w:type="dxa"/>
        <w:tblInd w:w="70" w:type="dxa"/>
        <w:tblCellMar>
          <w:left w:w="70" w:type="dxa"/>
          <w:right w:w="70" w:type="dxa"/>
        </w:tblCellMar>
        <w:tblLook w:val="04A0"/>
      </w:tblPr>
      <w:tblGrid>
        <w:gridCol w:w="1135"/>
        <w:gridCol w:w="4569"/>
        <w:gridCol w:w="3593"/>
      </w:tblGrid>
      <w:tr w:rsidR="00292487" w:rsidRPr="00292487" w:rsidTr="00292487">
        <w:trPr>
          <w:trHeight w:val="315"/>
        </w:trPr>
        <w:tc>
          <w:tcPr>
            <w:tcW w:w="9297" w:type="dxa"/>
            <w:gridSpan w:val="3"/>
            <w:tcBorders>
              <w:top w:val="nil"/>
              <w:left w:val="nil"/>
              <w:bottom w:val="nil"/>
              <w:right w:val="nil"/>
            </w:tcBorders>
            <w:shd w:val="clear" w:color="000000" w:fill="D9D9D9"/>
            <w:noWrap/>
            <w:vAlign w:val="bottom"/>
            <w:hideMark/>
          </w:tcPr>
          <w:p w:rsidR="00292487" w:rsidRPr="00292487" w:rsidRDefault="00292487" w:rsidP="00292487">
            <w:pPr>
              <w:spacing w:after="0" w:line="240" w:lineRule="auto"/>
              <w:jc w:val="center"/>
              <w:rPr>
                <w:rFonts w:ascii="Calibri" w:eastAsia="Times New Roman" w:hAnsi="Calibri" w:cs="Calibri"/>
                <w:b/>
                <w:bCs/>
                <w:color w:val="000000"/>
                <w:lang w:eastAsia="es-ES"/>
              </w:rPr>
            </w:pPr>
            <w:r w:rsidRPr="00292487">
              <w:rPr>
                <w:rFonts w:ascii="Calibri" w:eastAsia="Times New Roman" w:hAnsi="Calibri" w:cs="Calibri"/>
                <w:b/>
                <w:bCs/>
                <w:color w:val="000000"/>
                <w:lang w:eastAsia="es-ES"/>
              </w:rPr>
              <w:t>Composición del Patronato de la A.I.E.T.</w:t>
            </w:r>
          </w:p>
        </w:tc>
      </w:tr>
      <w:tr w:rsidR="00292487" w:rsidRPr="00292487" w:rsidTr="00292487">
        <w:trPr>
          <w:trHeight w:val="330"/>
        </w:trPr>
        <w:tc>
          <w:tcPr>
            <w:tcW w:w="1135" w:type="dxa"/>
            <w:tcBorders>
              <w:top w:val="nil"/>
              <w:left w:val="nil"/>
              <w:bottom w:val="nil"/>
              <w:right w:val="nil"/>
            </w:tcBorders>
            <w:shd w:val="clear" w:color="auto" w:fill="auto"/>
            <w:noWrap/>
            <w:vAlign w:val="bottom"/>
            <w:hideMark/>
          </w:tcPr>
          <w:p w:rsidR="00292487" w:rsidRPr="00292487" w:rsidRDefault="00292487" w:rsidP="00292487">
            <w:pPr>
              <w:spacing w:after="0" w:line="240" w:lineRule="auto"/>
              <w:rPr>
                <w:rFonts w:ascii="Calibri" w:eastAsia="Times New Roman" w:hAnsi="Calibri" w:cs="Calibri"/>
                <w:color w:val="000000"/>
                <w:lang w:eastAsia="es-ES"/>
              </w:rPr>
            </w:pPr>
          </w:p>
        </w:tc>
        <w:tc>
          <w:tcPr>
            <w:tcW w:w="4569" w:type="dxa"/>
            <w:tcBorders>
              <w:top w:val="nil"/>
              <w:left w:val="nil"/>
              <w:bottom w:val="nil"/>
              <w:right w:val="nil"/>
            </w:tcBorders>
            <w:shd w:val="clear" w:color="auto" w:fill="auto"/>
            <w:noWrap/>
            <w:vAlign w:val="bottom"/>
            <w:hideMark/>
          </w:tcPr>
          <w:p w:rsidR="00292487" w:rsidRPr="00292487" w:rsidRDefault="00292487" w:rsidP="00292487">
            <w:pPr>
              <w:spacing w:after="0" w:line="240" w:lineRule="auto"/>
              <w:rPr>
                <w:rFonts w:ascii="Calibri" w:eastAsia="Times New Roman" w:hAnsi="Calibri" w:cs="Calibri"/>
                <w:color w:val="000000"/>
                <w:lang w:eastAsia="es-ES"/>
              </w:rPr>
            </w:pPr>
          </w:p>
        </w:tc>
        <w:tc>
          <w:tcPr>
            <w:tcW w:w="3593" w:type="dxa"/>
            <w:tcBorders>
              <w:top w:val="nil"/>
              <w:left w:val="nil"/>
              <w:bottom w:val="nil"/>
              <w:right w:val="nil"/>
            </w:tcBorders>
            <w:shd w:val="clear" w:color="auto" w:fill="auto"/>
            <w:noWrap/>
            <w:vAlign w:val="bottom"/>
            <w:hideMark/>
          </w:tcPr>
          <w:p w:rsidR="00292487" w:rsidRPr="00292487" w:rsidRDefault="00292487" w:rsidP="00292487">
            <w:pPr>
              <w:spacing w:after="0" w:line="240" w:lineRule="auto"/>
              <w:rPr>
                <w:rFonts w:ascii="Calibri" w:eastAsia="Times New Roman" w:hAnsi="Calibri" w:cs="Calibri"/>
                <w:color w:val="000000"/>
                <w:lang w:eastAsia="es-ES"/>
              </w:rPr>
            </w:pPr>
          </w:p>
        </w:tc>
      </w:tr>
      <w:tr w:rsidR="00292487" w:rsidRPr="00292487" w:rsidTr="00292487">
        <w:trPr>
          <w:trHeight w:val="615"/>
        </w:trPr>
        <w:tc>
          <w:tcPr>
            <w:tcW w:w="1135" w:type="dxa"/>
            <w:tcBorders>
              <w:top w:val="single" w:sz="8" w:space="0" w:color="auto"/>
              <w:left w:val="nil"/>
              <w:bottom w:val="single" w:sz="8" w:space="0" w:color="auto"/>
              <w:right w:val="nil"/>
            </w:tcBorders>
            <w:shd w:val="clear" w:color="000000" w:fill="D9D9D9"/>
            <w:noWrap/>
            <w:vAlign w:val="bottom"/>
            <w:hideMark/>
          </w:tcPr>
          <w:p w:rsidR="00292487" w:rsidRPr="00292487" w:rsidRDefault="00292487" w:rsidP="00292487">
            <w:pPr>
              <w:spacing w:after="0" w:line="240" w:lineRule="auto"/>
              <w:jc w:val="center"/>
              <w:rPr>
                <w:rFonts w:ascii="Calibri" w:eastAsia="Times New Roman" w:hAnsi="Calibri" w:cs="Calibri"/>
                <w:b/>
                <w:bCs/>
                <w:color w:val="000000"/>
                <w:lang w:eastAsia="es-ES"/>
              </w:rPr>
            </w:pPr>
            <w:r w:rsidRPr="00292487">
              <w:rPr>
                <w:rFonts w:ascii="Calibri" w:eastAsia="Times New Roman" w:hAnsi="Calibri" w:cs="Calibri"/>
                <w:b/>
                <w:bCs/>
                <w:color w:val="000000"/>
                <w:lang w:eastAsia="es-ES"/>
              </w:rPr>
              <w:t>Cargo</w:t>
            </w:r>
          </w:p>
        </w:tc>
        <w:tc>
          <w:tcPr>
            <w:tcW w:w="4569" w:type="dxa"/>
            <w:tcBorders>
              <w:top w:val="single" w:sz="8" w:space="0" w:color="auto"/>
              <w:left w:val="nil"/>
              <w:bottom w:val="single" w:sz="8" w:space="0" w:color="auto"/>
              <w:right w:val="nil"/>
            </w:tcBorders>
            <w:shd w:val="clear" w:color="000000" w:fill="D9D9D9"/>
            <w:noWrap/>
            <w:vAlign w:val="bottom"/>
            <w:hideMark/>
          </w:tcPr>
          <w:p w:rsidR="00292487" w:rsidRPr="00292487" w:rsidRDefault="00292487" w:rsidP="00292487">
            <w:pPr>
              <w:spacing w:after="0" w:line="240" w:lineRule="auto"/>
              <w:jc w:val="center"/>
              <w:rPr>
                <w:rFonts w:ascii="Calibri" w:eastAsia="Times New Roman" w:hAnsi="Calibri" w:cs="Calibri"/>
                <w:b/>
                <w:bCs/>
                <w:color w:val="000000"/>
                <w:lang w:eastAsia="es-ES"/>
              </w:rPr>
            </w:pPr>
            <w:r w:rsidRPr="00292487">
              <w:rPr>
                <w:rFonts w:ascii="Calibri" w:eastAsia="Times New Roman" w:hAnsi="Calibri" w:cs="Calibri"/>
                <w:b/>
                <w:bCs/>
                <w:color w:val="000000"/>
                <w:lang w:eastAsia="es-ES"/>
              </w:rPr>
              <w:t>Nombre</w:t>
            </w:r>
          </w:p>
        </w:tc>
        <w:tc>
          <w:tcPr>
            <w:tcW w:w="3593" w:type="dxa"/>
            <w:tcBorders>
              <w:top w:val="single" w:sz="8" w:space="0" w:color="auto"/>
              <w:left w:val="nil"/>
              <w:bottom w:val="single" w:sz="8" w:space="0" w:color="auto"/>
              <w:right w:val="nil"/>
            </w:tcBorders>
            <w:shd w:val="clear" w:color="000000" w:fill="D9D9D9"/>
            <w:noWrap/>
            <w:vAlign w:val="bottom"/>
            <w:hideMark/>
          </w:tcPr>
          <w:p w:rsidR="00292487" w:rsidRPr="00292487" w:rsidRDefault="00292487" w:rsidP="00292487">
            <w:pPr>
              <w:spacing w:after="0" w:line="240" w:lineRule="auto"/>
              <w:jc w:val="center"/>
              <w:rPr>
                <w:rFonts w:ascii="Calibri" w:eastAsia="Times New Roman" w:hAnsi="Calibri" w:cs="Calibri"/>
                <w:b/>
                <w:bCs/>
                <w:color w:val="000000"/>
                <w:lang w:eastAsia="es-ES"/>
              </w:rPr>
            </w:pPr>
            <w:r w:rsidRPr="00292487">
              <w:rPr>
                <w:rFonts w:ascii="Calibri" w:eastAsia="Times New Roman" w:hAnsi="Calibri" w:cs="Calibri"/>
                <w:b/>
                <w:bCs/>
                <w:color w:val="000000"/>
                <w:lang w:eastAsia="es-ES"/>
              </w:rPr>
              <w:t>En representación de</w:t>
            </w:r>
          </w:p>
        </w:tc>
      </w:tr>
      <w:tr w:rsidR="00292487" w:rsidRPr="00292487" w:rsidTr="00292487">
        <w:trPr>
          <w:trHeight w:val="615"/>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292487" w:rsidRPr="00292487" w:rsidRDefault="00292487" w:rsidP="00292487">
            <w:pPr>
              <w:spacing w:after="0" w:line="240" w:lineRule="auto"/>
              <w:rPr>
                <w:rFonts w:ascii="Calibri" w:eastAsia="Times New Roman" w:hAnsi="Calibri" w:cs="Calibri"/>
                <w:color w:val="000000"/>
                <w:sz w:val="20"/>
                <w:szCs w:val="20"/>
                <w:lang w:eastAsia="es-ES"/>
              </w:rPr>
            </w:pPr>
            <w:r w:rsidRPr="00292487">
              <w:rPr>
                <w:rFonts w:ascii="Calibri" w:eastAsia="Times New Roman" w:hAnsi="Calibri" w:cs="Calibri"/>
                <w:color w:val="000000"/>
                <w:sz w:val="20"/>
                <w:szCs w:val="20"/>
                <w:lang w:eastAsia="es-ES"/>
              </w:rPr>
              <w:t>Presidente</w:t>
            </w:r>
          </w:p>
        </w:tc>
        <w:tc>
          <w:tcPr>
            <w:tcW w:w="4569" w:type="dxa"/>
            <w:tcBorders>
              <w:top w:val="nil"/>
              <w:left w:val="nil"/>
              <w:bottom w:val="single" w:sz="8" w:space="0" w:color="auto"/>
              <w:right w:val="single" w:sz="8" w:space="0" w:color="auto"/>
            </w:tcBorders>
            <w:shd w:val="clear" w:color="auto" w:fill="auto"/>
            <w:noWrap/>
            <w:vAlign w:val="bottom"/>
            <w:hideMark/>
          </w:tcPr>
          <w:p w:rsidR="00292487" w:rsidRPr="00292487" w:rsidRDefault="00292487" w:rsidP="00292487">
            <w:pPr>
              <w:spacing w:after="0" w:line="240" w:lineRule="auto"/>
              <w:rPr>
                <w:rFonts w:ascii="Calibri" w:eastAsia="Times New Roman" w:hAnsi="Calibri" w:cs="Calibri"/>
                <w:color w:val="000000"/>
                <w:sz w:val="20"/>
                <w:szCs w:val="20"/>
                <w:lang w:eastAsia="es-ES"/>
              </w:rPr>
            </w:pPr>
            <w:r w:rsidRPr="00292487">
              <w:rPr>
                <w:rFonts w:ascii="Calibri" w:eastAsia="Times New Roman" w:hAnsi="Calibri" w:cs="Calibri"/>
                <w:color w:val="000000"/>
                <w:sz w:val="20"/>
                <w:szCs w:val="20"/>
                <w:lang w:eastAsia="es-ES"/>
              </w:rPr>
              <w:t>Javier Rodríguez Medina</w:t>
            </w:r>
          </w:p>
        </w:tc>
        <w:tc>
          <w:tcPr>
            <w:tcW w:w="3593" w:type="dxa"/>
            <w:tcBorders>
              <w:top w:val="nil"/>
              <w:left w:val="nil"/>
              <w:bottom w:val="single" w:sz="8" w:space="0" w:color="auto"/>
              <w:right w:val="single" w:sz="8" w:space="0" w:color="auto"/>
            </w:tcBorders>
            <w:shd w:val="clear" w:color="auto" w:fill="auto"/>
            <w:noWrap/>
            <w:vAlign w:val="bottom"/>
            <w:hideMark/>
          </w:tcPr>
          <w:p w:rsidR="00292487" w:rsidRPr="00292487" w:rsidRDefault="00292487" w:rsidP="00292487">
            <w:pPr>
              <w:spacing w:after="0" w:line="240" w:lineRule="auto"/>
              <w:rPr>
                <w:rFonts w:ascii="Calibri" w:eastAsia="Times New Roman" w:hAnsi="Calibri" w:cs="Calibri"/>
                <w:color w:val="000000"/>
                <w:sz w:val="20"/>
                <w:szCs w:val="20"/>
                <w:lang w:eastAsia="es-ES"/>
              </w:rPr>
            </w:pPr>
            <w:r w:rsidRPr="00292487">
              <w:rPr>
                <w:rFonts w:ascii="Calibri" w:eastAsia="Times New Roman" w:hAnsi="Calibri" w:cs="Calibri"/>
                <w:color w:val="000000"/>
                <w:sz w:val="20"/>
                <w:szCs w:val="20"/>
                <w:lang w:eastAsia="es-ES"/>
              </w:rPr>
              <w:t>I.T.E.R., S. A.</w:t>
            </w:r>
          </w:p>
        </w:tc>
      </w:tr>
      <w:tr w:rsidR="00292487" w:rsidRPr="00292487" w:rsidTr="00292487">
        <w:trPr>
          <w:trHeight w:val="615"/>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292487" w:rsidRPr="00292487" w:rsidRDefault="00292487" w:rsidP="00292487">
            <w:pPr>
              <w:spacing w:after="0" w:line="240" w:lineRule="auto"/>
              <w:rPr>
                <w:rFonts w:ascii="Calibri" w:eastAsia="Times New Roman" w:hAnsi="Calibri" w:cs="Calibri"/>
                <w:color w:val="000000"/>
                <w:sz w:val="20"/>
                <w:szCs w:val="20"/>
                <w:lang w:eastAsia="es-ES"/>
              </w:rPr>
            </w:pPr>
            <w:r w:rsidRPr="00292487">
              <w:rPr>
                <w:rFonts w:ascii="Calibri" w:eastAsia="Times New Roman" w:hAnsi="Calibri" w:cs="Calibri"/>
                <w:color w:val="000000"/>
                <w:sz w:val="20"/>
                <w:szCs w:val="20"/>
                <w:lang w:eastAsia="es-ES"/>
              </w:rPr>
              <w:t>Secretaría</w:t>
            </w:r>
          </w:p>
        </w:tc>
        <w:tc>
          <w:tcPr>
            <w:tcW w:w="4569" w:type="dxa"/>
            <w:tcBorders>
              <w:top w:val="nil"/>
              <w:left w:val="nil"/>
              <w:bottom w:val="single" w:sz="8" w:space="0" w:color="auto"/>
              <w:right w:val="single" w:sz="8" w:space="0" w:color="auto"/>
            </w:tcBorders>
            <w:shd w:val="clear" w:color="auto" w:fill="auto"/>
            <w:noWrap/>
            <w:vAlign w:val="bottom"/>
            <w:hideMark/>
          </w:tcPr>
          <w:p w:rsidR="00292487" w:rsidRPr="00292487" w:rsidRDefault="00292487" w:rsidP="00292487">
            <w:pPr>
              <w:spacing w:after="0" w:line="240" w:lineRule="auto"/>
              <w:rPr>
                <w:rFonts w:ascii="Calibri" w:eastAsia="Times New Roman" w:hAnsi="Calibri" w:cs="Calibri"/>
                <w:color w:val="000000"/>
                <w:sz w:val="20"/>
                <w:szCs w:val="20"/>
                <w:lang w:eastAsia="es-ES"/>
              </w:rPr>
            </w:pPr>
            <w:r w:rsidRPr="00292487">
              <w:rPr>
                <w:rFonts w:ascii="Calibri" w:eastAsia="Times New Roman" w:hAnsi="Calibri" w:cs="Calibri"/>
                <w:color w:val="000000"/>
                <w:sz w:val="20"/>
                <w:szCs w:val="20"/>
                <w:lang w:eastAsia="es-ES"/>
              </w:rPr>
              <w:t>D. Eduardo Ballesteros Ruiz-Benítez de Lugo</w:t>
            </w:r>
          </w:p>
        </w:tc>
        <w:tc>
          <w:tcPr>
            <w:tcW w:w="3593" w:type="dxa"/>
            <w:tcBorders>
              <w:top w:val="nil"/>
              <w:left w:val="nil"/>
              <w:bottom w:val="single" w:sz="8" w:space="0" w:color="auto"/>
              <w:right w:val="single" w:sz="8" w:space="0" w:color="auto"/>
            </w:tcBorders>
            <w:shd w:val="clear" w:color="auto" w:fill="auto"/>
            <w:noWrap/>
            <w:vAlign w:val="bottom"/>
            <w:hideMark/>
          </w:tcPr>
          <w:p w:rsidR="00292487" w:rsidRPr="00292487" w:rsidRDefault="00292487" w:rsidP="00292487">
            <w:pPr>
              <w:spacing w:after="0" w:line="240" w:lineRule="auto"/>
              <w:rPr>
                <w:rFonts w:ascii="Calibri" w:eastAsia="Times New Roman" w:hAnsi="Calibri" w:cs="Calibri"/>
                <w:color w:val="000000"/>
                <w:lang w:eastAsia="es-ES"/>
              </w:rPr>
            </w:pPr>
            <w:r w:rsidRPr="00292487">
              <w:rPr>
                <w:rFonts w:ascii="Calibri" w:eastAsia="Times New Roman" w:hAnsi="Calibri" w:cs="Calibri"/>
                <w:color w:val="000000"/>
                <w:lang w:eastAsia="es-ES"/>
              </w:rPr>
              <w:t> </w:t>
            </w:r>
          </w:p>
        </w:tc>
      </w:tr>
      <w:tr w:rsidR="00292487" w:rsidRPr="00292487" w:rsidTr="00292487">
        <w:trPr>
          <w:trHeight w:val="615"/>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292487" w:rsidRPr="00292487" w:rsidRDefault="00292487" w:rsidP="00292487">
            <w:pPr>
              <w:spacing w:after="0" w:line="240" w:lineRule="auto"/>
              <w:rPr>
                <w:rFonts w:ascii="Calibri" w:eastAsia="Times New Roman" w:hAnsi="Calibri" w:cs="Calibri"/>
                <w:color w:val="000000"/>
                <w:sz w:val="20"/>
                <w:szCs w:val="20"/>
                <w:lang w:eastAsia="es-ES"/>
              </w:rPr>
            </w:pPr>
            <w:r w:rsidRPr="00292487">
              <w:rPr>
                <w:rFonts w:ascii="Calibri" w:eastAsia="Times New Roman" w:hAnsi="Calibri" w:cs="Calibri"/>
                <w:color w:val="000000"/>
                <w:sz w:val="20"/>
                <w:szCs w:val="20"/>
                <w:lang w:eastAsia="es-ES"/>
              </w:rPr>
              <w:t>Vocal</w:t>
            </w:r>
          </w:p>
        </w:tc>
        <w:tc>
          <w:tcPr>
            <w:tcW w:w="4569" w:type="dxa"/>
            <w:tcBorders>
              <w:top w:val="nil"/>
              <w:left w:val="nil"/>
              <w:bottom w:val="single" w:sz="8" w:space="0" w:color="auto"/>
              <w:right w:val="single" w:sz="8" w:space="0" w:color="auto"/>
            </w:tcBorders>
            <w:shd w:val="clear" w:color="auto" w:fill="auto"/>
            <w:noWrap/>
            <w:vAlign w:val="bottom"/>
            <w:hideMark/>
          </w:tcPr>
          <w:p w:rsidR="00292487" w:rsidRPr="00292487" w:rsidRDefault="00292487" w:rsidP="00292487">
            <w:pPr>
              <w:spacing w:after="0" w:line="240" w:lineRule="auto"/>
              <w:rPr>
                <w:rFonts w:ascii="Calibri" w:eastAsia="Times New Roman" w:hAnsi="Calibri" w:cs="Calibri"/>
                <w:color w:val="000000"/>
                <w:lang w:eastAsia="es-ES"/>
              </w:rPr>
            </w:pPr>
            <w:r w:rsidRPr="00292487">
              <w:rPr>
                <w:rFonts w:ascii="Calibri" w:eastAsia="Times New Roman" w:hAnsi="Calibri" w:cs="Calibri"/>
                <w:color w:val="000000"/>
                <w:lang w:eastAsia="es-ES"/>
              </w:rPr>
              <w:t>D</w:t>
            </w:r>
            <w:r w:rsidRPr="00292487">
              <w:rPr>
                <w:rFonts w:ascii="Calibri" w:eastAsia="Times New Roman" w:hAnsi="Calibri" w:cs="Calibri"/>
                <w:color w:val="000000"/>
                <w:sz w:val="20"/>
                <w:szCs w:val="20"/>
                <w:lang w:eastAsia="es-ES"/>
              </w:rPr>
              <w:t>. José Manuel Valle Feijoo</w:t>
            </w:r>
          </w:p>
        </w:tc>
        <w:tc>
          <w:tcPr>
            <w:tcW w:w="3593" w:type="dxa"/>
            <w:tcBorders>
              <w:top w:val="nil"/>
              <w:left w:val="nil"/>
              <w:bottom w:val="single" w:sz="8" w:space="0" w:color="auto"/>
              <w:right w:val="single" w:sz="8" w:space="0" w:color="auto"/>
            </w:tcBorders>
            <w:shd w:val="clear" w:color="auto" w:fill="auto"/>
            <w:noWrap/>
            <w:vAlign w:val="bottom"/>
            <w:hideMark/>
          </w:tcPr>
          <w:p w:rsidR="00292487" w:rsidRPr="00292487" w:rsidRDefault="00292487" w:rsidP="00292487">
            <w:pPr>
              <w:spacing w:after="0" w:line="240" w:lineRule="auto"/>
              <w:rPr>
                <w:rFonts w:ascii="Calibri" w:eastAsia="Times New Roman" w:hAnsi="Calibri" w:cs="Calibri"/>
                <w:color w:val="000000"/>
                <w:sz w:val="20"/>
                <w:szCs w:val="20"/>
                <w:lang w:eastAsia="es-ES"/>
              </w:rPr>
            </w:pPr>
            <w:r w:rsidRPr="00292487">
              <w:rPr>
                <w:rFonts w:ascii="Calibri" w:eastAsia="Times New Roman" w:hAnsi="Calibri" w:cs="Calibri"/>
                <w:color w:val="000000"/>
                <w:sz w:val="20"/>
                <w:szCs w:val="20"/>
                <w:lang w:eastAsia="es-ES"/>
              </w:rPr>
              <w:t xml:space="preserve">Endesa </w:t>
            </w:r>
            <w:proofErr w:type="spellStart"/>
            <w:r w:rsidRPr="00292487">
              <w:rPr>
                <w:rFonts w:ascii="Calibri" w:eastAsia="Times New Roman" w:hAnsi="Calibri" w:cs="Calibri"/>
                <w:color w:val="000000"/>
                <w:sz w:val="20"/>
                <w:szCs w:val="20"/>
                <w:lang w:eastAsia="es-ES"/>
              </w:rPr>
              <w:t>Distrib</w:t>
            </w:r>
            <w:proofErr w:type="spellEnd"/>
            <w:r w:rsidRPr="00292487">
              <w:rPr>
                <w:rFonts w:ascii="Calibri" w:eastAsia="Times New Roman" w:hAnsi="Calibri" w:cs="Calibri"/>
                <w:color w:val="000000"/>
                <w:sz w:val="20"/>
                <w:szCs w:val="20"/>
                <w:lang w:eastAsia="es-ES"/>
              </w:rPr>
              <w:t xml:space="preserve">. </w:t>
            </w:r>
            <w:proofErr w:type="spellStart"/>
            <w:r w:rsidRPr="00292487">
              <w:rPr>
                <w:rFonts w:ascii="Calibri" w:eastAsia="Times New Roman" w:hAnsi="Calibri" w:cs="Calibri"/>
                <w:color w:val="000000"/>
                <w:sz w:val="20"/>
                <w:szCs w:val="20"/>
                <w:lang w:eastAsia="es-ES"/>
              </w:rPr>
              <w:t>Electrica</w:t>
            </w:r>
            <w:proofErr w:type="spellEnd"/>
            <w:r w:rsidRPr="00292487">
              <w:rPr>
                <w:rFonts w:ascii="Calibri" w:eastAsia="Times New Roman" w:hAnsi="Calibri" w:cs="Calibri"/>
                <w:color w:val="000000"/>
                <w:sz w:val="20"/>
                <w:szCs w:val="20"/>
                <w:lang w:eastAsia="es-ES"/>
              </w:rPr>
              <w:t>, S.L.U.</w:t>
            </w:r>
          </w:p>
        </w:tc>
      </w:tr>
      <w:tr w:rsidR="00292487" w:rsidRPr="00292487" w:rsidTr="00292487">
        <w:trPr>
          <w:trHeight w:val="615"/>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292487" w:rsidRPr="00292487" w:rsidRDefault="00292487" w:rsidP="00292487">
            <w:pPr>
              <w:spacing w:after="0" w:line="240" w:lineRule="auto"/>
              <w:rPr>
                <w:rFonts w:ascii="Calibri" w:eastAsia="Times New Roman" w:hAnsi="Calibri" w:cs="Calibri"/>
                <w:color w:val="000000"/>
                <w:sz w:val="20"/>
                <w:szCs w:val="20"/>
                <w:lang w:eastAsia="es-ES"/>
              </w:rPr>
            </w:pPr>
            <w:r w:rsidRPr="00292487">
              <w:rPr>
                <w:rFonts w:ascii="Calibri" w:eastAsia="Times New Roman" w:hAnsi="Calibri" w:cs="Calibri"/>
                <w:color w:val="000000"/>
                <w:sz w:val="20"/>
                <w:szCs w:val="20"/>
                <w:lang w:eastAsia="es-ES"/>
              </w:rPr>
              <w:t>Vocal</w:t>
            </w:r>
          </w:p>
        </w:tc>
        <w:tc>
          <w:tcPr>
            <w:tcW w:w="4569" w:type="dxa"/>
            <w:tcBorders>
              <w:top w:val="nil"/>
              <w:left w:val="nil"/>
              <w:bottom w:val="single" w:sz="8" w:space="0" w:color="auto"/>
              <w:right w:val="single" w:sz="8" w:space="0" w:color="auto"/>
            </w:tcBorders>
            <w:shd w:val="clear" w:color="auto" w:fill="auto"/>
            <w:noWrap/>
            <w:vAlign w:val="bottom"/>
            <w:hideMark/>
          </w:tcPr>
          <w:p w:rsidR="00292487" w:rsidRPr="00292487" w:rsidRDefault="00292487" w:rsidP="00292487">
            <w:pPr>
              <w:spacing w:after="0" w:line="240" w:lineRule="auto"/>
              <w:rPr>
                <w:rFonts w:ascii="Calibri" w:eastAsia="Times New Roman" w:hAnsi="Calibri" w:cs="Calibri"/>
                <w:color w:val="000000"/>
                <w:sz w:val="20"/>
                <w:szCs w:val="20"/>
                <w:lang w:eastAsia="es-ES"/>
              </w:rPr>
            </w:pPr>
            <w:r w:rsidRPr="00292487">
              <w:rPr>
                <w:rFonts w:ascii="Calibri" w:eastAsia="Times New Roman" w:hAnsi="Calibri" w:cs="Calibri"/>
                <w:color w:val="000000"/>
                <w:sz w:val="20"/>
                <w:szCs w:val="20"/>
                <w:lang w:eastAsia="es-ES"/>
              </w:rPr>
              <w:t>Dña. María Paz Friend Monasterio</w:t>
            </w:r>
          </w:p>
        </w:tc>
        <w:tc>
          <w:tcPr>
            <w:tcW w:w="3593" w:type="dxa"/>
            <w:tcBorders>
              <w:top w:val="nil"/>
              <w:left w:val="nil"/>
              <w:bottom w:val="single" w:sz="8" w:space="0" w:color="auto"/>
              <w:right w:val="single" w:sz="8" w:space="0" w:color="auto"/>
            </w:tcBorders>
            <w:shd w:val="clear" w:color="auto" w:fill="auto"/>
            <w:noWrap/>
            <w:vAlign w:val="bottom"/>
            <w:hideMark/>
          </w:tcPr>
          <w:p w:rsidR="00292487" w:rsidRPr="00292487" w:rsidRDefault="00292487" w:rsidP="00292487">
            <w:pPr>
              <w:spacing w:after="0" w:line="240" w:lineRule="auto"/>
              <w:rPr>
                <w:rFonts w:ascii="Calibri" w:eastAsia="Times New Roman" w:hAnsi="Calibri" w:cs="Calibri"/>
                <w:color w:val="000000"/>
                <w:sz w:val="20"/>
                <w:szCs w:val="20"/>
                <w:lang w:eastAsia="es-ES"/>
              </w:rPr>
            </w:pPr>
            <w:r w:rsidRPr="00292487">
              <w:rPr>
                <w:rFonts w:ascii="Calibri" w:eastAsia="Times New Roman" w:hAnsi="Calibri" w:cs="Calibri"/>
                <w:color w:val="000000"/>
                <w:sz w:val="20"/>
                <w:szCs w:val="20"/>
                <w:lang w:eastAsia="es-ES"/>
              </w:rPr>
              <w:t>I.T.E.R., S. A.</w:t>
            </w:r>
          </w:p>
        </w:tc>
      </w:tr>
      <w:tr w:rsidR="00292487" w:rsidRPr="00292487" w:rsidTr="00292487">
        <w:trPr>
          <w:trHeight w:val="615"/>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292487" w:rsidRPr="00292487" w:rsidRDefault="00292487" w:rsidP="00292487">
            <w:pPr>
              <w:spacing w:after="0" w:line="240" w:lineRule="auto"/>
              <w:rPr>
                <w:rFonts w:ascii="Calibri" w:eastAsia="Times New Roman" w:hAnsi="Calibri" w:cs="Calibri"/>
                <w:color w:val="000000"/>
                <w:sz w:val="20"/>
                <w:szCs w:val="20"/>
                <w:lang w:eastAsia="es-ES"/>
              </w:rPr>
            </w:pPr>
            <w:r w:rsidRPr="00292487">
              <w:rPr>
                <w:rFonts w:ascii="Calibri" w:eastAsia="Times New Roman" w:hAnsi="Calibri" w:cs="Calibri"/>
                <w:color w:val="000000"/>
                <w:sz w:val="20"/>
                <w:szCs w:val="20"/>
                <w:lang w:eastAsia="es-ES"/>
              </w:rPr>
              <w:t>Vocal</w:t>
            </w:r>
          </w:p>
        </w:tc>
        <w:tc>
          <w:tcPr>
            <w:tcW w:w="4569" w:type="dxa"/>
            <w:tcBorders>
              <w:top w:val="nil"/>
              <w:left w:val="nil"/>
              <w:bottom w:val="single" w:sz="8" w:space="0" w:color="auto"/>
              <w:right w:val="single" w:sz="8" w:space="0" w:color="auto"/>
            </w:tcBorders>
            <w:shd w:val="clear" w:color="auto" w:fill="auto"/>
            <w:noWrap/>
            <w:vAlign w:val="bottom"/>
            <w:hideMark/>
          </w:tcPr>
          <w:p w:rsidR="00292487" w:rsidRPr="00292487" w:rsidRDefault="00292487" w:rsidP="00292487">
            <w:pPr>
              <w:spacing w:after="0" w:line="240" w:lineRule="auto"/>
              <w:rPr>
                <w:rFonts w:ascii="Calibri" w:eastAsia="Times New Roman" w:hAnsi="Calibri" w:cs="Calibri"/>
                <w:color w:val="000000"/>
                <w:sz w:val="20"/>
                <w:szCs w:val="20"/>
                <w:lang w:eastAsia="es-ES"/>
              </w:rPr>
            </w:pPr>
            <w:r w:rsidRPr="00292487">
              <w:rPr>
                <w:rFonts w:ascii="Calibri" w:eastAsia="Times New Roman" w:hAnsi="Calibri" w:cs="Calibri"/>
                <w:color w:val="000000"/>
                <w:sz w:val="20"/>
                <w:szCs w:val="20"/>
                <w:lang w:eastAsia="es-ES"/>
              </w:rPr>
              <w:t xml:space="preserve">D. José Antonio </w:t>
            </w:r>
            <w:proofErr w:type="spellStart"/>
            <w:r w:rsidRPr="00292487">
              <w:rPr>
                <w:rFonts w:ascii="Calibri" w:eastAsia="Times New Roman" w:hAnsi="Calibri" w:cs="Calibri"/>
                <w:color w:val="000000"/>
                <w:sz w:val="20"/>
                <w:szCs w:val="20"/>
                <w:lang w:eastAsia="es-ES"/>
              </w:rPr>
              <w:t>Valbuena</w:t>
            </w:r>
            <w:proofErr w:type="spellEnd"/>
            <w:r w:rsidRPr="00292487">
              <w:rPr>
                <w:rFonts w:ascii="Calibri" w:eastAsia="Times New Roman" w:hAnsi="Calibri" w:cs="Calibri"/>
                <w:color w:val="000000"/>
                <w:sz w:val="20"/>
                <w:szCs w:val="20"/>
                <w:lang w:eastAsia="es-ES"/>
              </w:rPr>
              <w:t xml:space="preserve"> Alonso</w:t>
            </w:r>
          </w:p>
        </w:tc>
        <w:tc>
          <w:tcPr>
            <w:tcW w:w="3593" w:type="dxa"/>
            <w:tcBorders>
              <w:top w:val="nil"/>
              <w:left w:val="nil"/>
              <w:bottom w:val="single" w:sz="8" w:space="0" w:color="auto"/>
              <w:right w:val="single" w:sz="8" w:space="0" w:color="auto"/>
            </w:tcBorders>
            <w:shd w:val="clear" w:color="auto" w:fill="auto"/>
            <w:noWrap/>
            <w:vAlign w:val="bottom"/>
            <w:hideMark/>
          </w:tcPr>
          <w:p w:rsidR="00292487" w:rsidRPr="00292487" w:rsidRDefault="00292487" w:rsidP="00292487">
            <w:pPr>
              <w:spacing w:after="0" w:line="240" w:lineRule="auto"/>
              <w:rPr>
                <w:rFonts w:ascii="Calibri" w:eastAsia="Times New Roman" w:hAnsi="Calibri" w:cs="Calibri"/>
                <w:color w:val="000000"/>
                <w:sz w:val="20"/>
                <w:szCs w:val="20"/>
                <w:lang w:eastAsia="es-ES"/>
              </w:rPr>
            </w:pPr>
            <w:r w:rsidRPr="00292487">
              <w:rPr>
                <w:rFonts w:ascii="Calibri" w:eastAsia="Times New Roman" w:hAnsi="Calibri" w:cs="Calibri"/>
                <w:color w:val="000000"/>
                <w:sz w:val="20"/>
                <w:szCs w:val="20"/>
                <w:lang w:eastAsia="es-ES"/>
              </w:rPr>
              <w:t>Excmo. Cabildo Insular de Tenerife</w:t>
            </w:r>
          </w:p>
        </w:tc>
      </w:tr>
      <w:tr w:rsidR="00292487" w:rsidRPr="00292487" w:rsidTr="00292487">
        <w:trPr>
          <w:trHeight w:val="615"/>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292487" w:rsidRPr="00292487" w:rsidRDefault="00292487" w:rsidP="00292487">
            <w:pPr>
              <w:spacing w:after="0" w:line="240" w:lineRule="auto"/>
              <w:rPr>
                <w:rFonts w:ascii="Calibri" w:eastAsia="Times New Roman" w:hAnsi="Calibri" w:cs="Calibri"/>
                <w:color w:val="000000"/>
                <w:sz w:val="20"/>
                <w:szCs w:val="20"/>
                <w:lang w:eastAsia="es-ES"/>
              </w:rPr>
            </w:pPr>
            <w:r w:rsidRPr="00292487">
              <w:rPr>
                <w:rFonts w:ascii="Calibri" w:eastAsia="Times New Roman" w:hAnsi="Calibri" w:cs="Calibri"/>
                <w:color w:val="000000"/>
                <w:sz w:val="20"/>
                <w:szCs w:val="20"/>
                <w:lang w:eastAsia="es-ES"/>
              </w:rPr>
              <w:t>Vocal</w:t>
            </w:r>
          </w:p>
        </w:tc>
        <w:tc>
          <w:tcPr>
            <w:tcW w:w="4569" w:type="dxa"/>
            <w:tcBorders>
              <w:top w:val="nil"/>
              <w:left w:val="nil"/>
              <w:bottom w:val="single" w:sz="8" w:space="0" w:color="auto"/>
              <w:right w:val="single" w:sz="8" w:space="0" w:color="auto"/>
            </w:tcBorders>
            <w:shd w:val="clear" w:color="auto" w:fill="auto"/>
            <w:noWrap/>
            <w:vAlign w:val="bottom"/>
            <w:hideMark/>
          </w:tcPr>
          <w:p w:rsidR="00292487" w:rsidRPr="00292487" w:rsidRDefault="00292487" w:rsidP="00292487">
            <w:pPr>
              <w:spacing w:after="0" w:line="240" w:lineRule="auto"/>
              <w:rPr>
                <w:rFonts w:ascii="Calibri" w:eastAsia="Times New Roman" w:hAnsi="Calibri" w:cs="Calibri"/>
                <w:color w:val="000000"/>
                <w:sz w:val="20"/>
                <w:szCs w:val="20"/>
                <w:lang w:eastAsia="es-ES"/>
              </w:rPr>
            </w:pPr>
            <w:r w:rsidRPr="00292487">
              <w:rPr>
                <w:rFonts w:ascii="Calibri" w:eastAsia="Times New Roman" w:hAnsi="Calibri" w:cs="Calibri"/>
                <w:color w:val="000000"/>
                <w:sz w:val="20"/>
                <w:szCs w:val="20"/>
                <w:lang w:eastAsia="es-ES"/>
              </w:rPr>
              <w:t>D. Francisco Hernández Cabrera</w:t>
            </w:r>
          </w:p>
        </w:tc>
        <w:tc>
          <w:tcPr>
            <w:tcW w:w="3593" w:type="dxa"/>
            <w:tcBorders>
              <w:top w:val="nil"/>
              <w:left w:val="nil"/>
              <w:bottom w:val="single" w:sz="8" w:space="0" w:color="auto"/>
              <w:right w:val="single" w:sz="8" w:space="0" w:color="auto"/>
            </w:tcBorders>
            <w:shd w:val="clear" w:color="auto" w:fill="auto"/>
            <w:noWrap/>
            <w:vAlign w:val="bottom"/>
            <w:hideMark/>
          </w:tcPr>
          <w:p w:rsidR="00292487" w:rsidRPr="00292487" w:rsidRDefault="00292487" w:rsidP="00292487">
            <w:pPr>
              <w:spacing w:after="0" w:line="240" w:lineRule="auto"/>
              <w:rPr>
                <w:rFonts w:ascii="Calibri" w:eastAsia="Times New Roman" w:hAnsi="Calibri" w:cs="Calibri"/>
                <w:color w:val="000000"/>
                <w:sz w:val="20"/>
                <w:szCs w:val="20"/>
                <w:lang w:eastAsia="es-ES"/>
              </w:rPr>
            </w:pPr>
            <w:r w:rsidRPr="00292487">
              <w:rPr>
                <w:rFonts w:ascii="Calibri" w:eastAsia="Times New Roman" w:hAnsi="Calibri" w:cs="Calibri"/>
                <w:color w:val="000000"/>
                <w:sz w:val="20"/>
                <w:szCs w:val="20"/>
                <w:lang w:eastAsia="es-ES"/>
              </w:rPr>
              <w:t>Excmo. Cabildo Insular de Tenerife</w:t>
            </w:r>
          </w:p>
        </w:tc>
      </w:tr>
      <w:tr w:rsidR="00292487" w:rsidRPr="00292487" w:rsidTr="00292487">
        <w:trPr>
          <w:trHeight w:val="615"/>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292487" w:rsidRPr="00292487" w:rsidRDefault="00292487" w:rsidP="00292487">
            <w:pPr>
              <w:spacing w:after="0" w:line="240" w:lineRule="auto"/>
              <w:rPr>
                <w:rFonts w:ascii="Calibri" w:eastAsia="Times New Roman" w:hAnsi="Calibri" w:cs="Calibri"/>
                <w:color w:val="000000"/>
                <w:sz w:val="20"/>
                <w:szCs w:val="20"/>
                <w:lang w:eastAsia="es-ES"/>
              </w:rPr>
            </w:pPr>
            <w:r w:rsidRPr="00292487">
              <w:rPr>
                <w:rFonts w:ascii="Calibri" w:eastAsia="Times New Roman" w:hAnsi="Calibri" w:cs="Calibri"/>
                <w:color w:val="000000"/>
                <w:sz w:val="20"/>
                <w:szCs w:val="20"/>
                <w:lang w:eastAsia="es-ES"/>
              </w:rPr>
              <w:t>Vocal</w:t>
            </w:r>
          </w:p>
        </w:tc>
        <w:tc>
          <w:tcPr>
            <w:tcW w:w="4569" w:type="dxa"/>
            <w:tcBorders>
              <w:top w:val="nil"/>
              <w:left w:val="nil"/>
              <w:bottom w:val="single" w:sz="8" w:space="0" w:color="auto"/>
              <w:right w:val="single" w:sz="8" w:space="0" w:color="auto"/>
            </w:tcBorders>
            <w:shd w:val="clear" w:color="auto" w:fill="auto"/>
            <w:noWrap/>
            <w:vAlign w:val="bottom"/>
            <w:hideMark/>
          </w:tcPr>
          <w:p w:rsidR="00292487" w:rsidRPr="00292487" w:rsidRDefault="00292487" w:rsidP="00292487">
            <w:pPr>
              <w:spacing w:after="0" w:line="240" w:lineRule="auto"/>
              <w:rPr>
                <w:rFonts w:ascii="Calibri" w:eastAsia="Times New Roman" w:hAnsi="Calibri" w:cs="Calibri"/>
                <w:color w:val="000000"/>
                <w:sz w:val="20"/>
                <w:szCs w:val="20"/>
                <w:lang w:eastAsia="es-ES"/>
              </w:rPr>
            </w:pPr>
            <w:r w:rsidRPr="00292487">
              <w:rPr>
                <w:rFonts w:ascii="Calibri" w:eastAsia="Times New Roman" w:hAnsi="Calibri" w:cs="Calibri"/>
                <w:color w:val="000000"/>
                <w:sz w:val="20"/>
                <w:szCs w:val="20"/>
                <w:lang w:eastAsia="es-ES"/>
              </w:rPr>
              <w:t xml:space="preserve">D. Maximiliano Pozo </w:t>
            </w:r>
            <w:proofErr w:type="spellStart"/>
            <w:r w:rsidRPr="00292487">
              <w:rPr>
                <w:rFonts w:ascii="Calibri" w:eastAsia="Times New Roman" w:hAnsi="Calibri" w:cs="Calibri"/>
                <w:color w:val="000000"/>
                <w:sz w:val="20"/>
                <w:szCs w:val="20"/>
                <w:lang w:eastAsia="es-ES"/>
              </w:rPr>
              <w:t>Gutierrez</w:t>
            </w:r>
            <w:proofErr w:type="spellEnd"/>
          </w:p>
        </w:tc>
        <w:tc>
          <w:tcPr>
            <w:tcW w:w="3593" w:type="dxa"/>
            <w:tcBorders>
              <w:top w:val="nil"/>
              <w:left w:val="nil"/>
              <w:bottom w:val="single" w:sz="8" w:space="0" w:color="auto"/>
              <w:right w:val="single" w:sz="8" w:space="0" w:color="auto"/>
            </w:tcBorders>
            <w:shd w:val="clear" w:color="auto" w:fill="auto"/>
            <w:noWrap/>
            <w:vAlign w:val="bottom"/>
            <w:hideMark/>
          </w:tcPr>
          <w:p w:rsidR="00292487" w:rsidRPr="00292487" w:rsidRDefault="00292487" w:rsidP="00292487">
            <w:pPr>
              <w:spacing w:after="0" w:line="240" w:lineRule="auto"/>
              <w:rPr>
                <w:rFonts w:ascii="Calibri" w:eastAsia="Times New Roman" w:hAnsi="Calibri" w:cs="Calibri"/>
                <w:color w:val="000000"/>
                <w:sz w:val="20"/>
                <w:szCs w:val="20"/>
                <w:lang w:eastAsia="es-ES"/>
              </w:rPr>
            </w:pPr>
            <w:r w:rsidRPr="00292487">
              <w:rPr>
                <w:rFonts w:ascii="Calibri" w:eastAsia="Times New Roman" w:hAnsi="Calibri" w:cs="Calibri"/>
                <w:color w:val="000000"/>
                <w:sz w:val="20"/>
                <w:szCs w:val="20"/>
                <w:lang w:eastAsia="es-ES"/>
              </w:rPr>
              <w:t>Fundación Canaria Caja Rural</w:t>
            </w:r>
          </w:p>
        </w:tc>
      </w:tr>
      <w:tr w:rsidR="00292487" w:rsidRPr="00292487" w:rsidTr="00292487">
        <w:trPr>
          <w:trHeight w:val="615"/>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292487" w:rsidRPr="00292487" w:rsidRDefault="00292487" w:rsidP="00292487">
            <w:pPr>
              <w:spacing w:after="0" w:line="240" w:lineRule="auto"/>
              <w:rPr>
                <w:rFonts w:ascii="Calibri" w:eastAsia="Times New Roman" w:hAnsi="Calibri" w:cs="Calibri"/>
                <w:color w:val="000000"/>
                <w:sz w:val="20"/>
                <w:szCs w:val="20"/>
                <w:lang w:eastAsia="es-ES"/>
              </w:rPr>
            </w:pPr>
            <w:r w:rsidRPr="00292487">
              <w:rPr>
                <w:rFonts w:ascii="Calibri" w:eastAsia="Times New Roman" w:hAnsi="Calibri" w:cs="Calibri"/>
                <w:color w:val="000000"/>
                <w:sz w:val="20"/>
                <w:szCs w:val="20"/>
                <w:lang w:eastAsia="es-ES"/>
              </w:rPr>
              <w:lastRenderedPageBreak/>
              <w:t>Vocal</w:t>
            </w:r>
          </w:p>
        </w:tc>
        <w:tc>
          <w:tcPr>
            <w:tcW w:w="4569" w:type="dxa"/>
            <w:tcBorders>
              <w:top w:val="nil"/>
              <w:left w:val="nil"/>
              <w:bottom w:val="single" w:sz="8" w:space="0" w:color="auto"/>
              <w:right w:val="single" w:sz="8" w:space="0" w:color="auto"/>
            </w:tcBorders>
            <w:shd w:val="clear" w:color="auto" w:fill="auto"/>
            <w:noWrap/>
            <w:vAlign w:val="bottom"/>
            <w:hideMark/>
          </w:tcPr>
          <w:p w:rsidR="00292487" w:rsidRPr="00292487" w:rsidRDefault="00292487" w:rsidP="00292487">
            <w:pPr>
              <w:spacing w:after="0" w:line="240" w:lineRule="auto"/>
              <w:rPr>
                <w:rFonts w:ascii="Calibri" w:eastAsia="Times New Roman" w:hAnsi="Calibri" w:cs="Calibri"/>
                <w:color w:val="000000"/>
                <w:sz w:val="20"/>
                <w:szCs w:val="20"/>
                <w:lang w:eastAsia="es-ES"/>
              </w:rPr>
            </w:pPr>
            <w:r w:rsidRPr="00292487">
              <w:rPr>
                <w:rFonts w:ascii="Calibri" w:eastAsia="Times New Roman" w:hAnsi="Calibri" w:cs="Calibri"/>
                <w:color w:val="000000"/>
                <w:sz w:val="20"/>
                <w:szCs w:val="20"/>
                <w:lang w:eastAsia="es-ES"/>
              </w:rPr>
              <w:t xml:space="preserve">D. </w:t>
            </w:r>
            <w:proofErr w:type="spellStart"/>
            <w:r w:rsidRPr="00292487">
              <w:rPr>
                <w:rFonts w:ascii="Calibri" w:eastAsia="Times New Roman" w:hAnsi="Calibri" w:cs="Calibri"/>
                <w:color w:val="000000"/>
                <w:sz w:val="20"/>
                <w:szCs w:val="20"/>
                <w:lang w:eastAsia="es-ES"/>
              </w:rPr>
              <w:t>Wolfgang</w:t>
            </w:r>
            <w:proofErr w:type="spellEnd"/>
            <w:r w:rsidRPr="00292487">
              <w:rPr>
                <w:rFonts w:ascii="Calibri" w:eastAsia="Times New Roman" w:hAnsi="Calibri" w:cs="Calibri"/>
                <w:color w:val="000000"/>
                <w:sz w:val="20"/>
                <w:szCs w:val="20"/>
                <w:lang w:eastAsia="es-ES"/>
              </w:rPr>
              <w:t xml:space="preserve"> </w:t>
            </w:r>
            <w:proofErr w:type="spellStart"/>
            <w:r w:rsidRPr="00292487">
              <w:rPr>
                <w:rFonts w:ascii="Calibri" w:eastAsia="Times New Roman" w:hAnsi="Calibri" w:cs="Calibri"/>
                <w:color w:val="000000"/>
                <w:sz w:val="20"/>
                <w:szCs w:val="20"/>
                <w:lang w:eastAsia="es-ES"/>
              </w:rPr>
              <w:t>Kiessling</w:t>
            </w:r>
            <w:proofErr w:type="spellEnd"/>
          </w:p>
        </w:tc>
        <w:tc>
          <w:tcPr>
            <w:tcW w:w="3593" w:type="dxa"/>
            <w:tcBorders>
              <w:top w:val="nil"/>
              <w:left w:val="nil"/>
              <w:bottom w:val="single" w:sz="8" w:space="0" w:color="auto"/>
              <w:right w:val="single" w:sz="8" w:space="0" w:color="auto"/>
            </w:tcBorders>
            <w:shd w:val="clear" w:color="auto" w:fill="auto"/>
            <w:noWrap/>
            <w:vAlign w:val="bottom"/>
            <w:hideMark/>
          </w:tcPr>
          <w:p w:rsidR="00292487" w:rsidRPr="00292487" w:rsidRDefault="00292487" w:rsidP="00292487">
            <w:pPr>
              <w:spacing w:after="0" w:line="240" w:lineRule="auto"/>
              <w:rPr>
                <w:rFonts w:ascii="Calibri" w:eastAsia="Times New Roman" w:hAnsi="Calibri" w:cs="Calibri"/>
                <w:color w:val="000000"/>
                <w:sz w:val="20"/>
                <w:szCs w:val="20"/>
                <w:lang w:eastAsia="es-ES"/>
              </w:rPr>
            </w:pPr>
            <w:r w:rsidRPr="00292487">
              <w:rPr>
                <w:rFonts w:ascii="Calibri" w:eastAsia="Times New Roman" w:hAnsi="Calibri" w:cs="Calibri"/>
                <w:color w:val="000000"/>
                <w:sz w:val="20"/>
                <w:szCs w:val="20"/>
                <w:lang w:eastAsia="es-ES"/>
              </w:rPr>
              <w:t>Loro Parque, S. A.</w:t>
            </w:r>
          </w:p>
        </w:tc>
      </w:tr>
      <w:tr w:rsidR="00292487" w:rsidRPr="00292487" w:rsidTr="00292487">
        <w:trPr>
          <w:trHeight w:val="615"/>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292487" w:rsidRPr="00292487" w:rsidRDefault="00292487" w:rsidP="00292487">
            <w:pPr>
              <w:spacing w:after="0" w:line="240" w:lineRule="auto"/>
              <w:rPr>
                <w:rFonts w:ascii="Calibri" w:eastAsia="Times New Roman" w:hAnsi="Calibri" w:cs="Calibri"/>
                <w:color w:val="000000"/>
                <w:sz w:val="20"/>
                <w:szCs w:val="20"/>
                <w:lang w:eastAsia="es-ES"/>
              </w:rPr>
            </w:pPr>
            <w:r w:rsidRPr="00292487">
              <w:rPr>
                <w:rFonts w:ascii="Calibri" w:eastAsia="Times New Roman" w:hAnsi="Calibri" w:cs="Calibri"/>
                <w:color w:val="000000"/>
                <w:sz w:val="20"/>
                <w:szCs w:val="20"/>
                <w:lang w:eastAsia="es-ES"/>
              </w:rPr>
              <w:t>Vocal</w:t>
            </w:r>
          </w:p>
        </w:tc>
        <w:tc>
          <w:tcPr>
            <w:tcW w:w="4569" w:type="dxa"/>
            <w:tcBorders>
              <w:top w:val="nil"/>
              <w:left w:val="nil"/>
              <w:bottom w:val="single" w:sz="8" w:space="0" w:color="auto"/>
              <w:right w:val="single" w:sz="8" w:space="0" w:color="auto"/>
            </w:tcBorders>
            <w:shd w:val="clear" w:color="auto" w:fill="auto"/>
            <w:noWrap/>
            <w:vAlign w:val="bottom"/>
            <w:hideMark/>
          </w:tcPr>
          <w:p w:rsidR="00292487" w:rsidRPr="00292487" w:rsidRDefault="00292487" w:rsidP="00292487">
            <w:pPr>
              <w:spacing w:after="0" w:line="240" w:lineRule="auto"/>
              <w:rPr>
                <w:rFonts w:ascii="Calibri" w:eastAsia="Times New Roman" w:hAnsi="Calibri" w:cs="Calibri"/>
                <w:color w:val="000000"/>
                <w:sz w:val="20"/>
                <w:szCs w:val="20"/>
                <w:lang w:eastAsia="es-ES"/>
              </w:rPr>
            </w:pPr>
            <w:r w:rsidRPr="00292487">
              <w:rPr>
                <w:rFonts w:ascii="Calibri" w:eastAsia="Times New Roman" w:hAnsi="Calibri" w:cs="Calibri"/>
                <w:color w:val="000000"/>
                <w:sz w:val="20"/>
                <w:szCs w:val="20"/>
                <w:lang w:eastAsia="es-ES"/>
              </w:rPr>
              <w:t>D. Tomás Arrieta Carrillo</w:t>
            </w:r>
          </w:p>
        </w:tc>
        <w:tc>
          <w:tcPr>
            <w:tcW w:w="3593" w:type="dxa"/>
            <w:tcBorders>
              <w:top w:val="nil"/>
              <w:left w:val="nil"/>
              <w:bottom w:val="single" w:sz="8" w:space="0" w:color="auto"/>
              <w:right w:val="single" w:sz="8" w:space="0" w:color="auto"/>
            </w:tcBorders>
            <w:shd w:val="clear" w:color="auto" w:fill="auto"/>
            <w:noWrap/>
            <w:vAlign w:val="bottom"/>
            <w:hideMark/>
          </w:tcPr>
          <w:p w:rsidR="00292487" w:rsidRPr="00292487" w:rsidRDefault="00292487" w:rsidP="00292487">
            <w:pPr>
              <w:spacing w:after="0" w:line="240" w:lineRule="auto"/>
              <w:rPr>
                <w:rFonts w:ascii="Calibri" w:eastAsia="Times New Roman" w:hAnsi="Calibri" w:cs="Calibri"/>
                <w:color w:val="000000"/>
                <w:sz w:val="20"/>
                <w:szCs w:val="20"/>
                <w:lang w:eastAsia="es-ES"/>
              </w:rPr>
            </w:pPr>
            <w:proofErr w:type="spellStart"/>
            <w:r w:rsidRPr="00292487">
              <w:rPr>
                <w:rFonts w:ascii="Calibri" w:eastAsia="Times New Roman" w:hAnsi="Calibri" w:cs="Calibri"/>
                <w:color w:val="000000"/>
                <w:sz w:val="20"/>
                <w:szCs w:val="20"/>
                <w:lang w:eastAsia="es-ES"/>
              </w:rPr>
              <w:t>Gascan</w:t>
            </w:r>
            <w:proofErr w:type="spellEnd"/>
          </w:p>
        </w:tc>
      </w:tr>
    </w:tbl>
    <w:p w:rsidR="00292487" w:rsidRDefault="00292487">
      <w:pPr>
        <w:sectPr w:rsidR="00292487" w:rsidSect="00B64A3C">
          <w:headerReference w:type="default" r:id="rId9"/>
          <w:footerReference w:type="default" r:id="rId10"/>
          <w:pgSz w:w="11906" w:h="16838"/>
          <w:pgMar w:top="2268" w:right="1418" w:bottom="1418" w:left="1701" w:header="567" w:footer="567" w:gutter="0"/>
          <w:cols w:space="708"/>
          <w:docGrid w:linePitch="360"/>
        </w:sectPr>
      </w:pPr>
    </w:p>
    <w:p w:rsidR="00F82E72" w:rsidRPr="009541A4" w:rsidRDefault="009541A4" w:rsidP="00F82E72">
      <w:pPr>
        <w:jc w:val="center"/>
        <w:rPr>
          <w:b/>
          <w:sz w:val="24"/>
        </w:rPr>
      </w:pPr>
      <w:r w:rsidRPr="009541A4">
        <w:rPr>
          <w:b/>
          <w:sz w:val="24"/>
        </w:rPr>
        <w:lastRenderedPageBreak/>
        <w:t>AGENCIA INSULAR DE LA ENERGÍA DE TENERIFE</w:t>
      </w:r>
    </w:p>
    <w:p w:rsidR="009541A4" w:rsidRDefault="009541A4" w:rsidP="00347BC7">
      <w:pPr>
        <w:spacing w:after="120" w:line="280" w:lineRule="exact"/>
        <w:jc w:val="center"/>
        <w:rPr>
          <w:b/>
        </w:rPr>
      </w:pPr>
      <w:r>
        <w:rPr>
          <w:b/>
        </w:rPr>
        <w:t>Balance de Situación a 31 de diciembre de 20</w:t>
      </w:r>
      <w:r w:rsidR="00CD7600">
        <w:rPr>
          <w:b/>
        </w:rPr>
        <w:t>20 y 2019</w:t>
      </w:r>
    </w:p>
    <w:p w:rsidR="009541A4" w:rsidRDefault="009541A4" w:rsidP="00347BC7">
      <w:pPr>
        <w:spacing w:after="120" w:line="280" w:lineRule="exact"/>
        <w:jc w:val="center"/>
      </w:pPr>
      <w:r w:rsidRPr="009541A4">
        <w:t>(Expresado en euros)</w:t>
      </w:r>
    </w:p>
    <w:tbl>
      <w:tblPr>
        <w:tblW w:w="8664" w:type="dxa"/>
        <w:tblInd w:w="70" w:type="dxa"/>
        <w:tblCellMar>
          <w:left w:w="70" w:type="dxa"/>
          <w:right w:w="70" w:type="dxa"/>
        </w:tblCellMar>
        <w:tblLook w:val="04A0"/>
      </w:tblPr>
      <w:tblGrid>
        <w:gridCol w:w="5016"/>
        <w:gridCol w:w="1216"/>
        <w:gridCol w:w="1216"/>
        <w:gridCol w:w="1216"/>
      </w:tblGrid>
      <w:tr w:rsidR="00E725D4" w:rsidRPr="00E725D4" w:rsidTr="00E725D4">
        <w:trPr>
          <w:trHeight w:val="315"/>
        </w:trPr>
        <w:tc>
          <w:tcPr>
            <w:tcW w:w="5016" w:type="dxa"/>
            <w:tcBorders>
              <w:top w:val="nil"/>
              <w:left w:val="nil"/>
              <w:bottom w:val="single" w:sz="8" w:space="0" w:color="auto"/>
              <w:right w:val="nil"/>
            </w:tcBorders>
            <w:shd w:val="clear" w:color="000000" w:fill="BFBFBF"/>
            <w:noWrap/>
            <w:vAlign w:val="center"/>
            <w:hideMark/>
          </w:tcPr>
          <w:p w:rsidR="00E725D4" w:rsidRPr="00E725D4" w:rsidRDefault="00E725D4" w:rsidP="00E725D4">
            <w:pPr>
              <w:spacing w:after="0" w:line="240" w:lineRule="auto"/>
              <w:jc w:val="center"/>
              <w:rPr>
                <w:rFonts w:ascii="Calibri" w:eastAsia="Times New Roman" w:hAnsi="Calibri" w:cs="Calibri"/>
                <w:b/>
                <w:bCs/>
                <w:color w:val="000000"/>
                <w:sz w:val="20"/>
                <w:szCs w:val="20"/>
                <w:lang w:eastAsia="es-ES"/>
              </w:rPr>
            </w:pPr>
            <w:r w:rsidRPr="00E725D4">
              <w:rPr>
                <w:rFonts w:ascii="Calibri" w:eastAsia="Times New Roman" w:hAnsi="Calibri" w:cs="Calibri"/>
                <w:b/>
                <w:bCs/>
                <w:color w:val="000000"/>
                <w:sz w:val="20"/>
                <w:szCs w:val="20"/>
                <w:lang w:eastAsia="es-ES"/>
              </w:rPr>
              <w:t xml:space="preserve">ACTIVO </w:t>
            </w:r>
          </w:p>
        </w:tc>
        <w:tc>
          <w:tcPr>
            <w:tcW w:w="1216" w:type="dxa"/>
            <w:tcBorders>
              <w:top w:val="nil"/>
              <w:left w:val="nil"/>
              <w:bottom w:val="single" w:sz="8" w:space="0" w:color="auto"/>
              <w:right w:val="nil"/>
            </w:tcBorders>
            <w:shd w:val="clear" w:color="000000" w:fill="BFBFBF"/>
            <w:noWrap/>
            <w:vAlign w:val="center"/>
            <w:hideMark/>
          </w:tcPr>
          <w:p w:rsidR="00E725D4" w:rsidRPr="00E725D4" w:rsidRDefault="00E725D4" w:rsidP="00E725D4">
            <w:pPr>
              <w:spacing w:after="0" w:line="240" w:lineRule="auto"/>
              <w:jc w:val="center"/>
              <w:rPr>
                <w:rFonts w:ascii="Calibri" w:eastAsia="Times New Roman" w:hAnsi="Calibri" w:cs="Calibri"/>
                <w:b/>
                <w:bCs/>
                <w:color w:val="000000"/>
                <w:sz w:val="20"/>
                <w:szCs w:val="20"/>
                <w:lang w:eastAsia="es-ES"/>
              </w:rPr>
            </w:pPr>
            <w:r w:rsidRPr="00E725D4">
              <w:rPr>
                <w:rFonts w:ascii="Calibri" w:eastAsia="Times New Roman" w:hAnsi="Calibri" w:cs="Calibri"/>
                <w:b/>
                <w:bCs/>
                <w:color w:val="000000"/>
                <w:sz w:val="20"/>
                <w:szCs w:val="20"/>
                <w:lang w:eastAsia="es-ES"/>
              </w:rPr>
              <w:t xml:space="preserve">Nota </w:t>
            </w:r>
          </w:p>
        </w:tc>
        <w:tc>
          <w:tcPr>
            <w:tcW w:w="1216" w:type="dxa"/>
            <w:tcBorders>
              <w:top w:val="nil"/>
              <w:left w:val="nil"/>
              <w:bottom w:val="single" w:sz="8" w:space="0" w:color="auto"/>
              <w:right w:val="nil"/>
            </w:tcBorders>
            <w:shd w:val="clear" w:color="000000" w:fill="BFBFBF"/>
            <w:noWrap/>
            <w:vAlign w:val="center"/>
            <w:hideMark/>
          </w:tcPr>
          <w:p w:rsidR="00E725D4" w:rsidRPr="00E725D4" w:rsidRDefault="00E725D4" w:rsidP="00E725D4">
            <w:pPr>
              <w:spacing w:after="0" w:line="240" w:lineRule="auto"/>
              <w:jc w:val="center"/>
              <w:rPr>
                <w:rFonts w:ascii="Calibri" w:eastAsia="Times New Roman" w:hAnsi="Calibri" w:cs="Calibri"/>
                <w:b/>
                <w:bCs/>
                <w:color w:val="000000"/>
                <w:sz w:val="20"/>
                <w:szCs w:val="20"/>
                <w:lang w:eastAsia="es-ES"/>
              </w:rPr>
            </w:pPr>
            <w:r w:rsidRPr="00E725D4">
              <w:rPr>
                <w:rFonts w:ascii="Calibri" w:eastAsia="Times New Roman" w:hAnsi="Calibri" w:cs="Calibri"/>
                <w:b/>
                <w:bCs/>
                <w:color w:val="000000"/>
                <w:sz w:val="20"/>
                <w:szCs w:val="20"/>
                <w:lang w:eastAsia="es-ES"/>
              </w:rPr>
              <w:t>31/12/2020</w:t>
            </w:r>
          </w:p>
        </w:tc>
        <w:tc>
          <w:tcPr>
            <w:tcW w:w="1216" w:type="dxa"/>
            <w:tcBorders>
              <w:top w:val="nil"/>
              <w:left w:val="nil"/>
              <w:bottom w:val="single" w:sz="8" w:space="0" w:color="auto"/>
              <w:right w:val="nil"/>
            </w:tcBorders>
            <w:shd w:val="clear" w:color="000000" w:fill="BFBFBF"/>
            <w:noWrap/>
            <w:vAlign w:val="center"/>
            <w:hideMark/>
          </w:tcPr>
          <w:p w:rsidR="00E725D4" w:rsidRPr="00E725D4" w:rsidRDefault="00E725D4" w:rsidP="00E725D4">
            <w:pPr>
              <w:spacing w:after="0" w:line="240" w:lineRule="auto"/>
              <w:jc w:val="center"/>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31/12/2019</w:t>
            </w:r>
          </w:p>
        </w:tc>
      </w:tr>
      <w:tr w:rsidR="00E725D4" w:rsidRPr="00E725D4" w:rsidTr="00E725D4">
        <w:trPr>
          <w:trHeight w:val="315"/>
        </w:trPr>
        <w:tc>
          <w:tcPr>
            <w:tcW w:w="5016" w:type="dxa"/>
            <w:tcBorders>
              <w:top w:val="nil"/>
              <w:left w:val="nil"/>
              <w:bottom w:val="nil"/>
              <w:right w:val="nil"/>
            </w:tcBorders>
            <w:shd w:val="clear" w:color="auto" w:fill="auto"/>
            <w:vAlign w:val="bottom"/>
            <w:hideMark/>
          </w:tcPr>
          <w:p w:rsidR="00E725D4" w:rsidRPr="00E725D4" w:rsidRDefault="00E725D4" w:rsidP="00E725D4">
            <w:pPr>
              <w:spacing w:after="0" w:line="240" w:lineRule="auto"/>
              <w:rPr>
                <w:rFonts w:ascii="Calibri" w:eastAsia="Times New Roman" w:hAnsi="Calibri" w:cs="Calibri"/>
                <w:color w:val="000000"/>
                <w:lang w:eastAsia="es-ES"/>
              </w:rPr>
            </w:pPr>
          </w:p>
        </w:tc>
        <w:tc>
          <w:tcPr>
            <w:tcW w:w="1216" w:type="dxa"/>
            <w:tcBorders>
              <w:top w:val="nil"/>
              <w:left w:val="nil"/>
              <w:bottom w:val="nil"/>
              <w:right w:val="nil"/>
            </w:tcBorders>
            <w:shd w:val="clear" w:color="auto" w:fill="auto"/>
            <w:noWrap/>
            <w:vAlign w:val="bottom"/>
            <w:hideMark/>
          </w:tcPr>
          <w:p w:rsidR="00E725D4" w:rsidRPr="00E725D4" w:rsidRDefault="00E725D4" w:rsidP="00E725D4">
            <w:pPr>
              <w:spacing w:after="0" w:line="240" w:lineRule="auto"/>
              <w:rPr>
                <w:rFonts w:ascii="Calibri" w:eastAsia="Times New Roman" w:hAnsi="Calibri" w:cs="Calibri"/>
                <w:color w:val="000000"/>
                <w:lang w:eastAsia="es-ES"/>
              </w:rPr>
            </w:pPr>
          </w:p>
        </w:tc>
        <w:tc>
          <w:tcPr>
            <w:tcW w:w="1216" w:type="dxa"/>
            <w:tcBorders>
              <w:top w:val="nil"/>
              <w:left w:val="nil"/>
              <w:bottom w:val="nil"/>
              <w:right w:val="nil"/>
            </w:tcBorders>
            <w:shd w:val="clear" w:color="auto" w:fill="auto"/>
            <w:noWrap/>
            <w:vAlign w:val="bottom"/>
            <w:hideMark/>
          </w:tcPr>
          <w:p w:rsidR="00E725D4" w:rsidRPr="00E725D4" w:rsidRDefault="00E725D4" w:rsidP="00E725D4">
            <w:pPr>
              <w:spacing w:after="0" w:line="240" w:lineRule="auto"/>
              <w:rPr>
                <w:rFonts w:ascii="Calibri" w:eastAsia="Times New Roman" w:hAnsi="Calibri" w:cs="Calibri"/>
                <w:color w:val="000000"/>
                <w:lang w:eastAsia="es-ES"/>
              </w:rPr>
            </w:pPr>
          </w:p>
        </w:tc>
        <w:tc>
          <w:tcPr>
            <w:tcW w:w="1216" w:type="dxa"/>
            <w:tcBorders>
              <w:top w:val="nil"/>
              <w:left w:val="nil"/>
              <w:bottom w:val="nil"/>
              <w:right w:val="nil"/>
            </w:tcBorders>
            <w:shd w:val="clear" w:color="auto" w:fill="auto"/>
            <w:noWrap/>
            <w:vAlign w:val="bottom"/>
            <w:hideMark/>
          </w:tcPr>
          <w:p w:rsidR="00E725D4" w:rsidRPr="00E725D4" w:rsidRDefault="00E725D4" w:rsidP="00E725D4">
            <w:pPr>
              <w:spacing w:after="0" w:line="240" w:lineRule="auto"/>
              <w:rPr>
                <w:rFonts w:ascii="Calibri" w:eastAsia="Times New Roman" w:hAnsi="Calibri" w:cs="Calibri"/>
                <w:color w:val="000000"/>
                <w:lang w:eastAsia="es-ES"/>
              </w:rPr>
            </w:pPr>
          </w:p>
        </w:tc>
      </w:tr>
      <w:tr w:rsidR="00E725D4" w:rsidRPr="00E725D4" w:rsidTr="00E725D4">
        <w:trPr>
          <w:trHeight w:val="300"/>
        </w:trPr>
        <w:tc>
          <w:tcPr>
            <w:tcW w:w="501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 xml:space="preserve">A) ACTIVO NO CORRIENTE </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 xml:space="preserve"> </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179.590,86</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287.397,05</w:t>
            </w:r>
          </w:p>
        </w:tc>
      </w:tr>
      <w:tr w:rsidR="00E725D4" w:rsidRPr="00E725D4" w:rsidTr="00E725D4">
        <w:trPr>
          <w:trHeight w:val="300"/>
        </w:trPr>
        <w:tc>
          <w:tcPr>
            <w:tcW w:w="501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I. Inmovilizado intangible </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5.1</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201,17</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601,46</w:t>
            </w:r>
          </w:p>
        </w:tc>
      </w:tr>
      <w:tr w:rsidR="00E725D4" w:rsidRPr="00E725D4" w:rsidTr="00E725D4">
        <w:trPr>
          <w:trHeight w:val="300"/>
        </w:trPr>
        <w:tc>
          <w:tcPr>
            <w:tcW w:w="501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II. Inmovilizado material </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5.2</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179.389,69</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286.795,59</w:t>
            </w:r>
          </w:p>
        </w:tc>
      </w:tr>
      <w:tr w:rsidR="00E725D4" w:rsidRPr="00E725D4" w:rsidTr="00E725D4">
        <w:trPr>
          <w:trHeight w:val="315"/>
        </w:trPr>
        <w:tc>
          <w:tcPr>
            <w:tcW w:w="5016" w:type="dxa"/>
            <w:tcBorders>
              <w:top w:val="nil"/>
              <w:left w:val="nil"/>
              <w:bottom w:val="nil"/>
              <w:right w:val="nil"/>
            </w:tcBorders>
            <w:shd w:val="clear" w:color="auto" w:fill="auto"/>
            <w:vAlign w:val="bottom"/>
            <w:hideMark/>
          </w:tcPr>
          <w:p w:rsidR="00E725D4" w:rsidRPr="00E725D4" w:rsidRDefault="00E725D4" w:rsidP="00E725D4">
            <w:pPr>
              <w:spacing w:after="0" w:line="240" w:lineRule="auto"/>
              <w:rPr>
                <w:rFonts w:ascii="Calibri" w:eastAsia="Times New Roman" w:hAnsi="Calibri" w:cs="Calibri"/>
                <w:color w:val="000000"/>
                <w:lang w:eastAsia="es-ES"/>
              </w:rPr>
            </w:pPr>
          </w:p>
        </w:tc>
        <w:tc>
          <w:tcPr>
            <w:tcW w:w="1216" w:type="dxa"/>
            <w:tcBorders>
              <w:top w:val="nil"/>
              <w:left w:val="nil"/>
              <w:bottom w:val="nil"/>
              <w:right w:val="nil"/>
            </w:tcBorders>
            <w:shd w:val="clear" w:color="auto" w:fill="auto"/>
            <w:noWrap/>
            <w:vAlign w:val="bottom"/>
            <w:hideMark/>
          </w:tcPr>
          <w:p w:rsidR="00E725D4" w:rsidRPr="00E725D4" w:rsidRDefault="00E725D4" w:rsidP="00E725D4">
            <w:pPr>
              <w:spacing w:after="0" w:line="240" w:lineRule="auto"/>
              <w:rPr>
                <w:rFonts w:ascii="Calibri" w:eastAsia="Times New Roman" w:hAnsi="Calibri" w:cs="Calibri"/>
                <w:color w:val="000000"/>
                <w:lang w:eastAsia="es-ES"/>
              </w:rPr>
            </w:pPr>
          </w:p>
        </w:tc>
        <w:tc>
          <w:tcPr>
            <w:tcW w:w="1216" w:type="dxa"/>
            <w:tcBorders>
              <w:top w:val="nil"/>
              <w:left w:val="nil"/>
              <w:bottom w:val="nil"/>
              <w:right w:val="nil"/>
            </w:tcBorders>
            <w:shd w:val="clear" w:color="auto" w:fill="auto"/>
            <w:noWrap/>
            <w:vAlign w:val="bottom"/>
            <w:hideMark/>
          </w:tcPr>
          <w:p w:rsidR="00E725D4" w:rsidRPr="00E725D4" w:rsidRDefault="00E725D4" w:rsidP="00E725D4">
            <w:pPr>
              <w:spacing w:after="0" w:line="240" w:lineRule="auto"/>
              <w:jc w:val="right"/>
              <w:rPr>
                <w:rFonts w:ascii="Calibri" w:eastAsia="Times New Roman" w:hAnsi="Calibri" w:cs="Calibri"/>
                <w:color w:val="000000"/>
                <w:lang w:eastAsia="es-ES"/>
              </w:rPr>
            </w:pPr>
          </w:p>
        </w:tc>
        <w:tc>
          <w:tcPr>
            <w:tcW w:w="1216" w:type="dxa"/>
            <w:tcBorders>
              <w:top w:val="nil"/>
              <w:left w:val="nil"/>
              <w:bottom w:val="nil"/>
              <w:right w:val="nil"/>
            </w:tcBorders>
            <w:shd w:val="clear" w:color="auto" w:fill="auto"/>
            <w:noWrap/>
            <w:vAlign w:val="bottom"/>
            <w:hideMark/>
          </w:tcPr>
          <w:p w:rsidR="00E725D4" w:rsidRPr="00E725D4" w:rsidRDefault="00E725D4" w:rsidP="00E725D4">
            <w:pPr>
              <w:spacing w:after="0" w:line="240" w:lineRule="auto"/>
              <w:rPr>
                <w:rFonts w:ascii="Calibri" w:eastAsia="Times New Roman" w:hAnsi="Calibri" w:cs="Calibri"/>
                <w:color w:val="000000"/>
                <w:lang w:eastAsia="es-ES"/>
              </w:rPr>
            </w:pPr>
          </w:p>
        </w:tc>
      </w:tr>
      <w:tr w:rsidR="00E725D4" w:rsidRPr="00E725D4" w:rsidTr="00E725D4">
        <w:trPr>
          <w:trHeight w:val="300"/>
        </w:trPr>
        <w:tc>
          <w:tcPr>
            <w:tcW w:w="501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 xml:space="preserve">B) ACTIVO CORRIENTE </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 xml:space="preserve"> </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263.364,33</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416.225,07</w:t>
            </w:r>
          </w:p>
        </w:tc>
      </w:tr>
      <w:tr w:rsidR="00E725D4" w:rsidRPr="00E725D4" w:rsidTr="00E725D4">
        <w:trPr>
          <w:trHeight w:val="300"/>
        </w:trPr>
        <w:tc>
          <w:tcPr>
            <w:tcW w:w="501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II. Existencias </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b/>
                <w:bCs/>
                <w:color w:val="000000"/>
                <w:sz w:val="18"/>
                <w:szCs w:val="18"/>
                <w:lang w:eastAsia="es-ES"/>
              </w:rPr>
            </w:pP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5.114,60</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5.114,60</w:t>
            </w:r>
          </w:p>
        </w:tc>
      </w:tr>
      <w:tr w:rsidR="00E725D4" w:rsidRPr="00E725D4" w:rsidTr="00E725D4">
        <w:trPr>
          <w:trHeight w:val="300"/>
        </w:trPr>
        <w:tc>
          <w:tcPr>
            <w:tcW w:w="501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1. Anticipo a proveedores</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6.2</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5.114,60</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5.114,60</w:t>
            </w:r>
          </w:p>
        </w:tc>
      </w:tr>
      <w:tr w:rsidR="00E725D4" w:rsidRPr="00E725D4" w:rsidTr="00E725D4">
        <w:trPr>
          <w:trHeight w:val="300"/>
        </w:trPr>
        <w:tc>
          <w:tcPr>
            <w:tcW w:w="501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III. Deudores comerciales y otras cuentas a cobrar </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6.2</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242.832,60</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326.738,93</w:t>
            </w:r>
          </w:p>
        </w:tc>
      </w:tr>
      <w:tr w:rsidR="00E725D4" w:rsidRPr="00E725D4" w:rsidTr="00E725D4">
        <w:trPr>
          <w:trHeight w:val="300"/>
        </w:trPr>
        <w:tc>
          <w:tcPr>
            <w:tcW w:w="501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1. Clientes por ventas y prestaciones de servicios </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61.942,91</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191.091,81</w:t>
            </w:r>
          </w:p>
        </w:tc>
      </w:tr>
      <w:tr w:rsidR="00E725D4" w:rsidRPr="00E725D4" w:rsidTr="00E725D4">
        <w:trPr>
          <w:trHeight w:val="300"/>
        </w:trPr>
        <w:tc>
          <w:tcPr>
            <w:tcW w:w="501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3. Otros deudores </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180.889,69</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135.647,12</w:t>
            </w:r>
          </w:p>
        </w:tc>
      </w:tr>
      <w:tr w:rsidR="00E725D4" w:rsidRPr="00E725D4" w:rsidTr="00E725D4">
        <w:trPr>
          <w:trHeight w:val="300"/>
        </w:trPr>
        <w:tc>
          <w:tcPr>
            <w:tcW w:w="501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VII. Efectivo y otros activos líquidos equivalentes </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6.2</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15.417,13</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84.371,54</w:t>
            </w:r>
          </w:p>
        </w:tc>
      </w:tr>
      <w:tr w:rsidR="00E725D4" w:rsidRPr="00E725D4" w:rsidTr="00E725D4">
        <w:trPr>
          <w:trHeight w:val="315"/>
        </w:trPr>
        <w:tc>
          <w:tcPr>
            <w:tcW w:w="5016" w:type="dxa"/>
            <w:tcBorders>
              <w:top w:val="nil"/>
              <w:left w:val="nil"/>
              <w:bottom w:val="nil"/>
              <w:right w:val="nil"/>
            </w:tcBorders>
            <w:shd w:val="clear" w:color="auto" w:fill="auto"/>
            <w:vAlign w:val="bottom"/>
            <w:hideMark/>
          </w:tcPr>
          <w:p w:rsidR="00E725D4" w:rsidRPr="00E725D4" w:rsidRDefault="00E725D4" w:rsidP="00E725D4">
            <w:pPr>
              <w:spacing w:after="0" w:line="240" w:lineRule="auto"/>
              <w:rPr>
                <w:rFonts w:ascii="Calibri" w:eastAsia="Times New Roman" w:hAnsi="Calibri" w:cs="Calibri"/>
                <w:color w:val="000000"/>
                <w:lang w:eastAsia="es-ES"/>
              </w:rPr>
            </w:pPr>
          </w:p>
        </w:tc>
        <w:tc>
          <w:tcPr>
            <w:tcW w:w="1216" w:type="dxa"/>
            <w:tcBorders>
              <w:top w:val="nil"/>
              <w:left w:val="nil"/>
              <w:bottom w:val="nil"/>
              <w:right w:val="nil"/>
            </w:tcBorders>
            <w:shd w:val="clear" w:color="auto" w:fill="auto"/>
            <w:noWrap/>
            <w:vAlign w:val="bottom"/>
            <w:hideMark/>
          </w:tcPr>
          <w:p w:rsidR="00E725D4" w:rsidRPr="00E725D4" w:rsidRDefault="00E725D4" w:rsidP="00E725D4">
            <w:pPr>
              <w:spacing w:after="0" w:line="240" w:lineRule="auto"/>
              <w:rPr>
                <w:rFonts w:ascii="Calibri" w:eastAsia="Times New Roman" w:hAnsi="Calibri" w:cs="Calibri"/>
                <w:color w:val="000000"/>
                <w:lang w:eastAsia="es-ES"/>
              </w:rPr>
            </w:pPr>
          </w:p>
        </w:tc>
        <w:tc>
          <w:tcPr>
            <w:tcW w:w="1216" w:type="dxa"/>
            <w:tcBorders>
              <w:top w:val="nil"/>
              <w:left w:val="nil"/>
              <w:bottom w:val="nil"/>
              <w:right w:val="nil"/>
            </w:tcBorders>
            <w:shd w:val="clear" w:color="auto" w:fill="auto"/>
            <w:noWrap/>
            <w:vAlign w:val="bottom"/>
            <w:hideMark/>
          </w:tcPr>
          <w:p w:rsidR="00E725D4" w:rsidRPr="00E725D4" w:rsidRDefault="00E725D4" w:rsidP="00E725D4">
            <w:pPr>
              <w:spacing w:after="0" w:line="240" w:lineRule="auto"/>
              <w:rPr>
                <w:rFonts w:ascii="Calibri" w:eastAsia="Times New Roman" w:hAnsi="Calibri" w:cs="Calibri"/>
                <w:color w:val="000000"/>
                <w:lang w:eastAsia="es-ES"/>
              </w:rPr>
            </w:pPr>
          </w:p>
        </w:tc>
        <w:tc>
          <w:tcPr>
            <w:tcW w:w="1216" w:type="dxa"/>
            <w:tcBorders>
              <w:top w:val="nil"/>
              <w:left w:val="nil"/>
              <w:bottom w:val="nil"/>
              <w:right w:val="nil"/>
            </w:tcBorders>
            <w:shd w:val="clear" w:color="auto" w:fill="auto"/>
            <w:noWrap/>
            <w:vAlign w:val="bottom"/>
            <w:hideMark/>
          </w:tcPr>
          <w:p w:rsidR="00E725D4" w:rsidRPr="00E725D4" w:rsidRDefault="00E725D4" w:rsidP="00E725D4">
            <w:pPr>
              <w:spacing w:after="0" w:line="240" w:lineRule="auto"/>
              <w:rPr>
                <w:rFonts w:ascii="Calibri" w:eastAsia="Times New Roman" w:hAnsi="Calibri" w:cs="Calibri"/>
                <w:color w:val="000000"/>
                <w:lang w:eastAsia="es-ES"/>
              </w:rPr>
            </w:pPr>
          </w:p>
        </w:tc>
      </w:tr>
      <w:tr w:rsidR="00E725D4" w:rsidRPr="00E725D4" w:rsidTr="00E725D4">
        <w:trPr>
          <w:trHeight w:val="300"/>
        </w:trPr>
        <w:tc>
          <w:tcPr>
            <w:tcW w:w="5016" w:type="dxa"/>
            <w:tcBorders>
              <w:top w:val="nil"/>
              <w:left w:val="nil"/>
              <w:bottom w:val="nil"/>
              <w:right w:val="nil"/>
            </w:tcBorders>
            <w:shd w:val="clear" w:color="000000" w:fill="BFBFBF"/>
            <w:vAlign w:val="center"/>
            <w:hideMark/>
          </w:tcPr>
          <w:p w:rsidR="00E725D4" w:rsidRPr="00E725D4" w:rsidRDefault="00E725D4" w:rsidP="00E725D4">
            <w:pPr>
              <w:spacing w:after="0" w:line="240" w:lineRule="auto"/>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lastRenderedPageBreak/>
              <w:t xml:space="preserve">TOTAL ACTIVO (A+B) </w:t>
            </w:r>
          </w:p>
        </w:tc>
        <w:tc>
          <w:tcPr>
            <w:tcW w:w="1216" w:type="dxa"/>
            <w:tcBorders>
              <w:top w:val="nil"/>
              <w:left w:val="nil"/>
              <w:bottom w:val="nil"/>
              <w:right w:val="nil"/>
            </w:tcBorders>
            <w:shd w:val="clear" w:color="000000" w:fill="BFBFBF"/>
            <w:noWrap/>
            <w:vAlign w:val="center"/>
            <w:hideMark/>
          </w:tcPr>
          <w:p w:rsidR="00E725D4" w:rsidRPr="00E725D4" w:rsidRDefault="00E725D4" w:rsidP="00E725D4">
            <w:pPr>
              <w:spacing w:after="0" w:line="240" w:lineRule="auto"/>
              <w:jc w:val="center"/>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 xml:space="preserve"> </w:t>
            </w:r>
          </w:p>
        </w:tc>
        <w:tc>
          <w:tcPr>
            <w:tcW w:w="1216" w:type="dxa"/>
            <w:tcBorders>
              <w:top w:val="nil"/>
              <w:left w:val="nil"/>
              <w:bottom w:val="nil"/>
              <w:right w:val="nil"/>
            </w:tcBorders>
            <w:shd w:val="clear" w:color="000000" w:fill="BFBFBF"/>
            <w:noWrap/>
            <w:vAlign w:val="center"/>
            <w:hideMark/>
          </w:tcPr>
          <w:p w:rsidR="00E725D4" w:rsidRPr="00E725D4" w:rsidRDefault="00E725D4" w:rsidP="00E725D4">
            <w:pPr>
              <w:spacing w:after="0" w:line="240" w:lineRule="auto"/>
              <w:jc w:val="center"/>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442.955,19</w:t>
            </w:r>
          </w:p>
        </w:tc>
        <w:tc>
          <w:tcPr>
            <w:tcW w:w="1216" w:type="dxa"/>
            <w:tcBorders>
              <w:top w:val="nil"/>
              <w:left w:val="nil"/>
              <w:bottom w:val="nil"/>
              <w:right w:val="nil"/>
            </w:tcBorders>
            <w:shd w:val="clear" w:color="000000" w:fill="BFBFBF"/>
            <w:noWrap/>
            <w:vAlign w:val="center"/>
            <w:hideMark/>
          </w:tcPr>
          <w:p w:rsidR="00E725D4" w:rsidRPr="00E725D4" w:rsidRDefault="00E725D4" w:rsidP="00E725D4">
            <w:pPr>
              <w:spacing w:after="0" w:line="240" w:lineRule="auto"/>
              <w:jc w:val="right"/>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703.622,12</w:t>
            </w:r>
          </w:p>
        </w:tc>
      </w:tr>
      <w:tr w:rsidR="00E725D4" w:rsidRPr="00E725D4" w:rsidTr="00E725D4">
        <w:trPr>
          <w:trHeight w:val="300"/>
        </w:trPr>
        <w:tc>
          <w:tcPr>
            <w:tcW w:w="5016" w:type="dxa"/>
            <w:tcBorders>
              <w:top w:val="nil"/>
              <w:left w:val="nil"/>
              <w:bottom w:val="nil"/>
              <w:right w:val="nil"/>
            </w:tcBorders>
            <w:shd w:val="clear" w:color="auto" w:fill="auto"/>
            <w:noWrap/>
            <w:vAlign w:val="bottom"/>
            <w:hideMark/>
          </w:tcPr>
          <w:p w:rsidR="00E725D4" w:rsidRPr="00E725D4" w:rsidRDefault="00E725D4" w:rsidP="00E725D4">
            <w:pPr>
              <w:spacing w:after="0" w:line="240" w:lineRule="auto"/>
              <w:rPr>
                <w:rFonts w:ascii="Trebuchet MS" w:eastAsia="Times New Roman" w:hAnsi="Trebuchet MS" w:cs="Times New Roman"/>
                <w:color w:val="000000"/>
                <w:sz w:val="20"/>
                <w:szCs w:val="20"/>
                <w:lang w:eastAsia="es-ES"/>
              </w:rPr>
            </w:pPr>
          </w:p>
        </w:tc>
        <w:tc>
          <w:tcPr>
            <w:tcW w:w="1216" w:type="dxa"/>
            <w:tcBorders>
              <w:top w:val="nil"/>
              <w:left w:val="nil"/>
              <w:bottom w:val="nil"/>
              <w:right w:val="nil"/>
            </w:tcBorders>
            <w:shd w:val="clear" w:color="auto" w:fill="auto"/>
            <w:noWrap/>
            <w:vAlign w:val="bottom"/>
            <w:hideMark/>
          </w:tcPr>
          <w:p w:rsidR="00E725D4" w:rsidRPr="00E725D4" w:rsidRDefault="00E725D4" w:rsidP="00E725D4">
            <w:pPr>
              <w:spacing w:after="0" w:line="240" w:lineRule="auto"/>
              <w:rPr>
                <w:rFonts w:ascii="Trebuchet MS" w:eastAsia="Times New Roman" w:hAnsi="Trebuchet MS" w:cs="Times New Roman"/>
                <w:color w:val="000000"/>
                <w:sz w:val="20"/>
                <w:szCs w:val="20"/>
                <w:lang w:eastAsia="es-ES"/>
              </w:rPr>
            </w:pPr>
          </w:p>
        </w:tc>
        <w:tc>
          <w:tcPr>
            <w:tcW w:w="1216" w:type="dxa"/>
            <w:tcBorders>
              <w:top w:val="nil"/>
              <w:left w:val="nil"/>
              <w:bottom w:val="nil"/>
              <w:right w:val="nil"/>
            </w:tcBorders>
            <w:shd w:val="clear" w:color="auto" w:fill="auto"/>
            <w:noWrap/>
            <w:vAlign w:val="bottom"/>
            <w:hideMark/>
          </w:tcPr>
          <w:p w:rsidR="00E725D4" w:rsidRPr="00E725D4" w:rsidRDefault="00E725D4" w:rsidP="00E725D4">
            <w:pPr>
              <w:spacing w:after="0" w:line="240" w:lineRule="auto"/>
              <w:rPr>
                <w:rFonts w:ascii="Trebuchet MS" w:eastAsia="Times New Roman" w:hAnsi="Trebuchet MS" w:cs="Times New Roman"/>
                <w:color w:val="000000"/>
                <w:sz w:val="20"/>
                <w:szCs w:val="20"/>
                <w:lang w:eastAsia="es-ES"/>
              </w:rPr>
            </w:pPr>
          </w:p>
        </w:tc>
        <w:tc>
          <w:tcPr>
            <w:tcW w:w="1216" w:type="dxa"/>
            <w:tcBorders>
              <w:top w:val="nil"/>
              <w:left w:val="nil"/>
              <w:bottom w:val="nil"/>
              <w:right w:val="nil"/>
            </w:tcBorders>
            <w:shd w:val="clear" w:color="auto" w:fill="auto"/>
            <w:noWrap/>
            <w:vAlign w:val="bottom"/>
            <w:hideMark/>
          </w:tcPr>
          <w:p w:rsidR="00E725D4" w:rsidRPr="00E725D4" w:rsidRDefault="00E725D4" w:rsidP="00E725D4">
            <w:pPr>
              <w:spacing w:after="0" w:line="240" w:lineRule="auto"/>
              <w:rPr>
                <w:rFonts w:ascii="Trebuchet MS" w:eastAsia="Times New Roman" w:hAnsi="Trebuchet MS" w:cs="Times New Roman"/>
                <w:color w:val="000000"/>
                <w:sz w:val="20"/>
                <w:szCs w:val="20"/>
                <w:lang w:eastAsia="es-ES"/>
              </w:rPr>
            </w:pPr>
          </w:p>
        </w:tc>
      </w:tr>
      <w:tr w:rsidR="00E725D4" w:rsidRPr="00E725D4" w:rsidTr="00E725D4">
        <w:trPr>
          <w:trHeight w:val="300"/>
        </w:trPr>
        <w:tc>
          <w:tcPr>
            <w:tcW w:w="5016" w:type="dxa"/>
            <w:tcBorders>
              <w:top w:val="nil"/>
              <w:left w:val="nil"/>
              <w:bottom w:val="nil"/>
              <w:right w:val="nil"/>
            </w:tcBorders>
            <w:shd w:val="clear" w:color="auto" w:fill="auto"/>
            <w:noWrap/>
            <w:vAlign w:val="bottom"/>
            <w:hideMark/>
          </w:tcPr>
          <w:p w:rsidR="00E725D4" w:rsidRPr="00E725D4" w:rsidRDefault="00E725D4" w:rsidP="00E725D4">
            <w:pPr>
              <w:spacing w:after="0" w:line="240" w:lineRule="auto"/>
              <w:rPr>
                <w:rFonts w:ascii="Trebuchet MS" w:eastAsia="Times New Roman" w:hAnsi="Trebuchet MS" w:cs="Times New Roman"/>
                <w:color w:val="000000"/>
                <w:sz w:val="20"/>
                <w:szCs w:val="20"/>
                <w:lang w:eastAsia="es-ES"/>
              </w:rPr>
            </w:pPr>
          </w:p>
        </w:tc>
        <w:tc>
          <w:tcPr>
            <w:tcW w:w="1216" w:type="dxa"/>
            <w:tcBorders>
              <w:top w:val="nil"/>
              <w:left w:val="nil"/>
              <w:bottom w:val="nil"/>
              <w:right w:val="nil"/>
            </w:tcBorders>
            <w:shd w:val="clear" w:color="auto" w:fill="auto"/>
            <w:noWrap/>
            <w:vAlign w:val="bottom"/>
            <w:hideMark/>
          </w:tcPr>
          <w:p w:rsidR="00E725D4" w:rsidRPr="00E725D4" w:rsidRDefault="00E725D4" w:rsidP="00E725D4">
            <w:pPr>
              <w:spacing w:after="0" w:line="240" w:lineRule="auto"/>
              <w:rPr>
                <w:rFonts w:ascii="Trebuchet MS" w:eastAsia="Times New Roman" w:hAnsi="Trebuchet MS" w:cs="Times New Roman"/>
                <w:color w:val="000000"/>
                <w:sz w:val="20"/>
                <w:szCs w:val="20"/>
                <w:lang w:eastAsia="es-ES"/>
              </w:rPr>
            </w:pPr>
          </w:p>
        </w:tc>
        <w:tc>
          <w:tcPr>
            <w:tcW w:w="1216" w:type="dxa"/>
            <w:tcBorders>
              <w:top w:val="nil"/>
              <w:left w:val="nil"/>
              <w:bottom w:val="nil"/>
              <w:right w:val="nil"/>
            </w:tcBorders>
            <w:shd w:val="clear" w:color="auto" w:fill="auto"/>
            <w:noWrap/>
            <w:vAlign w:val="bottom"/>
            <w:hideMark/>
          </w:tcPr>
          <w:p w:rsidR="00E725D4" w:rsidRPr="00E725D4" w:rsidRDefault="00E725D4" w:rsidP="00E725D4">
            <w:pPr>
              <w:spacing w:after="0" w:line="240" w:lineRule="auto"/>
              <w:rPr>
                <w:rFonts w:ascii="Trebuchet MS" w:eastAsia="Times New Roman" w:hAnsi="Trebuchet MS" w:cs="Times New Roman"/>
                <w:color w:val="000000"/>
                <w:sz w:val="20"/>
                <w:szCs w:val="20"/>
                <w:lang w:eastAsia="es-ES"/>
              </w:rPr>
            </w:pPr>
          </w:p>
        </w:tc>
        <w:tc>
          <w:tcPr>
            <w:tcW w:w="1216" w:type="dxa"/>
            <w:tcBorders>
              <w:top w:val="nil"/>
              <w:left w:val="nil"/>
              <w:bottom w:val="nil"/>
              <w:right w:val="nil"/>
            </w:tcBorders>
            <w:shd w:val="clear" w:color="auto" w:fill="auto"/>
            <w:noWrap/>
            <w:vAlign w:val="bottom"/>
            <w:hideMark/>
          </w:tcPr>
          <w:p w:rsidR="00E725D4" w:rsidRPr="00E725D4" w:rsidRDefault="00E725D4" w:rsidP="00E725D4">
            <w:pPr>
              <w:spacing w:after="0" w:line="240" w:lineRule="auto"/>
              <w:rPr>
                <w:rFonts w:ascii="Trebuchet MS" w:eastAsia="Times New Roman" w:hAnsi="Trebuchet MS" w:cs="Times New Roman"/>
                <w:color w:val="000000"/>
                <w:sz w:val="20"/>
                <w:szCs w:val="20"/>
                <w:lang w:eastAsia="es-ES"/>
              </w:rPr>
            </w:pPr>
          </w:p>
        </w:tc>
      </w:tr>
      <w:tr w:rsidR="00E725D4" w:rsidRPr="00E725D4" w:rsidTr="00E725D4">
        <w:trPr>
          <w:trHeight w:val="315"/>
        </w:trPr>
        <w:tc>
          <w:tcPr>
            <w:tcW w:w="5016" w:type="dxa"/>
            <w:tcBorders>
              <w:top w:val="nil"/>
              <w:left w:val="nil"/>
              <w:bottom w:val="single" w:sz="8" w:space="0" w:color="auto"/>
              <w:right w:val="nil"/>
            </w:tcBorders>
            <w:shd w:val="clear" w:color="000000" w:fill="BFBFBF"/>
            <w:noWrap/>
            <w:vAlign w:val="center"/>
            <w:hideMark/>
          </w:tcPr>
          <w:p w:rsidR="00E725D4" w:rsidRPr="00E725D4" w:rsidRDefault="00E725D4" w:rsidP="00E725D4">
            <w:pPr>
              <w:spacing w:after="0" w:line="240" w:lineRule="auto"/>
              <w:jc w:val="center"/>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 xml:space="preserve">PASIVO </w:t>
            </w:r>
          </w:p>
        </w:tc>
        <w:tc>
          <w:tcPr>
            <w:tcW w:w="1216" w:type="dxa"/>
            <w:tcBorders>
              <w:top w:val="nil"/>
              <w:left w:val="nil"/>
              <w:bottom w:val="single" w:sz="8" w:space="0" w:color="auto"/>
              <w:right w:val="nil"/>
            </w:tcBorders>
            <w:shd w:val="clear" w:color="000000" w:fill="BFBFBF"/>
            <w:noWrap/>
            <w:vAlign w:val="center"/>
            <w:hideMark/>
          </w:tcPr>
          <w:p w:rsidR="00E725D4" w:rsidRPr="00E725D4" w:rsidRDefault="00E725D4" w:rsidP="00E725D4">
            <w:pPr>
              <w:spacing w:after="0" w:line="240" w:lineRule="auto"/>
              <w:jc w:val="center"/>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 xml:space="preserve">Nota </w:t>
            </w:r>
          </w:p>
        </w:tc>
        <w:tc>
          <w:tcPr>
            <w:tcW w:w="1216" w:type="dxa"/>
            <w:tcBorders>
              <w:top w:val="nil"/>
              <w:left w:val="nil"/>
              <w:bottom w:val="single" w:sz="8" w:space="0" w:color="auto"/>
              <w:right w:val="nil"/>
            </w:tcBorders>
            <w:shd w:val="clear" w:color="000000" w:fill="BFBFBF"/>
            <w:noWrap/>
            <w:vAlign w:val="center"/>
            <w:hideMark/>
          </w:tcPr>
          <w:p w:rsidR="00E725D4" w:rsidRPr="00E725D4" w:rsidRDefault="00E725D4" w:rsidP="00E725D4">
            <w:pPr>
              <w:spacing w:after="0" w:line="240" w:lineRule="auto"/>
              <w:jc w:val="center"/>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31/12/2020</w:t>
            </w:r>
          </w:p>
        </w:tc>
        <w:tc>
          <w:tcPr>
            <w:tcW w:w="1216" w:type="dxa"/>
            <w:tcBorders>
              <w:top w:val="nil"/>
              <w:left w:val="nil"/>
              <w:bottom w:val="single" w:sz="8" w:space="0" w:color="auto"/>
              <w:right w:val="nil"/>
            </w:tcBorders>
            <w:shd w:val="clear" w:color="000000" w:fill="BFBFBF"/>
            <w:noWrap/>
            <w:vAlign w:val="center"/>
            <w:hideMark/>
          </w:tcPr>
          <w:p w:rsidR="00E725D4" w:rsidRPr="00E725D4" w:rsidRDefault="00E725D4" w:rsidP="00E725D4">
            <w:pPr>
              <w:spacing w:after="0" w:line="240" w:lineRule="auto"/>
              <w:jc w:val="center"/>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31/12/2019</w:t>
            </w:r>
          </w:p>
        </w:tc>
      </w:tr>
      <w:tr w:rsidR="00E725D4" w:rsidRPr="00E725D4" w:rsidTr="00E725D4">
        <w:trPr>
          <w:trHeight w:val="315"/>
        </w:trPr>
        <w:tc>
          <w:tcPr>
            <w:tcW w:w="5016" w:type="dxa"/>
            <w:tcBorders>
              <w:top w:val="nil"/>
              <w:left w:val="nil"/>
              <w:bottom w:val="nil"/>
              <w:right w:val="nil"/>
            </w:tcBorders>
            <w:shd w:val="clear" w:color="auto" w:fill="auto"/>
            <w:vAlign w:val="bottom"/>
            <w:hideMark/>
          </w:tcPr>
          <w:p w:rsidR="00E725D4" w:rsidRPr="00E725D4" w:rsidRDefault="00E725D4" w:rsidP="00E725D4">
            <w:pPr>
              <w:spacing w:after="0" w:line="240" w:lineRule="auto"/>
              <w:rPr>
                <w:rFonts w:ascii="Calibri" w:eastAsia="Times New Roman" w:hAnsi="Calibri" w:cs="Calibri"/>
                <w:color w:val="000000"/>
                <w:lang w:eastAsia="es-ES"/>
              </w:rPr>
            </w:pPr>
          </w:p>
        </w:tc>
        <w:tc>
          <w:tcPr>
            <w:tcW w:w="1216" w:type="dxa"/>
            <w:tcBorders>
              <w:top w:val="nil"/>
              <w:left w:val="nil"/>
              <w:bottom w:val="nil"/>
              <w:right w:val="nil"/>
            </w:tcBorders>
            <w:shd w:val="clear" w:color="auto" w:fill="auto"/>
            <w:noWrap/>
            <w:vAlign w:val="bottom"/>
            <w:hideMark/>
          </w:tcPr>
          <w:p w:rsidR="00E725D4" w:rsidRPr="00E725D4" w:rsidRDefault="00E725D4" w:rsidP="00E725D4">
            <w:pPr>
              <w:spacing w:after="0" w:line="240" w:lineRule="auto"/>
              <w:rPr>
                <w:rFonts w:ascii="Calibri" w:eastAsia="Times New Roman" w:hAnsi="Calibri" w:cs="Calibri"/>
                <w:color w:val="000000"/>
                <w:lang w:eastAsia="es-ES"/>
              </w:rPr>
            </w:pPr>
          </w:p>
        </w:tc>
        <w:tc>
          <w:tcPr>
            <w:tcW w:w="1216" w:type="dxa"/>
            <w:tcBorders>
              <w:top w:val="nil"/>
              <w:left w:val="nil"/>
              <w:bottom w:val="nil"/>
              <w:right w:val="nil"/>
            </w:tcBorders>
            <w:shd w:val="clear" w:color="auto" w:fill="auto"/>
            <w:noWrap/>
            <w:vAlign w:val="bottom"/>
            <w:hideMark/>
          </w:tcPr>
          <w:p w:rsidR="00E725D4" w:rsidRPr="00E725D4" w:rsidRDefault="00E725D4" w:rsidP="00E725D4">
            <w:pPr>
              <w:spacing w:after="0" w:line="240" w:lineRule="auto"/>
              <w:rPr>
                <w:rFonts w:ascii="Calibri" w:eastAsia="Times New Roman" w:hAnsi="Calibri" w:cs="Calibri"/>
                <w:color w:val="000000"/>
                <w:lang w:eastAsia="es-ES"/>
              </w:rPr>
            </w:pPr>
          </w:p>
        </w:tc>
        <w:tc>
          <w:tcPr>
            <w:tcW w:w="1216" w:type="dxa"/>
            <w:tcBorders>
              <w:top w:val="nil"/>
              <w:left w:val="nil"/>
              <w:bottom w:val="nil"/>
              <w:right w:val="nil"/>
            </w:tcBorders>
            <w:shd w:val="clear" w:color="auto" w:fill="auto"/>
            <w:noWrap/>
            <w:vAlign w:val="bottom"/>
            <w:hideMark/>
          </w:tcPr>
          <w:p w:rsidR="00E725D4" w:rsidRPr="00E725D4" w:rsidRDefault="00E725D4" w:rsidP="00E725D4">
            <w:pPr>
              <w:spacing w:after="0" w:line="240" w:lineRule="auto"/>
              <w:rPr>
                <w:rFonts w:ascii="Calibri" w:eastAsia="Times New Roman" w:hAnsi="Calibri" w:cs="Calibri"/>
                <w:color w:val="000000"/>
                <w:lang w:eastAsia="es-ES"/>
              </w:rPr>
            </w:pPr>
          </w:p>
        </w:tc>
      </w:tr>
      <w:tr w:rsidR="00E725D4" w:rsidRPr="00E725D4" w:rsidTr="00E725D4">
        <w:trPr>
          <w:trHeight w:val="300"/>
        </w:trPr>
        <w:tc>
          <w:tcPr>
            <w:tcW w:w="501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 xml:space="preserve">A) PATRIMONIO NETO </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 xml:space="preserve"> </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259.133,97</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461.317,09</w:t>
            </w:r>
          </w:p>
        </w:tc>
      </w:tr>
      <w:tr w:rsidR="00E725D4" w:rsidRPr="00E725D4" w:rsidTr="00E725D4">
        <w:trPr>
          <w:trHeight w:val="300"/>
        </w:trPr>
        <w:tc>
          <w:tcPr>
            <w:tcW w:w="501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A-1) Fondos propios </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150.819,19</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288.206,13</w:t>
            </w:r>
          </w:p>
        </w:tc>
      </w:tr>
      <w:tr w:rsidR="00E725D4" w:rsidRPr="00E725D4" w:rsidTr="00E725D4">
        <w:trPr>
          <w:trHeight w:val="300"/>
        </w:trPr>
        <w:tc>
          <w:tcPr>
            <w:tcW w:w="501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I. Dotación Fundacional / Fondo Social</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8.1</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170.000,00</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170.000,00</w:t>
            </w:r>
          </w:p>
        </w:tc>
      </w:tr>
      <w:tr w:rsidR="00E725D4" w:rsidRPr="00E725D4" w:rsidTr="00E725D4">
        <w:trPr>
          <w:trHeight w:val="300"/>
        </w:trPr>
        <w:tc>
          <w:tcPr>
            <w:tcW w:w="501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III. Reservas </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8.2</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118.206,13</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114.324,23</w:t>
            </w:r>
          </w:p>
        </w:tc>
      </w:tr>
      <w:tr w:rsidR="00E725D4" w:rsidRPr="00E725D4" w:rsidTr="00E725D4">
        <w:trPr>
          <w:trHeight w:val="300"/>
        </w:trPr>
        <w:tc>
          <w:tcPr>
            <w:tcW w:w="501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V. Resultados de ejercicios anteriores</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p>
        </w:tc>
      </w:tr>
      <w:tr w:rsidR="00E725D4" w:rsidRPr="00E725D4" w:rsidTr="00E725D4">
        <w:trPr>
          <w:trHeight w:val="300"/>
        </w:trPr>
        <w:tc>
          <w:tcPr>
            <w:tcW w:w="501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VII. Resultado del ejercicio </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3</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-137.386,94</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3.881,90</w:t>
            </w:r>
          </w:p>
        </w:tc>
      </w:tr>
      <w:tr w:rsidR="00E725D4" w:rsidRPr="00E725D4" w:rsidTr="00E725D4">
        <w:trPr>
          <w:trHeight w:val="300"/>
        </w:trPr>
        <w:tc>
          <w:tcPr>
            <w:tcW w:w="501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A-3) Subvenciones, donaciones y legados recibidos </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11</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108.314,78</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173.110,96</w:t>
            </w:r>
          </w:p>
        </w:tc>
      </w:tr>
      <w:tr w:rsidR="00E725D4" w:rsidRPr="00E725D4" w:rsidTr="00E725D4">
        <w:trPr>
          <w:trHeight w:val="315"/>
        </w:trPr>
        <w:tc>
          <w:tcPr>
            <w:tcW w:w="5016" w:type="dxa"/>
            <w:tcBorders>
              <w:top w:val="nil"/>
              <w:left w:val="nil"/>
              <w:bottom w:val="nil"/>
              <w:right w:val="nil"/>
            </w:tcBorders>
            <w:shd w:val="clear" w:color="auto" w:fill="auto"/>
            <w:vAlign w:val="bottom"/>
            <w:hideMark/>
          </w:tcPr>
          <w:p w:rsidR="00E725D4" w:rsidRPr="00E725D4" w:rsidRDefault="00E725D4" w:rsidP="00E725D4">
            <w:pPr>
              <w:spacing w:after="0" w:line="240" w:lineRule="auto"/>
              <w:rPr>
                <w:rFonts w:ascii="Calibri" w:eastAsia="Times New Roman" w:hAnsi="Calibri" w:cs="Calibri"/>
                <w:color w:val="000000"/>
                <w:lang w:eastAsia="es-ES"/>
              </w:rPr>
            </w:pPr>
          </w:p>
        </w:tc>
        <w:tc>
          <w:tcPr>
            <w:tcW w:w="1216" w:type="dxa"/>
            <w:tcBorders>
              <w:top w:val="nil"/>
              <w:left w:val="nil"/>
              <w:bottom w:val="nil"/>
              <w:right w:val="nil"/>
            </w:tcBorders>
            <w:shd w:val="clear" w:color="auto" w:fill="auto"/>
            <w:noWrap/>
            <w:vAlign w:val="bottom"/>
            <w:hideMark/>
          </w:tcPr>
          <w:p w:rsidR="00E725D4" w:rsidRPr="00E725D4" w:rsidRDefault="00E725D4" w:rsidP="00E725D4">
            <w:pPr>
              <w:spacing w:after="0" w:line="240" w:lineRule="auto"/>
              <w:rPr>
                <w:rFonts w:ascii="Calibri" w:eastAsia="Times New Roman" w:hAnsi="Calibri" w:cs="Calibri"/>
                <w:color w:val="000000"/>
                <w:lang w:eastAsia="es-ES"/>
              </w:rPr>
            </w:pPr>
          </w:p>
        </w:tc>
        <w:tc>
          <w:tcPr>
            <w:tcW w:w="1216" w:type="dxa"/>
            <w:tcBorders>
              <w:top w:val="nil"/>
              <w:left w:val="nil"/>
              <w:bottom w:val="nil"/>
              <w:right w:val="nil"/>
            </w:tcBorders>
            <w:shd w:val="clear" w:color="auto" w:fill="auto"/>
            <w:noWrap/>
            <w:vAlign w:val="bottom"/>
            <w:hideMark/>
          </w:tcPr>
          <w:p w:rsidR="00E725D4" w:rsidRPr="00E725D4" w:rsidRDefault="00E725D4" w:rsidP="00E725D4">
            <w:pPr>
              <w:spacing w:after="0" w:line="240" w:lineRule="auto"/>
              <w:rPr>
                <w:rFonts w:ascii="Calibri" w:eastAsia="Times New Roman" w:hAnsi="Calibri" w:cs="Calibri"/>
                <w:color w:val="000000"/>
                <w:lang w:eastAsia="es-ES"/>
              </w:rPr>
            </w:pPr>
          </w:p>
        </w:tc>
        <w:tc>
          <w:tcPr>
            <w:tcW w:w="1216" w:type="dxa"/>
            <w:tcBorders>
              <w:top w:val="nil"/>
              <w:left w:val="nil"/>
              <w:bottom w:val="nil"/>
              <w:right w:val="nil"/>
            </w:tcBorders>
            <w:shd w:val="clear" w:color="auto" w:fill="auto"/>
            <w:noWrap/>
            <w:vAlign w:val="bottom"/>
            <w:hideMark/>
          </w:tcPr>
          <w:p w:rsidR="00E725D4" w:rsidRPr="00E725D4" w:rsidRDefault="00E725D4" w:rsidP="00E725D4">
            <w:pPr>
              <w:spacing w:after="0" w:line="240" w:lineRule="auto"/>
              <w:rPr>
                <w:rFonts w:ascii="Calibri" w:eastAsia="Times New Roman" w:hAnsi="Calibri" w:cs="Calibri"/>
                <w:color w:val="000000"/>
                <w:lang w:eastAsia="es-ES"/>
              </w:rPr>
            </w:pPr>
          </w:p>
        </w:tc>
      </w:tr>
      <w:tr w:rsidR="00E725D4" w:rsidRPr="00E725D4" w:rsidTr="00E725D4">
        <w:trPr>
          <w:trHeight w:val="300"/>
        </w:trPr>
        <w:tc>
          <w:tcPr>
            <w:tcW w:w="501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 xml:space="preserve">B) PASIVO NO CORRIENTE </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 xml:space="preserve"> </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36.104,93</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57.703,65</w:t>
            </w:r>
          </w:p>
        </w:tc>
      </w:tr>
      <w:tr w:rsidR="00E725D4" w:rsidRPr="00E725D4" w:rsidTr="00E725D4">
        <w:trPr>
          <w:trHeight w:val="300"/>
        </w:trPr>
        <w:tc>
          <w:tcPr>
            <w:tcW w:w="501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IV. Pasivos por impuesto diferido </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9 y 11</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36.104,93</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57.703,65</w:t>
            </w:r>
          </w:p>
        </w:tc>
      </w:tr>
      <w:tr w:rsidR="00E725D4" w:rsidRPr="00E725D4" w:rsidTr="00E725D4">
        <w:trPr>
          <w:trHeight w:val="315"/>
        </w:trPr>
        <w:tc>
          <w:tcPr>
            <w:tcW w:w="5016" w:type="dxa"/>
            <w:tcBorders>
              <w:top w:val="nil"/>
              <w:left w:val="nil"/>
              <w:bottom w:val="nil"/>
              <w:right w:val="nil"/>
            </w:tcBorders>
            <w:shd w:val="clear" w:color="auto" w:fill="auto"/>
            <w:vAlign w:val="bottom"/>
            <w:hideMark/>
          </w:tcPr>
          <w:p w:rsidR="00E725D4" w:rsidRPr="00E725D4" w:rsidRDefault="00E725D4" w:rsidP="00E725D4">
            <w:pPr>
              <w:spacing w:after="0" w:line="240" w:lineRule="auto"/>
              <w:rPr>
                <w:rFonts w:ascii="Calibri" w:eastAsia="Times New Roman" w:hAnsi="Calibri" w:cs="Calibri"/>
                <w:color w:val="000000"/>
                <w:lang w:eastAsia="es-ES"/>
              </w:rPr>
            </w:pPr>
          </w:p>
        </w:tc>
        <w:tc>
          <w:tcPr>
            <w:tcW w:w="1216" w:type="dxa"/>
            <w:tcBorders>
              <w:top w:val="nil"/>
              <w:left w:val="nil"/>
              <w:bottom w:val="nil"/>
              <w:right w:val="nil"/>
            </w:tcBorders>
            <w:shd w:val="clear" w:color="auto" w:fill="auto"/>
            <w:noWrap/>
            <w:vAlign w:val="bottom"/>
            <w:hideMark/>
          </w:tcPr>
          <w:p w:rsidR="00E725D4" w:rsidRPr="00E725D4" w:rsidRDefault="00E725D4" w:rsidP="00E725D4">
            <w:pPr>
              <w:spacing w:after="0" w:line="240" w:lineRule="auto"/>
              <w:rPr>
                <w:rFonts w:ascii="Calibri" w:eastAsia="Times New Roman" w:hAnsi="Calibri" w:cs="Calibri"/>
                <w:color w:val="000000"/>
                <w:lang w:eastAsia="es-ES"/>
              </w:rPr>
            </w:pPr>
          </w:p>
        </w:tc>
        <w:tc>
          <w:tcPr>
            <w:tcW w:w="1216" w:type="dxa"/>
            <w:tcBorders>
              <w:top w:val="nil"/>
              <w:left w:val="nil"/>
              <w:bottom w:val="nil"/>
              <w:right w:val="nil"/>
            </w:tcBorders>
            <w:shd w:val="clear" w:color="auto" w:fill="auto"/>
            <w:noWrap/>
            <w:vAlign w:val="bottom"/>
            <w:hideMark/>
          </w:tcPr>
          <w:p w:rsidR="00E725D4" w:rsidRPr="00E725D4" w:rsidRDefault="00E725D4" w:rsidP="00E725D4">
            <w:pPr>
              <w:spacing w:after="0" w:line="240" w:lineRule="auto"/>
              <w:rPr>
                <w:rFonts w:ascii="Calibri" w:eastAsia="Times New Roman" w:hAnsi="Calibri" w:cs="Calibri"/>
                <w:color w:val="000000"/>
                <w:lang w:eastAsia="es-ES"/>
              </w:rPr>
            </w:pPr>
          </w:p>
        </w:tc>
        <w:tc>
          <w:tcPr>
            <w:tcW w:w="1216" w:type="dxa"/>
            <w:tcBorders>
              <w:top w:val="nil"/>
              <w:left w:val="nil"/>
              <w:bottom w:val="nil"/>
              <w:right w:val="nil"/>
            </w:tcBorders>
            <w:shd w:val="clear" w:color="auto" w:fill="auto"/>
            <w:noWrap/>
            <w:vAlign w:val="bottom"/>
            <w:hideMark/>
          </w:tcPr>
          <w:p w:rsidR="00E725D4" w:rsidRPr="00E725D4" w:rsidRDefault="00E725D4" w:rsidP="00E725D4">
            <w:pPr>
              <w:spacing w:after="0" w:line="240" w:lineRule="auto"/>
              <w:rPr>
                <w:rFonts w:ascii="Calibri" w:eastAsia="Times New Roman" w:hAnsi="Calibri" w:cs="Calibri"/>
                <w:color w:val="000000"/>
                <w:lang w:eastAsia="es-ES"/>
              </w:rPr>
            </w:pPr>
          </w:p>
        </w:tc>
      </w:tr>
      <w:tr w:rsidR="00E725D4" w:rsidRPr="00E725D4" w:rsidTr="00E725D4">
        <w:trPr>
          <w:trHeight w:val="300"/>
        </w:trPr>
        <w:tc>
          <w:tcPr>
            <w:tcW w:w="501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 xml:space="preserve">C) PASIVO CORRIENTE </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 xml:space="preserve"> </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147.716,</w:t>
            </w:r>
            <w:r w:rsidRPr="00E725D4">
              <w:rPr>
                <w:rFonts w:ascii="Calibri" w:eastAsia="Times New Roman" w:hAnsi="Calibri" w:cs="Calibri"/>
                <w:b/>
                <w:bCs/>
                <w:color w:val="000000"/>
                <w:sz w:val="18"/>
                <w:szCs w:val="18"/>
                <w:lang w:eastAsia="es-ES"/>
              </w:rPr>
              <w:lastRenderedPageBreak/>
              <w:t>29</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lastRenderedPageBreak/>
              <w:t>184.601,</w:t>
            </w:r>
            <w:r w:rsidRPr="00E725D4">
              <w:rPr>
                <w:rFonts w:ascii="Calibri" w:eastAsia="Times New Roman" w:hAnsi="Calibri" w:cs="Calibri"/>
                <w:b/>
                <w:bCs/>
                <w:color w:val="000000"/>
                <w:sz w:val="18"/>
                <w:szCs w:val="18"/>
                <w:lang w:eastAsia="es-ES"/>
              </w:rPr>
              <w:lastRenderedPageBreak/>
              <w:t>38</w:t>
            </w:r>
          </w:p>
        </w:tc>
      </w:tr>
      <w:tr w:rsidR="00E725D4" w:rsidRPr="00E725D4" w:rsidTr="00E725D4">
        <w:trPr>
          <w:trHeight w:val="300"/>
        </w:trPr>
        <w:tc>
          <w:tcPr>
            <w:tcW w:w="501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lastRenderedPageBreak/>
              <w:t xml:space="preserve">   II. Deudas a corto plazo</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b/>
                <w:bCs/>
                <w:color w:val="000000"/>
                <w:sz w:val="18"/>
                <w:szCs w:val="18"/>
                <w:lang w:eastAsia="es-ES"/>
              </w:rPr>
            </w:pP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72.055,19</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b/>
                <w:bCs/>
                <w:color w:val="000000"/>
                <w:sz w:val="18"/>
                <w:szCs w:val="18"/>
                <w:lang w:eastAsia="es-ES"/>
              </w:rPr>
            </w:pPr>
          </w:p>
        </w:tc>
      </w:tr>
      <w:tr w:rsidR="00E725D4" w:rsidRPr="00E725D4" w:rsidTr="00E725D4">
        <w:trPr>
          <w:trHeight w:val="300"/>
        </w:trPr>
        <w:tc>
          <w:tcPr>
            <w:tcW w:w="501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5. Otros pasivos financieros </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7</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72.055,19</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b/>
                <w:bCs/>
                <w:color w:val="000000"/>
                <w:sz w:val="18"/>
                <w:szCs w:val="18"/>
                <w:lang w:eastAsia="es-ES"/>
              </w:rPr>
            </w:pPr>
          </w:p>
        </w:tc>
      </w:tr>
      <w:tr w:rsidR="00E725D4" w:rsidRPr="00E725D4" w:rsidTr="00E725D4">
        <w:trPr>
          <w:trHeight w:val="300"/>
        </w:trPr>
        <w:tc>
          <w:tcPr>
            <w:tcW w:w="501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V. Acreedores comerciales y otras cuentas a pagar </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7 y 9</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75.661,10</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44.662,30</w:t>
            </w:r>
          </w:p>
        </w:tc>
      </w:tr>
      <w:tr w:rsidR="00E725D4" w:rsidRPr="00E725D4" w:rsidTr="00E725D4">
        <w:trPr>
          <w:trHeight w:val="300"/>
        </w:trPr>
        <w:tc>
          <w:tcPr>
            <w:tcW w:w="501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2. Otros acreedores </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75.661,10</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44.662,30</w:t>
            </w:r>
          </w:p>
        </w:tc>
      </w:tr>
      <w:tr w:rsidR="00E725D4" w:rsidRPr="00E725D4" w:rsidTr="00E725D4">
        <w:trPr>
          <w:trHeight w:val="300"/>
        </w:trPr>
        <w:tc>
          <w:tcPr>
            <w:tcW w:w="501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VI. </w:t>
            </w:r>
            <w:proofErr w:type="spellStart"/>
            <w:r w:rsidRPr="00E725D4">
              <w:rPr>
                <w:rFonts w:ascii="Calibri" w:eastAsia="Times New Roman" w:hAnsi="Calibri" w:cs="Calibri"/>
                <w:color w:val="000000"/>
                <w:sz w:val="18"/>
                <w:szCs w:val="18"/>
                <w:lang w:eastAsia="es-ES"/>
              </w:rPr>
              <w:t>Periodificaciones</w:t>
            </w:r>
            <w:proofErr w:type="spellEnd"/>
            <w:r w:rsidRPr="00E725D4">
              <w:rPr>
                <w:rFonts w:ascii="Calibri" w:eastAsia="Times New Roman" w:hAnsi="Calibri" w:cs="Calibri"/>
                <w:color w:val="000000"/>
                <w:sz w:val="18"/>
                <w:szCs w:val="18"/>
                <w:lang w:eastAsia="es-ES"/>
              </w:rPr>
              <w:t xml:space="preserve"> a corto plazo </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w:t>
            </w: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p>
        </w:tc>
        <w:tc>
          <w:tcPr>
            <w:tcW w:w="12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139.939,08</w:t>
            </w:r>
          </w:p>
        </w:tc>
      </w:tr>
      <w:tr w:rsidR="00E725D4" w:rsidRPr="00E725D4" w:rsidTr="00E725D4">
        <w:trPr>
          <w:trHeight w:val="315"/>
        </w:trPr>
        <w:tc>
          <w:tcPr>
            <w:tcW w:w="5016" w:type="dxa"/>
            <w:tcBorders>
              <w:top w:val="nil"/>
              <w:left w:val="nil"/>
              <w:bottom w:val="nil"/>
              <w:right w:val="nil"/>
            </w:tcBorders>
            <w:shd w:val="clear" w:color="auto" w:fill="auto"/>
            <w:vAlign w:val="bottom"/>
            <w:hideMark/>
          </w:tcPr>
          <w:p w:rsidR="00E725D4" w:rsidRPr="00E725D4" w:rsidRDefault="00E725D4" w:rsidP="00E725D4">
            <w:pPr>
              <w:spacing w:after="0" w:line="240" w:lineRule="auto"/>
              <w:rPr>
                <w:rFonts w:ascii="Calibri" w:eastAsia="Times New Roman" w:hAnsi="Calibri" w:cs="Calibri"/>
                <w:color w:val="000000"/>
                <w:lang w:eastAsia="es-ES"/>
              </w:rPr>
            </w:pPr>
          </w:p>
        </w:tc>
        <w:tc>
          <w:tcPr>
            <w:tcW w:w="1216" w:type="dxa"/>
            <w:tcBorders>
              <w:top w:val="nil"/>
              <w:left w:val="nil"/>
              <w:bottom w:val="nil"/>
              <w:right w:val="nil"/>
            </w:tcBorders>
            <w:shd w:val="clear" w:color="auto" w:fill="auto"/>
            <w:noWrap/>
            <w:vAlign w:val="bottom"/>
            <w:hideMark/>
          </w:tcPr>
          <w:p w:rsidR="00E725D4" w:rsidRPr="00E725D4" w:rsidRDefault="00E725D4" w:rsidP="00E725D4">
            <w:pPr>
              <w:spacing w:after="0" w:line="240" w:lineRule="auto"/>
              <w:rPr>
                <w:rFonts w:ascii="Calibri" w:eastAsia="Times New Roman" w:hAnsi="Calibri" w:cs="Calibri"/>
                <w:color w:val="000000"/>
                <w:lang w:eastAsia="es-ES"/>
              </w:rPr>
            </w:pPr>
          </w:p>
        </w:tc>
        <w:tc>
          <w:tcPr>
            <w:tcW w:w="1216" w:type="dxa"/>
            <w:tcBorders>
              <w:top w:val="nil"/>
              <w:left w:val="nil"/>
              <w:bottom w:val="nil"/>
              <w:right w:val="nil"/>
            </w:tcBorders>
            <w:shd w:val="clear" w:color="auto" w:fill="auto"/>
            <w:noWrap/>
            <w:vAlign w:val="bottom"/>
            <w:hideMark/>
          </w:tcPr>
          <w:p w:rsidR="00E725D4" w:rsidRPr="00E725D4" w:rsidRDefault="00E725D4" w:rsidP="00E725D4">
            <w:pPr>
              <w:spacing w:after="0" w:line="240" w:lineRule="auto"/>
              <w:rPr>
                <w:rFonts w:ascii="Calibri" w:eastAsia="Times New Roman" w:hAnsi="Calibri" w:cs="Calibri"/>
                <w:color w:val="000000"/>
                <w:lang w:eastAsia="es-ES"/>
              </w:rPr>
            </w:pPr>
          </w:p>
        </w:tc>
        <w:tc>
          <w:tcPr>
            <w:tcW w:w="1216" w:type="dxa"/>
            <w:tcBorders>
              <w:top w:val="nil"/>
              <w:left w:val="nil"/>
              <w:bottom w:val="nil"/>
              <w:right w:val="nil"/>
            </w:tcBorders>
            <w:shd w:val="clear" w:color="auto" w:fill="auto"/>
            <w:noWrap/>
            <w:vAlign w:val="bottom"/>
            <w:hideMark/>
          </w:tcPr>
          <w:p w:rsidR="00E725D4" w:rsidRPr="00E725D4" w:rsidRDefault="00E725D4" w:rsidP="00E725D4">
            <w:pPr>
              <w:spacing w:after="0" w:line="240" w:lineRule="auto"/>
              <w:rPr>
                <w:rFonts w:ascii="Calibri" w:eastAsia="Times New Roman" w:hAnsi="Calibri" w:cs="Calibri"/>
                <w:color w:val="000000"/>
                <w:lang w:eastAsia="es-ES"/>
              </w:rPr>
            </w:pPr>
          </w:p>
        </w:tc>
      </w:tr>
      <w:tr w:rsidR="00E725D4" w:rsidRPr="00E725D4" w:rsidTr="00E725D4">
        <w:trPr>
          <w:trHeight w:val="300"/>
        </w:trPr>
        <w:tc>
          <w:tcPr>
            <w:tcW w:w="5016" w:type="dxa"/>
            <w:tcBorders>
              <w:top w:val="nil"/>
              <w:left w:val="nil"/>
              <w:bottom w:val="nil"/>
              <w:right w:val="nil"/>
            </w:tcBorders>
            <w:shd w:val="clear" w:color="000000" w:fill="BFBFBF"/>
            <w:vAlign w:val="center"/>
            <w:hideMark/>
          </w:tcPr>
          <w:p w:rsidR="00E725D4" w:rsidRPr="00E725D4" w:rsidRDefault="00E725D4" w:rsidP="00E725D4">
            <w:pPr>
              <w:spacing w:after="0" w:line="240" w:lineRule="auto"/>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 xml:space="preserve">TOTAL PATRIMONIO NETO Y PASIVO (A+B+C) </w:t>
            </w:r>
          </w:p>
        </w:tc>
        <w:tc>
          <w:tcPr>
            <w:tcW w:w="1216" w:type="dxa"/>
            <w:tcBorders>
              <w:top w:val="nil"/>
              <w:left w:val="nil"/>
              <w:bottom w:val="nil"/>
              <w:right w:val="nil"/>
            </w:tcBorders>
            <w:shd w:val="clear" w:color="000000" w:fill="BFBFBF"/>
            <w:noWrap/>
            <w:vAlign w:val="center"/>
            <w:hideMark/>
          </w:tcPr>
          <w:p w:rsidR="00E725D4" w:rsidRPr="00E725D4" w:rsidRDefault="00E725D4" w:rsidP="00E725D4">
            <w:pPr>
              <w:spacing w:after="0" w:line="240" w:lineRule="auto"/>
              <w:jc w:val="center"/>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 xml:space="preserve"> </w:t>
            </w:r>
          </w:p>
        </w:tc>
        <w:tc>
          <w:tcPr>
            <w:tcW w:w="1216" w:type="dxa"/>
            <w:tcBorders>
              <w:top w:val="nil"/>
              <w:left w:val="nil"/>
              <w:bottom w:val="nil"/>
              <w:right w:val="nil"/>
            </w:tcBorders>
            <w:shd w:val="clear" w:color="000000" w:fill="BFBFBF"/>
            <w:noWrap/>
            <w:vAlign w:val="center"/>
            <w:hideMark/>
          </w:tcPr>
          <w:p w:rsidR="00E725D4" w:rsidRPr="00E725D4" w:rsidRDefault="00E725D4" w:rsidP="00E725D4">
            <w:pPr>
              <w:spacing w:after="0" w:line="240" w:lineRule="auto"/>
              <w:jc w:val="center"/>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442.955,19</w:t>
            </w:r>
          </w:p>
        </w:tc>
        <w:tc>
          <w:tcPr>
            <w:tcW w:w="1216" w:type="dxa"/>
            <w:tcBorders>
              <w:top w:val="nil"/>
              <w:left w:val="nil"/>
              <w:bottom w:val="nil"/>
              <w:right w:val="nil"/>
            </w:tcBorders>
            <w:shd w:val="clear" w:color="000000" w:fill="BFBFBF"/>
            <w:noWrap/>
            <w:vAlign w:val="center"/>
            <w:hideMark/>
          </w:tcPr>
          <w:p w:rsidR="00E725D4" w:rsidRPr="00E725D4" w:rsidRDefault="00E725D4" w:rsidP="00E725D4">
            <w:pPr>
              <w:spacing w:after="0" w:line="240" w:lineRule="auto"/>
              <w:jc w:val="right"/>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703.622,12</w:t>
            </w:r>
          </w:p>
        </w:tc>
      </w:tr>
    </w:tbl>
    <w:p w:rsidR="00B64A3C" w:rsidRDefault="00025288" w:rsidP="00DC4A9C">
      <w:pPr>
        <w:spacing w:before="120" w:after="0" w:line="240" w:lineRule="auto"/>
        <w:jc w:val="center"/>
        <w:rPr>
          <w:b/>
        </w:rPr>
      </w:pPr>
      <w:r w:rsidRPr="001A6454">
        <w:rPr>
          <w:rFonts w:cstheme="minorHAnsi"/>
          <w:sz w:val="18"/>
          <w:szCs w:val="18"/>
        </w:rPr>
        <w:t>Las Cuentas Anuales de la Fundación, que forman una sola unidad, comprenden estos Balances de Situación Abreviado, la Cuenta de Pérdidas y Ganancias Abreviadas, y la Memoria Abreviada adjunta que consta de 1</w:t>
      </w:r>
      <w:r w:rsidR="00253B71" w:rsidRPr="001A6454">
        <w:rPr>
          <w:rFonts w:cstheme="minorHAnsi"/>
          <w:sz w:val="18"/>
          <w:szCs w:val="18"/>
        </w:rPr>
        <w:t>5</w:t>
      </w:r>
      <w:r w:rsidRPr="001A6454">
        <w:rPr>
          <w:rFonts w:cstheme="minorHAnsi"/>
          <w:sz w:val="18"/>
          <w:szCs w:val="18"/>
        </w:rPr>
        <w:t xml:space="preserve"> Notas.</w:t>
      </w:r>
      <w:r w:rsidR="00B64A3C">
        <w:rPr>
          <w:b/>
        </w:rPr>
        <w:br w:type="page"/>
      </w:r>
    </w:p>
    <w:p w:rsidR="00D42E19" w:rsidRDefault="00D42E19">
      <w:pPr>
        <w:rPr>
          <w:b/>
          <w:bCs/>
          <w:sz w:val="24"/>
        </w:rPr>
      </w:pPr>
    </w:p>
    <w:p w:rsidR="001E49B7" w:rsidRPr="009541A4" w:rsidRDefault="001E49B7" w:rsidP="001E49B7">
      <w:pPr>
        <w:spacing w:before="120" w:after="120" w:line="280" w:lineRule="exact"/>
        <w:jc w:val="center"/>
        <w:rPr>
          <w:b/>
          <w:sz w:val="24"/>
        </w:rPr>
      </w:pPr>
      <w:r w:rsidRPr="009541A4">
        <w:rPr>
          <w:b/>
          <w:sz w:val="24"/>
        </w:rPr>
        <w:t>AGENCIA INSULAR DE LA ENERGÍA DE TENERIFE</w:t>
      </w:r>
    </w:p>
    <w:p w:rsidR="001E49B7" w:rsidRDefault="001E49B7" w:rsidP="001E49B7">
      <w:pPr>
        <w:spacing w:before="120" w:after="0" w:line="280" w:lineRule="exact"/>
        <w:jc w:val="center"/>
        <w:rPr>
          <w:b/>
        </w:rPr>
      </w:pPr>
      <w:r>
        <w:rPr>
          <w:b/>
        </w:rPr>
        <w:t>Cuenta de Pérdidas y Ganancias a 31 de diciembre de 20</w:t>
      </w:r>
      <w:r w:rsidR="00DC4A9C">
        <w:rPr>
          <w:b/>
        </w:rPr>
        <w:t>20 y 2019</w:t>
      </w:r>
    </w:p>
    <w:p w:rsidR="001E49B7" w:rsidRDefault="001E49B7" w:rsidP="001E49B7">
      <w:pPr>
        <w:spacing w:after="120" w:line="280" w:lineRule="exact"/>
        <w:jc w:val="center"/>
      </w:pPr>
      <w:r w:rsidRPr="009541A4">
        <w:t>(Expresado en euros)</w:t>
      </w:r>
    </w:p>
    <w:tbl>
      <w:tblPr>
        <w:tblW w:w="9400" w:type="dxa"/>
        <w:tblInd w:w="70" w:type="dxa"/>
        <w:tblCellMar>
          <w:left w:w="70" w:type="dxa"/>
          <w:right w:w="70" w:type="dxa"/>
        </w:tblCellMar>
        <w:tblLook w:val="04A0"/>
      </w:tblPr>
      <w:tblGrid>
        <w:gridCol w:w="6096"/>
        <w:gridCol w:w="1140"/>
        <w:gridCol w:w="1148"/>
        <w:gridCol w:w="1016"/>
      </w:tblGrid>
      <w:tr w:rsidR="00E725D4" w:rsidRPr="00E725D4" w:rsidTr="00E725D4">
        <w:trPr>
          <w:trHeight w:val="480"/>
        </w:trPr>
        <w:tc>
          <w:tcPr>
            <w:tcW w:w="6096" w:type="dxa"/>
            <w:tcBorders>
              <w:top w:val="nil"/>
              <w:left w:val="nil"/>
              <w:bottom w:val="single" w:sz="4" w:space="0" w:color="auto"/>
              <w:right w:val="nil"/>
            </w:tcBorders>
            <w:shd w:val="clear" w:color="000000" w:fill="BFBFBF"/>
            <w:noWrap/>
            <w:vAlign w:val="center"/>
            <w:hideMark/>
          </w:tcPr>
          <w:p w:rsidR="00E725D4" w:rsidRPr="00E725D4" w:rsidRDefault="00E725D4" w:rsidP="00E725D4">
            <w:pPr>
              <w:spacing w:after="0" w:line="240" w:lineRule="auto"/>
              <w:jc w:val="center"/>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 </w:t>
            </w:r>
          </w:p>
        </w:tc>
        <w:tc>
          <w:tcPr>
            <w:tcW w:w="1140" w:type="dxa"/>
            <w:tcBorders>
              <w:top w:val="nil"/>
              <w:left w:val="nil"/>
              <w:bottom w:val="single" w:sz="4" w:space="0" w:color="auto"/>
              <w:right w:val="nil"/>
            </w:tcBorders>
            <w:shd w:val="clear" w:color="000000" w:fill="BFBFBF"/>
            <w:vAlign w:val="center"/>
            <w:hideMark/>
          </w:tcPr>
          <w:p w:rsidR="00E725D4" w:rsidRPr="00E725D4" w:rsidRDefault="00E725D4" w:rsidP="00E725D4">
            <w:pPr>
              <w:spacing w:after="0" w:line="240" w:lineRule="auto"/>
              <w:jc w:val="center"/>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 xml:space="preserve">Notas </w:t>
            </w:r>
            <w:r w:rsidRPr="00E725D4">
              <w:rPr>
                <w:rFonts w:ascii="Calibri" w:eastAsia="Times New Roman" w:hAnsi="Calibri" w:cs="Calibri"/>
                <w:b/>
                <w:bCs/>
                <w:color w:val="000000"/>
                <w:sz w:val="18"/>
                <w:szCs w:val="18"/>
                <w:lang w:eastAsia="es-ES"/>
              </w:rPr>
              <w:br/>
              <w:t>Memoria</w:t>
            </w:r>
          </w:p>
        </w:tc>
        <w:tc>
          <w:tcPr>
            <w:tcW w:w="1148" w:type="dxa"/>
            <w:tcBorders>
              <w:top w:val="nil"/>
              <w:left w:val="nil"/>
              <w:bottom w:val="single" w:sz="4" w:space="0" w:color="auto"/>
              <w:right w:val="nil"/>
            </w:tcBorders>
            <w:shd w:val="clear" w:color="000000" w:fill="BFBFBF"/>
            <w:vAlign w:val="center"/>
            <w:hideMark/>
          </w:tcPr>
          <w:p w:rsidR="00E725D4" w:rsidRPr="00E725D4" w:rsidRDefault="00E725D4" w:rsidP="00E725D4">
            <w:pPr>
              <w:spacing w:after="0" w:line="240" w:lineRule="auto"/>
              <w:jc w:val="center"/>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2020</w:t>
            </w:r>
          </w:p>
        </w:tc>
        <w:tc>
          <w:tcPr>
            <w:tcW w:w="1016" w:type="dxa"/>
            <w:tcBorders>
              <w:top w:val="nil"/>
              <w:left w:val="nil"/>
              <w:bottom w:val="single" w:sz="4" w:space="0" w:color="auto"/>
              <w:right w:val="nil"/>
            </w:tcBorders>
            <w:shd w:val="clear" w:color="000000" w:fill="BFBFBF"/>
            <w:noWrap/>
            <w:vAlign w:val="center"/>
            <w:hideMark/>
          </w:tcPr>
          <w:p w:rsidR="00E725D4" w:rsidRPr="00E725D4" w:rsidRDefault="00E725D4" w:rsidP="00E725D4">
            <w:pPr>
              <w:spacing w:after="0" w:line="240" w:lineRule="auto"/>
              <w:jc w:val="center"/>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2019</w:t>
            </w:r>
          </w:p>
        </w:tc>
      </w:tr>
      <w:tr w:rsidR="00E725D4" w:rsidRPr="00E725D4" w:rsidTr="00E725D4">
        <w:trPr>
          <w:trHeight w:val="300"/>
        </w:trPr>
        <w:tc>
          <w:tcPr>
            <w:tcW w:w="6096" w:type="dxa"/>
            <w:tcBorders>
              <w:top w:val="nil"/>
              <w:left w:val="nil"/>
              <w:bottom w:val="nil"/>
              <w:right w:val="nil"/>
            </w:tcBorders>
            <w:shd w:val="clear" w:color="auto" w:fill="auto"/>
            <w:noWrap/>
            <w:vAlign w:val="bottom"/>
            <w:hideMark/>
          </w:tcPr>
          <w:p w:rsidR="00E725D4" w:rsidRPr="00E725D4" w:rsidRDefault="00E725D4" w:rsidP="00E725D4">
            <w:pPr>
              <w:spacing w:after="0" w:line="240" w:lineRule="auto"/>
              <w:rPr>
                <w:rFonts w:ascii="Times New Roman" w:eastAsia="Times New Roman" w:hAnsi="Times New Roman" w:cs="Times New Roman"/>
                <w:b/>
                <w:bCs/>
                <w:color w:val="000000"/>
                <w:sz w:val="18"/>
                <w:szCs w:val="18"/>
                <w:lang w:eastAsia="es-ES"/>
              </w:rPr>
            </w:pPr>
            <w:r w:rsidRPr="00E725D4">
              <w:rPr>
                <w:rFonts w:ascii="Times New Roman" w:eastAsia="Times New Roman" w:hAnsi="Times New Roman" w:cs="Times New Roman"/>
                <w:b/>
                <w:bCs/>
                <w:color w:val="000000"/>
                <w:sz w:val="18"/>
                <w:szCs w:val="18"/>
                <w:lang w:eastAsia="es-ES"/>
              </w:rPr>
              <w:t>A) Excedente del ejercicio</w:t>
            </w:r>
          </w:p>
        </w:tc>
        <w:tc>
          <w:tcPr>
            <w:tcW w:w="1140"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 xml:space="preserve"> </w:t>
            </w:r>
          </w:p>
        </w:tc>
        <w:tc>
          <w:tcPr>
            <w:tcW w:w="1148"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b/>
                <w:bCs/>
                <w:color w:val="000000"/>
                <w:sz w:val="18"/>
                <w:szCs w:val="18"/>
                <w:lang w:eastAsia="es-ES"/>
              </w:rPr>
            </w:pPr>
          </w:p>
        </w:tc>
        <w:tc>
          <w:tcPr>
            <w:tcW w:w="10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b/>
                <w:bCs/>
                <w:color w:val="000000"/>
                <w:sz w:val="18"/>
                <w:szCs w:val="18"/>
                <w:lang w:eastAsia="es-ES"/>
              </w:rPr>
            </w:pPr>
          </w:p>
        </w:tc>
      </w:tr>
      <w:tr w:rsidR="00E725D4" w:rsidRPr="00E725D4" w:rsidTr="00E725D4">
        <w:trPr>
          <w:trHeight w:val="300"/>
        </w:trPr>
        <w:tc>
          <w:tcPr>
            <w:tcW w:w="609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1. Ingresos de la Fundación por la actividad propia</w:t>
            </w:r>
          </w:p>
        </w:tc>
        <w:tc>
          <w:tcPr>
            <w:tcW w:w="1140"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w:t>
            </w:r>
          </w:p>
        </w:tc>
        <w:tc>
          <w:tcPr>
            <w:tcW w:w="1148"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210.856,32</w:t>
            </w:r>
          </w:p>
        </w:tc>
        <w:tc>
          <w:tcPr>
            <w:tcW w:w="10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466.842,97</w:t>
            </w:r>
          </w:p>
        </w:tc>
      </w:tr>
      <w:tr w:rsidR="00E725D4" w:rsidRPr="00E725D4" w:rsidTr="00E725D4">
        <w:trPr>
          <w:trHeight w:val="300"/>
        </w:trPr>
        <w:tc>
          <w:tcPr>
            <w:tcW w:w="609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e) Subvenciones imputadas al excedente del ejercicio</w:t>
            </w:r>
          </w:p>
        </w:tc>
        <w:tc>
          <w:tcPr>
            <w:tcW w:w="1140"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p>
        </w:tc>
        <w:tc>
          <w:tcPr>
            <w:tcW w:w="1148"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148.913,41</w:t>
            </w:r>
          </w:p>
        </w:tc>
        <w:tc>
          <w:tcPr>
            <w:tcW w:w="10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247.243,34</w:t>
            </w:r>
          </w:p>
        </w:tc>
      </w:tr>
      <w:tr w:rsidR="00E725D4" w:rsidRPr="00E725D4" w:rsidTr="00E725D4">
        <w:trPr>
          <w:trHeight w:val="300"/>
        </w:trPr>
        <w:tc>
          <w:tcPr>
            <w:tcW w:w="609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f) Otros ingresos</w:t>
            </w:r>
          </w:p>
        </w:tc>
        <w:tc>
          <w:tcPr>
            <w:tcW w:w="1140"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p>
        </w:tc>
        <w:tc>
          <w:tcPr>
            <w:tcW w:w="1148"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61.942,91</w:t>
            </w:r>
          </w:p>
        </w:tc>
        <w:tc>
          <w:tcPr>
            <w:tcW w:w="10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219.599,63</w:t>
            </w:r>
          </w:p>
        </w:tc>
      </w:tr>
      <w:tr w:rsidR="00E725D4" w:rsidRPr="00E725D4" w:rsidTr="00E725D4">
        <w:trPr>
          <w:trHeight w:val="300"/>
        </w:trPr>
        <w:tc>
          <w:tcPr>
            <w:tcW w:w="609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5. Aprovisionamiento</w:t>
            </w:r>
          </w:p>
        </w:tc>
        <w:tc>
          <w:tcPr>
            <w:tcW w:w="1140"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p>
        </w:tc>
        <w:tc>
          <w:tcPr>
            <w:tcW w:w="1148"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-28.037,38</w:t>
            </w:r>
          </w:p>
        </w:tc>
        <w:tc>
          <w:tcPr>
            <w:tcW w:w="10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-14.500,00</w:t>
            </w:r>
          </w:p>
        </w:tc>
      </w:tr>
      <w:tr w:rsidR="00E725D4" w:rsidRPr="00E725D4" w:rsidTr="00E725D4">
        <w:trPr>
          <w:trHeight w:val="300"/>
        </w:trPr>
        <w:tc>
          <w:tcPr>
            <w:tcW w:w="609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7. Gastos de personal </w:t>
            </w:r>
          </w:p>
        </w:tc>
        <w:tc>
          <w:tcPr>
            <w:tcW w:w="1140"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11</w:t>
            </w:r>
          </w:p>
        </w:tc>
        <w:tc>
          <w:tcPr>
            <w:tcW w:w="1148"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-216.244,79</w:t>
            </w:r>
          </w:p>
        </w:tc>
        <w:tc>
          <w:tcPr>
            <w:tcW w:w="10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-284.919,24</w:t>
            </w:r>
          </w:p>
        </w:tc>
      </w:tr>
      <w:tr w:rsidR="00E725D4" w:rsidRPr="00E725D4" w:rsidTr="00E725D4">
        <w:trPr>
          <w:trHeight w:val="300"/>
        </w:trPr>
        <w:tc>
          <w:tcPr>
            <w:tcW w:w="609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8. Otros gastos de explotación </w:t>
            </w:r>
          </w:p>
        </w:tc>
        <w:tc>
          <w:tcPr>
            <w:tcW w:w="1140"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11</w:t>
            </w:r>
          </w:p>
        </w:tc>
        <w:tc>
          <w:tcPr>
            <w:tcW w:w="1148"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-80.283,63</w:t>
            </w:r>
          </w:p>
        </w:tc>
        <w:tc>
          <w:tcPr>
            <w:tcW w:w="10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-133.888,07</w:t>
            </w:r>
          </w:p>
        </w:tc>
      </w:tr>
      <w:tr w:rsidR="00E725D4" w:rsidRPr="00E725D4" w:rsidTr="00E725D4">
        <w:trPr>
          <w:trHeight w:val="300"/>
        </w:trPr>
        <w:tc>
          <w:tcPr>
            <w:tcW w:w="609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9. Amortización del inmovilizado </w:t>
            </w:r>
          </w:p>
        </w:tc>
        <w:tc>
          <w:tcPr>
            <w:tcW w:w="1140"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5</w:t>
            </w:r>
          </w:p>
        </w:tc>
        <w:tc>
          <w:tcPr>
            <w:tcW w:w="1148"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-107.806,19</w:t>
            </w:r>
          </w:p>
        </w:tc>
        <w:tc>
          <w:tcPr>
            <w:tcW w:w="10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-107.339,61</w:t>
            </w:r>
          </w:p>
        </w:tc>
      </w:tr>
      <w:tr w:rsidR="00E725D4" w:rsidRPr="00E725D4" w:rsidTr="00E725D4">
        <w:trPr>
          <w:trHeight w:val="480"/>
        </w:trPr>
        <w:tc>
          <w:tcPr>
            <w:tcW w:w="609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lastRenderedPageBreak/>
              <w:t xml:space="preserve">   10. Subvenciones, donaciones y legados de explotación imputados al resultado del ejercicio.</w:t>
            </w:r>
          </w:p>
        </w:tc>
        <w:tc>
          <w:tcPr>
            <w:tcW w:w="1140"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11</w:t>
            </w:r>
          </w:p>
        </w:tc>
        <w:tc>
          <w:tcPr>
            <w:tcW w:w="1148"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86.394,90</w:t>
            </w:r>
          </w:p>
        </w:tc>
        <w:tc>
          <w:tcPr>
            <w:tcW w:w="10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85.970,87</w:t>
            </w:r>
          </w:p>
        </w:tc>
      </w:tr>
      <w:tr w:rsidR="00E725D4" w:rsidRPr="00E725D4" w:rsidTr="00E725D4">
        <w:trPr>
          <w:trHeight w:val="300"/>
        </w:trPr>
        <w:tc>
          <w:tcPr>
            <w:tcW w:w="609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a) Subvenciones de </w:t>
            </w:r>
            <w:proofErr w:type="spellStart"/>
            <w:r w:rsidRPr="00E725D4">
              <w:rPr>
                <w:rFonts w:ascii="Calibri" w:eastAsia="Times New Roman" w:hAnsi="Calibri" w:cs="Calibri"/>
                <w:color w:val="000000"/>
                <w:sz w:val="18"/>
                <w:szCs w:val="18"/>
                <w:lang w:eastAsia="es-ES"/>
              </w:rPr>
              <w:t>cpaital</w:t>
            </w:r>
            <w:proofErr w:type="spellEnd"/>
            <w:r w:rsidRPr="00E725D4">
              <w:rPr>
                <w:rFonts w:ascii="Calibri" w:eastAsia="Times New Roman" w:hAnsi="Calibri" w:cs="Calibri"/>
                <w:color w:val="000000"/>
                <w:sz w:val="18"/>
                <w:szCs w:val="18"/>
                <w:lang w:eastAsia="es-ES"/>
              </w:rPr>
              <w:t xml:space="preserve"> traspasadas al excedente del ejercicio</w:t>
            </w:r>
          </w:p>
        </w:tc>
        <w:tc>
          <w:tcPr>
            <w:tcW w:w="1140"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p>
        </w:tc>
        <w:tc>
          <w:tcPr>
            <w:tcW w:w="1148"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86.394,90</w:t>
            </w:r>
          </w:p>
        </w:tc>
        <w:tc>
          <w:tcPr>
            <w:tcW w:w="10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85.970,87</w:t>
            </w:r>
          </w:p>
        </w:tc>
      </w:tr>
      <w:tr w:rsidR="00E725D4" w:rsidRPr="00E725D4" w:rsidTr="00E725D4">
        <w:trPr>
          <w:trHeight w:val="300"/>
        </w:trPr>
        <w:tc>
          <w:tcPr>
            <w:tcW w:w="609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12. Otros resultados </w:t>
            </w:r>
          </w:p>
        </w:tc>
        <w:tc>
          <w:tcPr>
            <w:tcW w:w="1140"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w:t>
            </w:r>
          </w:p>
        </w:tc>
        <w:tc>
          <w:tcPr>
            <w:tcW w:w="1148"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-1.412,52</w:t>
            </w:r>
          </w:p>
        </w:tc>
        <w:tc>
          <w:tcPr>
            <w:tcW w:w="10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0,00</w:t>
            </w:r>
          </w:p>
        </w:tc>
      </w:tr>
      <w:tr w:rsidR="00E725D4" w:rsidRPr="00E725D4" w:rsidTr="00E725D4">
        <w:trPr>
          <w:trHeight w:val="300"/>
        </w:trPr>
        <w:tc>
          <w:tcPr>
            <w:tcW w:w="6096" w:type="dxa"/>
            <w:tcBorders>
              <w:top w:val="nil"/>
              <w:left w:val="nil"/>
              <w:bottom w:val="nil"/>
              <w:right w:val="nil"/>
            </w:tcBorders>
            <w:shd w:val="clear" w:color="000000" w:fill="BFBFBF"/>
            <w:vAlign w:val="center"/>
            <w:hideMark/>
          </w:tcPr>
          <w:p w:rsidR="00E725D4" w:rsidRPr="00E725D4" w:rsidRDefault="00E725D4" w:rsidP="00E725D4">
            <w:pPr>
              <w:spacing w:after="0" w:line="240" w:lineRule="auto"/>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A.1) EXCEDENTE DE LA ACTIVIDAD</w:t>
            </w:r>
          </w:p>
        </w:tc>
        <w:tc>
          <w:tcPr>
            <w:tcW w:w="1140" w:type="dxa"/>
            <w:tcBorders>
              <w:top w:val="nil"/>
              <w:left w:val="nil"/>
              <w:bottom w:val="nil"/>
              <w:right w:val="nil"/>
            </w:tcBorders>
            <w:shd w:val="clear" w:color="000000" w:fill="BFBFBF"/>
            <w:noWrap/>
            <w:vAlign w:val="center"/>
            <w:hideMark/>
          </w:tcPr>
          <w:p w:rsidR="00E725D4" w:rsidRPr="00E725D4" w:rsidRDefault="00E725D4" w:rsidP="00E725D4">
            <w:pPr>
              <w:spacing w:after="0" w:line="240" w:lineRule="auto"/>
              <w:jc w:val="center"/>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 xml:space="preserve"> </w:t>
            </w:r>
          </w:p>
        </w:tc>
        <w:tc>
          <w:tcPr>
            <w:tcW w:w="1148" w:type="dxa"/>
            <w:tcBorders>
              <w:top w:val="nil"/>
              <w:left w:val="nil"/>
              <w:bottom w:val="nil"/>
              <w:right w:val="nil"/>
            </w:tcBorders>
            <w:shd w:val="clear" w:color="000000" w:fill="BFBFBF"/>
            <w:noWrap/>
            <w:vAlign w:val="center"/>
            <w:hideMark/>
          </w:tcPr>
          <w:p w:rsidR="00E725D4" w:rsidRPr="00E725D4" w:rsidRDefault="00E725D4" w:rsidP="00E725D4">
            <w:pPr>
              <w:spacing w:after="0" w:line="240" w:lineRule="auto"/>
              <w:jc w:val="right"/>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-136.533,29</w:t>
            </w:r>
          </w:p>
        </w:tc>
        <w:tc>
          <w:tcPr>
            <w:tcW w:w="1016" w:type="dxa"/>
            <w:tcBorders>
              <w:top w:val="nil"/>
              <w:left w:val="nil"/>
              <w:bottom w:val="nil"/>
              <w:right w:val="nil"/>
            </w:tcBorders>
            <w:shd w:val="clear" w:color="000000" w:fill="BFBFBF"/>
            <w:noWrap/>
            <w:vAlign w:val="center"/>
            <w:hideMark/>
          </w:tcPr>
          <w:p w:rsidR="00E725D4" w:rsidRPr="00E725D4" w:rsidRDefault="00E725D4" w:rsidP="00E725D4">
            <w:pPr>
              <w:spacing w:after="0" w:line="240" w:lineRule="auto"/>
              <w:jc w:val="right"/>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12.166,92</w:t>
            </w:r>
          </w:p>
        </w:tc>
      </w:tr>
      <w:tr w:rsidR="00E725D4" w:rsidRPr="00E725D4" w:rsidTr="00E725D4">
        <w:trPr>
          <w:trHeight w:val="300"/>
        </w:trPr>
        <w:tc>
          <w:tcPr>
            <w:tcW w:w="609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13. Ingresos financieros </w:t>
            </w:r>
          </w:p>
        </w:tc>
        <w:tc>
          <w:tcPr>
            <w:tcW w:w="1140"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w:t>
            </w:r>
          </w:p>
        </w:tc>
        <w:tc>
          <w:tcPr>
            <w:tcW w:w="1148"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0,73</w:t>
            </w:r>
          </w:p>
        </w:tc>
        <w:tc>
          <w:tcPr>
            <w:tcW w:w="10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12,47</w:t>
            </w:r>
          </w:p>
        </w:tc>
      </w:tr>
      <w:tr w:rsidR="00E725D4" w:rsidRPr="00E725D4" w:rsidTr="00E725D4">
        <w:trPr>
          <w:trHeight w:val="300"/>
        </w:trPr>
        <w:tc>
          <w:tcPr>
            <w:tcW w:w="609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14. Gastos financieros </w:t>
            </w:r>
          </w:p>
        </w:tc>
        <w:tc>
          <w:tcPr>
            <w:tcW w:w="1140"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w:t>
            </w:r>
          </w:p>
        </w:tc>
        <w:tc>
          <w:tcPr>
            <w:tcW w:w="1148"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p>
        </w:tc>
        <w:tc>
          <w:tcPr>
            <w:tcW w:w="10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-7.460,83</w:t>
            </w:r>
          </w:p>
        </w:tc>
      </w:tr>
      <w:tr w:rsidR="00E725D4" w:rsidRPr="00E725D4" w:rsidTr="00E725D4">
        <w:trPr>
          <w:trHeight w:val="300"/>
        </w:trPr>
        <w:tc>
          <w:tcPr>
            <w:tcW w:w="6096" w:type="dxa"/>
            <w:tcBorders>
              <w:top w:val="nil"/>
              <w:left w:val="nil"/>
              <w:bottom w:val="nil"/>
              <w:right w:val="nil"/>
            </w:tcBorders>
            <w:shd w:val="clear" w:color="auto" w:fill="auto"/>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16. Diferencias de cambio </w:t>
            </w:r>
          </w:p>
        </w:tc>
        <w:tc>
          <w:tcPr>
            <w:tcW w:w="1140"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w:t>
            </w:r>
          </w:p>
        </w:tc>
        <w:tc>
          <w:tcPr>
            <w:tcW w:w="1148"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p>
        </w:tc>
        <w:tc>
          <w:tcPr>
            <w:tcW w:w="10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-0,05</w:t>
            </w:r>
          </w:p>
        </w:tc>
      </w:tr>
      <w:tr w:rsidR="00E725D4" w:rsidRPr="00E725D4" w:rsidTr="00E725D4">
        <w:trPr>
          <w:trHeight w:val="300"/>
        </w:trPr>
        <w:tc>
          <w:tcPr>
            <w:tcW w:w="6096" w:type="dxa"/>
            <w:tcBorders>
              <w:top w:val="nil"/>
              <w:left w:val="nil"/>
              <w:bottom w:val="nil"/>
              <w:right w:val="nil"/>
            </w:tcBorders>
            <w:shd w:val="clear" w:color="000000" w:fill="BFBFBF"/>
            <w:noWrap/>
            <w:vAlign w:val="center"/>
            <w:hideMark/>
          </w:tcPr>
          <w:p w:rsidR="00E725D4" w:rsidRPr="00E725D4" w:rsidRDefault="00E725D4" w:rsidP="00E725D4">
            <w:pPr>
              <w:spacing w:after="0" w:line="240" w:lineRule="auto"/>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 xml:space="preserve">A.2) EXCEDENTE DE LAS OPERACIONES FINANCIERAS (13+14+15+16+17) </w:t>
            </w:r>
          </w:p>
        </w:tc>
        <w:tc>
          <w:tcPr>
            <w:tcW w:w="1140" w:type="dxa"/>
            <w:tcBorders>
              <w:top w:val="nil"/>
              <w:left w:val="nil"/>
              <w:bottom w:val="nil"/>
              <w:right w:val="nil"/>
            </w:tcBorders>
            <w:shd w:val="clear" w:color="000000" w:fill="BFBFBF"/>
            <w:noWrap/>
            <w:vAlign w:val="center"/>
            <w:hideMark/>
          </w:tcPr>
          <w:p w:rsidR="00E725D4" w:rsidRPr="00E725D4" w:rsidRDefault="00E725D4" w:rsidP="00E725D4">
            <w:pPr>
              <w:spacing w:after="0" w:line="240" w:lineRule="auto"/>
              <w:jc w:val="center"/>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 xml:space="preserve"> </w:t>
            </w:r>
          </w:p>
        </w:tc>
        <w:tc>
          <w:tcPr>
            <w:tcW w:w="1148" w:type="dxa"/>
            <w:tcBorders>
              <w:top w:val="nil"/>
              <w:left w:val="nil"/>
              <w:bottom w:val="nil"/>
              <w:right w:val="nil"/>
            </w:tcBorders>
            <w:shd w:val="clear" w:color="000000" w:fill="BFBFBF"/>
            <w:noWrap/>
            <w:vAlign w:val="center"/>
            <w:hideMark/>
          </w:tcPr>
          <w:p w:rsidR="00E725D4" w:rsidRPr="00E725D4" w:rsidRDefault="00E725D4" w:rsidP="00E725D4">
            <w:pPr>
              <w:spacing w:after="0" w:line="240" w:lineRule="auto"/>
              <w:jc w:val="right"/>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0,73</w:t>
            </w:r>
          </w:p>
        </w:tc>
        <w:tc>
          <w:tcPr>
            <w:tcW w:w="1016" w:type="dxa"/>
            <w:tcBorders>
              <w:top w:val="nil"/>
              <w:left w:val="nil"/>
              <w:bottom w:val="nil"/>
              <w:right w:val="nil"/>
            </w:tcBorders>
            <w:shd w:val="clear" w:color="000000" w:fill="BFBFBF"/>
            <w:noWrap/>
            <w:vAlign w:val="center"/>
            <w:hideMark/>
          </w:tcPr>
          <w:p w:rsidR="00E725D4" w:rsidRPr="00E725D4" w:rsidRDefault="00E725D4" w:rsidP="00E725D4">
            <w:pPr>
              <w:spacing w:after="0" w:line="240" w:lineRule="auto"/>
              <w:jc w:val="right"/>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-7.448,41</w:t>
            </w:r>
          </w:p>
        </w:tc>
      </w:tr>
      <w:tr w:rsidR="00E725D4" w:rsidRPr="00E725D4" w:rsidTr="00E725D4">
        <w:trPr>
          <w:trHeight w:val="300"/>
        </w:trPr>
        <w:tc>
          <w:tcPr>
            <w:tcW w:w="6096" w:type="dxa"/>
            <w:tcBorders>
              <w:top w:val="nil"/>
              <w:left w:val="nil"/>
              <w:bottom w:val="nil"/>
              <w:right w:val="nil"/>
            </w:tcBorders>
            <w:shd w:val="clear" w:color="000000" w:fill="BFBFBF"/>
            <w:noWrap/>
            <w:vAlign w:val="center"/>
            <w:hideMark/>
          </w:tcPr>
          <w:p w:rsidR="00E725D4" w:rsidRPr="00E725D4" w:rsidRDefault="00E725D4" w:rsidP="00E725D4">
            <w:pPr>
              <w:spacing w:after="0" w:line="240" w:lineRule="auto"/>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 xml:space="preserve">A.3) EXCEDENTE ANTES DE IMPUESTOS (A.1+A.2) </w:t>
            </w:r>
          </w:p>
        </w:tc>
        <w:tc>
          <w:tcPr>
            <w:tcW w:w="1140" w:type="dxa"/>
            <w:tcBorders>
              <w:top w:val="nil"/>
              <w:left w:val="nil"/>
              <w:bottom w:val="nil"/>
              <w:right w:val="nil"/>
            </w:tcBorders>
            <w:shd w:val="clear" w:color="000000" w:fill="BFBFBF"/>
            <w:noWrap/>
            <w:vAlign w:val="center"/>
            <w:hideMark/>
          </w:tcPr>
          <w:p w:rsidR="00E725D4" w:rsidRPr="00E725D4" w:rsidRDefault="00E725D4" w:rsidP="00E725D4">
            <w:pPr>
              <w:spacing w:after="0" w:line="240" w:lineRule="auto"/>
              <w:jc w:val="center"/>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 </w:t>
            </w:r>
          </w:p>
        </w:tc>
        <w:tc>
          <w:tcPr>
            <w:tcW w:w="1148" w:type="dxa"/>
            <w:tcBorders>
              <w:top w:val="nil"/>
              <w:left w:val="nil"/>
              <w:bottom w:val="nil"/>
              <w:right w:val="nil"/>
            </w:tcBorders>
            <w:shd w:val="clear" w:color="000000" w:fill="BFBFBF"/>
            <w:noWrap/>
            <w:vAlign w:val="center"/>
            <w:hideMark/>
          </w:tcPr>
          <w:p w:rsidR="00E725D4" w:rsidRPr="00E725D4" w:rsidRDefault="00E725D4" w:rsidP="00E725D4">
            <w:pPr>
              <w:spacing w:after="0" w:line="240" w:lineRule="auto"/>
              <w:jc w:val="right"/>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-136.532,56</w:t>
            </w:r>
          </w:p>
        </w:tc>
        <w:tc>
          <w:tcPr>
            <w:tcW w:w="1016" w:type="dxa"/>
            <w:tcBorders>
              <w:top w:val="nil"/>
              <w:left w:val="nil"/>
              <w:bottom w:val="nil"/>
              <w:right w:val="nil"/>
            </w:tcBorders>
            <w:shd w:val="clear" w:color="000000" w:fill="BFBFBF"/>
            <w:noWrap/>
            <w:vAlign w:val="center"/>
            <w:hideMark/>
          </w:tcPr>
          <w:p w:rsidR="00E725D4" w:rsidRPr="00E725D4" w:rsidRDefault="00E725D4" w:rsidP="00E725D4">
            <w:pPr>
              <w:spacing w:after="0" w:line="240" w:lineRule="auto"/>
              <w:jc w:val="right"/>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4.718,51</w:t>
            </w:r>
          </w:p>
        </w:tc>
      </w:tr>
      <w:tr w:rsidR="00E725D4" w:rsidRPr="00E725D4" w:rsidTr="00E725D4">
        <w:trPr>
          <w:trHeight w:val="300"/>
        </w:trPr>
        <w:tc>
          <w:tcPr>
            <w:tcW w:w="609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 xml:space="preserve">    18. Impuestos sobre beneficios </w:t>
            </w:r>
          </w:p>
        </w:tc>
        <w:tc>
          <w:tcPr>
            <w:tcW w:w="1140"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center"/>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9</w:t>
            </w:r>
          </w:p>
        </w:tc>
        <w:tc>
          <w:tcPr>
            <w:tcW w:w="1148"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-854,38</w:t>
            </w:r>
          </w:p>
        </w:tc>
        <w:tc>
          <w:tcPr>
            <w:tcW w:w="1016" w:type="dxa"/>
            <w:tcBorders>
              <w:top w:val="nil"/>
              <w:left w:val="nil"/>
              <w:bottom w:val="nil"/>
              <w:right w:val="nil"/>
            </w:tcBorders>
            <w:shd w:val="clear" w:color="auto" w:fill="auto"/>
            <w:noWrap/>
            <w:vAlign w:val="center"/>
            <w:hideMark/>
          </w:tcPr>
          <w:p w:rsidR="00E725D4" w:rsidRPr="00E725D4" w:rsidRDefault="00E725D4" w:rsidP="00E725D4">
            <w:pPr>
              <w:spacing w:after="0" w:line="240" w:lineRule="auto"/>
              <w:jc w:val="right"/>
              <w:rPr>
                <w:rFonts w:ascii="Calibri" w:eastAsia="Times New Roman" w:hAnsi="Calibri" w:cs="Calibri"/>
                <w:color w:val="000000"/>
                <w:sz w:val="18"/>
                <w:szCs w:val="18"/>
                <w:lang w:eastAsia="es-ES"/>
              </w:rPr>
            </w:pPr>
            <w:r w:rsidRPr="00E725D4">
              <w:rPr>
                <w:rFonts w:ascii="Calibri" w:eastAsia="Times New Roman" w:hAnsi="Calibri" w:cs="Calibri"/>
                <w:color w:val="000000"/>
                <w:sz w:val="18"/>
                <w:szCs w:val="18"/>
                <w:lang w:eastAsia="es-ES"/>
              </w:rPr>
              <w:t>-836,61</w:t>
            </w:r>
          </w:p>
        </w:tc>
      </w:tr>
      <w:tr w:rsidR="00E725D4" w:rsidRPr="00E725D4" w:rsidTr="00E725D4">
        <w:trPr>
          <w:trHeight w:val="300"/>
        </w:trPr>
        <w:tc>
          <w:tcPr>
            <w:tcW w:w="6096" w:type="dxa"/>
            <w:tcBorders>
              <w:top w:val="nil"/>
              <w:left w:val="nil"/>
              <w:bottom w:val="nil"/>
              <w:right w:val="nil"/>
            </w:tcBorders>
            <w:shd w:val="clear" w:color="000000" w:fill="BFBFBF"/>
            <w:noWrap/>
            <w:vAlign w:val="center"/>
            <w:hideMark/>
          </w:tcPr>
          <w:p w:rsidR="00E725D4" w:rsidRPr="00E725D4" w:rsidRDefault="00E725D4" w:rsidP="00E725D4">
            <w:pPr>
              <w:spacing w:after="0" w:line="240" w:lineRule="auto"/>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RESULTADO TOTAL, VAR. DEL PATRIMONIO NETO EN EL EJERCICIO</w:t>
            </w:r>
          </w:p>
        </w:tc>
        <w:tc>
          <w:tcPr>
            <w:tcW w:w="1140" w:type="dxa"/>
            <w:tcBorders>
              <w:top w:val="nil"/>
              <w:left w:val="nil"/>
              <w:bottom w:val="nil"/>
              <w:right w:val="nil"/>
            </w:tcBorders>
            <w:shd w:val="clear" w:color="000000" w:fill="BFBFBF"/>
            <w:noWrap/>
            <w:vAlign w:val="center"/>
            <w:hideMark/>
          </w:tcPr>
          <w:p w:rsidR="00E725D4" w:rsidRPr="00E725D4" w:rsidRDefault="00E725D4" w:rsidP="00E725D4">
            <w:pPr>
              <w:spacing w:after="0" w:line="240" w:lineRule="auto"/>
              <w:jc w:val="center"/>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 xml:space="preserve"> </w:t>
            </w:r>
          </w:p>
        </w:tc>
        <w:tc>
          <w:tcPr>
            <w:tcW w:w="1148" w:type="dxa"/>
            <w:tcBorders>
              <w:top w:val="nil"/>
              <w:left w:val="nil"/>
              <w:bottom w:val="nil"/>
              <w:right w:val="nil"/>
            </w:tcBorders>
            <w:shd w:val="clear" w:color="000000" w:fill="BFBFBF"/>
            <w:noWrap/>
            <w:vAlign w:val="center"/>
            <w:hideMark/>
          </w:tcPr>
          <w:p w:rsidR="00E725D4" w:rsidRPr="00E725D4" w:rsidRDefault="00E725D4" w:rsidP="00E725D4">
            <w:pPr>
              <w:spacing w:after="0" w:line="240" w:lineRule="auto"/>
              <w:jc w:val="right"/>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-137.386,94</w:t>
            </w:r>
          </w:p>
        </w:tc>
        <w:tc>
          <w:tcPr>
            <w:tcW w:w="1016" w:type="dxa"/>
            <w:tcBorders>
              <w:top w:val="nil"/>
              <w:left w:val="nil"/>
              <w:bottom w:val="nil"/>
              <w:right w:val="nil"/>
            </w:tcBorders>
            <w:shd w:val="clear" w:color="000000" w:fill="BFBFBF"/>
            <w:noWrap/>
            <w:vAlign w:val="center"/>
            <w:hideMark/>
          </w:tcPr>
          <w:p w:rsidR="00E725D4" w:rsidRPr="00E725D4" w:rsidRDefault="00E725D4" w:rsidP="00E725D4">
            <w:pPr>
              <w:spacing w:after="0" w:line="240" w:lineRule="auto"/>
              <w:jc w:val="right"/>
              <w:rPr>
                <w:rFonts w:ascii="Calibri" w:eastAsia="Times New Roman" w:hAnsi="Calibri" w:cs="Calibri"/>
                <w:b/>
                <w:bCs/>
                <w:color w:val="000000"/>
                <w:sz w:val="18"/>
                <w:szCs w:val="18"/>
                <w:lang w:eastAsia="es-ES"/>
              </w:rPr>
            </w:pPr>
            <w:r w:rsidRPr="00E725D4">
              <w:rPr>
                <w:rFonts w:ascii="Calibri" w:eastAsia="Times New Roman" w:hAnsi="Calibri" w:cs="Calibri"/>
                <w:b/>
                <w:bCs/>
                <w:color w:val="000000"/>
                <w:sz w:val="18"/>
                <w:szCs w:val="18"/>
                <w:lang w:eastAsia="es-ES"/>
              </w:rPr>
              <w:t>3.881,90</w:t>
            </w:r>
          </w:p>
        </w:tc>
      </w:tr>
    </w:tbl>
    <w:p w:rsidR="00E725D4" w:rsidRDefault="00E725D4" w:rsidP="001E49B7">
      <w:pPr>
        <w:spacing w:after="120" w:line="280" w:lineRule="exact"/>
        <w:jc w:val="center"/>
      </w:pPr>
    </w:p>
    <w:p w:rsidR="00E725D4" w:rsidRPr="009541A4" w:rsidRDefault="00E725D4" w:rsidP="001E49B7">
      <w:pPr>
        <w:spacing w:after="120" w:line="280" w:lineRule="exact"/>
        <w:jc w:val="center"/>
      </w:pPr>
    </w:p>
    <w:p w:rsidR="001E49B7" w:rsidRPr="001A6454" w:rsidRDefault="001E49B7" w:rsidP="001E49B7">
      <w:pPr>
        <w:spacing w:before="120" w:after="0" w:line="240" w:lineRule="auto"/>
        <w:jc w:val="center"/>
        <w:rPr>
          <w:rFonts w:cstheme="minorHAnsi"/>
          <w:sz w:val="18"/>
          <w:szCs w:val="18"/>
        </w:rPr>
      </w:pPr>
      <w:r w:rsidRPr="001A6454">
        <w:rPr>
          <w:rFonts w:cstheme="minorHAnsi"/>
          <w:sz w:val="18"/>
          <w:szCs w:val="18"/>
        </w:rPr>
        <w:t>Las Cuentas Anuales de la Fundación, que forman una sola unidad, comprenden esta Cuenta de Pérdidas y Ganancias Abreviadas, los Balances de Situación Abreviado y la Memoria Abreviada adjunta que consta de 15 Notas.</w:t>
      </w:r>
    </w:p>
    <w:p w:rsidR="001E49B7" w:rsidRDefault="001E49B7" w:rsidP="001E49B7">
      <w:pPr>
        <w:rPr>
          <w:b/>
          <w:bCs/>
          <w:sz w:val="24"/>
        </w:rPr>
      </w:pPr>
    </w:p>
    <w:p w:rsidR="00347BC7" w:rsidRDefault="00347BC7">
      <w:pPr>
        <w:rPr>
          <w:b/>
          <w:bCs/>
          <w:sz w:val="24"/>
        </w:rPr>
        <w:sectPr w:rsidR="00347BC7" w:rsidSect="007151EF">
          <w:headerReference w:type="default" r:id="rId11"/>
          <w:pgSz w:w="11906" w:h="16838" w:code="9"/>
          <w:pgMar w:top="1701" w:right="1701" w:bottom="1701" w:left="1701" w:header="510" w:footer="567" w:gutter="0"/>
          <w:pgNumType w:start="1"/>
          <w:cols w:space="720"/>
          <w:docGrid w:linePitch="299"/>
        </w:sectPr>
      </w:pPr>
    </w:p>
    <w:p w:rsidR="00347BC7" w:rsidRPr="009541A4" w:rsidRDefault="00347BC7" w:rsidP="00347BC7">
      <w:pPr>
        <w:jc w:val="center"/>
        <w:rPr>
          <w:b/>
          <w:sz w:val="24"/>
        </w:rPr>
      </w:pPr>
      <w:r w:rsidRPr="009541A4">
        <w:rPr>
          <w:b/>
          <w:sz w:val="24"/>
        </w:rPr>
        <w:t>AGENCIA INSULAR DE LA ENERGÍA DE TENERIFE</w:t>
      </w:r>
    </w:p>
    <w:p w:rsidR="00F82E72" w:rsidRDefault="00B64A3C" w:rsidP="00B64A3C">
      <w:pPr>
        <w:jc w:val="center"/>
        <w:rPr>
          <w:b/>
          <w:bCs/>
          <w:sz w:val="24"/>
        </w:rPr>
      </w:pPr>
      <w:r>
        <w:rPr>
          <w:b/>
          <w:bCs/>
          <w:sz w:val="24"/>
        </w:rPr>
        <w:t>Memo</w:t>
      </w:r>
      <w:r w:rsidR="00DC4A9C">
        <w:rPr>
          <w:b/>
          <w:bCs/>
          <w:sz w:val="24"/>
        </w:rPr>
        <w:t>ria Abreviada del Ejercicio 2020</w:t>
      </w:r>
    </w:p>
    <w:p w:rsidR="009136D9" w:rsidRDefault="009136D9" w:rsidP="00B64A3C">
      <w:pPr>
        <w:jc w:val="center"/>
        <w:rPr>
          <w:b/>
          <w:bCs/>
          <w:sz w:val="24"/>
        </w:rPr>
      </w:pPr>
    </w:p>
    <w:p w:rsidR="00F82E72" w:rsidRDefault="00F82E72" w:rsidP="009E7ADA">
      <w:pPr>
        <w:pStyle w:val="Ttulo4"/>
        <w:keepNext w:val="0"/>
        <w:keepLines w:val="0"/>
        <w:spacing w:before="240" w:line="280" w:lineRule="exact"/>
        <w:jc w:val="both"/>
      </w:pPr>
      <w:r w:rsidRPr="004844B7">
        <w:t>1.- ACTIVIDAD DE LA FUNDACIÓN.</w:t>
      </w:r>
      <w:r w:rsidRPr="00B8670C">
        <w:t xml:space="preserve"> </w:t>
      </w:r>
    </w:p>
    <w:p w:rsidR="00F82E72" w:rsidRPr="0074309A" w:rsidRDefault="00F82E72" w:rsidP="009E7ADA">
      <w:pPr>
        <w:spacing w:before="120" w:after="0" w:line="280" w:lineRule="exact"/>
        <w:jc w:val="both"/>
      </w:pPr>
      <w:r w:rsidRPr="0074309A">
        <w:t>La Agencia Insular de Energía de Tenerife, Fundación Canaria, con número de CIF:</w:t>
      </w:r>
      <w:r>
        <w:t xml:space="preserve"> </w:t>
      </w:r>
      <w:r w:rsidRPr="0074309A">
        <w:t xml:space="preserve">G-38826947 se constituye el 26 de julio de 2005 mediante escritura autorizada por el Notario D. Fernando González de Vallejo González, con número 2.932 de su protocolo e inscrita en el Registro de Fundaciones Canarias con el número 230. </w:t>
      </w:r>
    </w:p>
    <w:p w:rsidR="00F82E72" w:rsidRPr="0074309A" w:rsidRDefault="00F82E72" w:rsidP="009E7ADA">
      <w:pPr>
        <w:spacing w:before="120" w:after="0" w:line="280" w:lineRule="exact"/>
        <w:jc w:val="both"/>
      </w:pPr>
      <w:r w:rsidRPr="0074309A">
        <w:t xml:space="preserve">Su domicilio social se encuentra establecido en el Polígono Industrial de Granadilla, s/n, 38600, San Isidro-Granadilla de Abona, Santa Cruz de Tenerife. </w:t>
      </w:r>
    </w:p>
    <w:p w:rsidR="00F82E72" w:rsidRPr="0074309A" w:rsidRDefault="00F82E72" w:rsidP="009E7ADA">
      <w:pPr>
        <w:spacing w:before="120" w:after="0" w:line="280" w:lineRule="exact"/>
        <w:jc w:val="both"/>
      </w:pPr>
      <w:r w:rsidRPr="0074309A">
        <w:t xml:space="preserve">En el ejercicio 2013 tuvo lugar la fusión por absorción de Fundación Canaria ITER (Absorbida) por parte de la Agencia Insular de la Energía de Tenerife, Fundación Canaria (Absorbente), formalizada en escritura pública de fecha 19 de diciembre de 2013, y nº 3.797 en el protocolo del Sr. Notario del Ilustre Colegio de las Islas Canarias, D. Aránzazu Aznar </w:t>
      </w:r>
      <w:proofErr w:type="spellStart"/>
      <w:r w:rsidRPr="0074309A">
        <w:t>Ondoño</w:t>
      </w:r>
      <w:proofErr w:type="spellEnd"/>
      <w:r w:rsidRPr="0074309A">
        <w:t xml:space="preserve">. </w:t>
      </w:r>
    </w:p>
    <w:p w:rsidR="00F82E72" w:rsidRPr="0074309A" w:rsidRDefault="00F82E72" w:rsidP="009E7ADA">
      <w:pPr>
        <w:spacing w:before="120" w:after="0" w:line="280" w:lineRule="exact"/>
        <w:jc w:val="both"/>
      </w:pPr>
      <w:r w:rsidRPr="0074309A">
        <w:t xml:space="preserve">Como consecuencia de la fusión, la Fundación Absorbida queda extinguida de pleno derecho y transmite en bloque la totalidad de su patrimonio social a la Fundación Absorbente, adquiriendo ésta última por sucesión universal la totalidad de sus derechos y obligaciones. </w:t>
      </w:r>
    </w:p>
    <w:p w:rsidR="00F82E72" w:rsidRPr="0074309A" w:rsidRDefault="00F82E72" w:rsidP="009E7ADA">
      <w:pPr>
        <w:spacing w:before="120" w:after="0" w:line="280" w:lineRule="exact"/>
        <w:jc w:val="both"/>
      </w:pPr>
      <w:r w:rsidRPr="0074309A">
        <w:t xml:space="preserve">La fusión fue aprobada por los Patronatos de las Fundaciones Absorbida y Absorbente el 20 de noviembre de 2013. A fecha de 19 de junio de 2014 la Comisión Ejecutiva del Protectorado de Fundaciones Canarias aprueba su inscripción en el Registro de Fundaciones Canarias. </w:t>
      </w:r>
    </w:p>
    <w:p w:rsidR="00F82E72" w:rsidRPr="0074309A" w:rsidRDefault="00F82E72" w:rsidP="009E7ADA">
      <w:pPr>
        <w:spacing w:before="120" w:after="0" w:line="280" w:lineRule="exact"/>
        <w:jc w:val="both"/>
      </w:pPr>
      <w:r w:rsidRPr="0074309A">
        <w:t xml:space="preserve">La fusión se llevó a cabo para dar cumplimiento a la Ley Orgánica 2/2012 de Estabilidad Presupuestaria y Sostenibilidad Financiera y el Real Decreto-Ley 20/2012 de medidas para garantizar la estabilidad presupuestaria de fomento de la competitividad, en la que, entre otros aspectos, se persigue la reducción del número de empresas/fundaciones dependientes del Sector público local, con el fin de racionalizar sus costes e implementar estructuras organizativas más eficientes. </w:t>
      </w:r>
    </w:p>
    <w:p w:rsidR="00F82E72" w:rsidRPr="0074309A" w:rsidRDefault="00F82E72" w:rsidP="009E7ADA">
      <w:pPr>
        <w:spacing w:before="120" w:after="0" w:line="280" w:lineRule="exact"/>
        <w:jc w:val="both"/>
      </w:pPr>
      <w:r w:rsidRPr="0074309A">
        <w:t xml:space="preserve">Además, se justifica por la sinergia en la reducción de costes, la intensificación en el control de la gestión, unificación de recursos y en resumen, obtención de una única fundación pública más eficiente. </w:t>
      </w:r>
    </w:p>
    <w:p w:rsidR="00F82E72" w:rsidRPr="0074309A" w:rsidRDefault="00F82E72" w:rsidP="009E7ADA">
      <w:pPr>
        <w:spacing w:before="120" w:after="0" w:line="280" w:lineRule="exact"/>
        <w:jc w:val="both"/>
      </w:pPr>
      <w:r w:rsidRPr="0074309A">
        <w:t xml:space="preserve">Tras la absorción el objeto social de la Fundación es; la promoción, desarrollo y potenciación de actividades científicas, técnicas y económicas que favorezcan la disminución de la dependencia energética y la racionalización en la producción y consumo de energía de forma que se alcance el nivel más alto de autosuficiencia energética en el territorio insular así como garantizar suministros energéticos mínimos para la producción y elevación de agua potable ante situaciones excepcionales. </w:t>
      </w:r>
    </w:p>
    <w:p w:rsidR="00F82E72" w:rsidRPr="0074309A" w:rsidRDefault="00F82E72" w:rsidP="009E7ADA">
      <w:pPr>
        <w:spacing w:before="120" w:after="0" w:line="280" w:lineRule="exact"/>
        <w:jc w:val="both"/>
      </w:pPr>
      <w:r w:rsidRPr="0074309A">
        <w:t xml:space="preserve">Le están especialmente encomendadas dentro de su objeto social, entre otras, las siguientes actividades: </w:t>
      </w:r>
    </w:p>
    <w:p w:rsidR="00F82E72" w:rsidRPr="0074309A" w:rsidRDefault="00F82E72" w:rsidP="009E7ADA">
      <w:pPr>
        <w:spacing w:before="120" w:after="0" w:line="280" w:lineRule="exact"/>
        <w:jc w:val="both"/>
      </w:pPr>
      <w:r w:rsidRPr="0074309A">
        <w:t xml:space="preserve">1. Desarrollar, en colaboración con entidades locales, la aplicación de programas de divulgación, promoción y puesta en práctica de acciones relacionadas con las energías renovables y el ahorro y la eficiencia energética, sirviendo de guía a los usuarios para la modificación de los hábitos de consumo energético. </w:t>
      </w:r>
    </w:p>
    <w:p w:rsidR="00F82E72" w:rsidRPr="0074309A" w:rsidRDefault="00F82E72" w:rsidP="009E7ADA">
      <w:pPr>
        <w:spacing w:before="120" w:after="0" w:line="280" w:lineRule="exact"/>
        <w:jc w:val="both"/>
      </w:pPr>
      <w:r w:rsidRPr="0074309A">
        <w:t xml:space="preserve">2. Elaborar publicaciones relacionadas con los diferentes aspectos de los subsectores energéticos, especialmente sobre ahorro y eficiencia energética, así como el aprovechamiento de las energías renovables. </w:t>
      </w:r>
    </w:p>
    <w:p w:rsidR="00F82E72" w:rsidRPr="0074309A" w:rsidRDefault="00F82E72" w:rsidP="009E7ADA">
      <w:pPr>
        <w:spacing w:before="120" w:after="0" w:line="280" w:lineRule="exact"/>
        <w:jc w:val="both"/>
      </w:pPr>
      <w:r w:rsidRPr="0074309A">
        <w:t xml:space="preserve">3. Realizar y promover la investigación, desarrollo y demostración en el campo de las energías renovables y otras áreas científicas. </w:t>
      </w:r>
    </w:p>
    <w:p w:rsidR="00F82E72" w:rsidRPr="0074309A" w:rsidRDefault="00F82E72" w:rsidP="009E7ADA">
      <w:pPr>
        <w:spacing w:before="120" w:after="0" w:line="280" w:lineRule="exact"/>
        <w:jc w:val="both"/>
      </w:pPr>
      <w:r w:rsidRPr="0074309A">
        <w:t xml:space="preserve">4. Desarrollar sistemas técnicos que permitan el aprovechamiento de las energías renovables </w:t>
      </w:r>
    </w:p>
    <w:p w:rsidR="00F82E72" w:rsidRPr="0074309A" w:rsidRDefault="00F82E72" w:rsidP="009E7ADA">
      <w:pPr>
        <w:spacing w:before="120" w:after="0" w:line="280" w:lineRule="exact"/>
        <w:jc w:val="both"/>
      </w:pPr>
      <w:r w:rsidRPr="0074309A">
        <w:t xml:space="preserve">5. Coordinar los proyectos de I+ D que en el campo energético se realicen en Canarias y estudiar las interrelaciones con temas afines. </w:t>
      </w:r>
    </w:p>
    <w:p w:rsidR="00F82E72" w:rsidRPr="0074309A" w:rsidRDefault="00F82E72" w:rsidP="009E7ADA">
      <w:pPr>
        <w:spacing w:before="120" w:after="0" w:line="280" w:lineRule="exact"/>
        <w:jc w:val="both"/>
      </w:pPr>
      <w:r w:rsidRPr="0074309A">
        <w:t xml:space="preserve">6. Crear la infraestructura necesaria para el desarrollo de la ingeniería, la industria local y la investigación. </w:t>
      </w:r>
    </w:p>
    <w:p w:rsidR="00F82E72" w:rsidRPr="0074309A" w:rsidRDefault="00F82E72" w:rsidP="009E7ADA">
      <w:pPr>
        <w:spacing w:before="120" w:after="0" w:line="280" w:lineRule="exact"/>
        <w:jc w:val="both"/>
      </w:pPr>
      <w:r w:rsidRPr="0074309A">
        <w:t xml:space="preserve">7. Establecer planes de formación en materia energética dirigidos a diferentes sectores y niveles. Formar y capacitar personal científico y técnico en todos los campos relacionados con las energías renovables y otros ámbitos científico-tecnológicos. </w:t>
      </w:r>
    </w:p>
    <w:p w:rsidR="00F82E72" w:rsidRPr="0074309A" w:rsidRDefault="00F82E72" w:rsidP="009E7ADA">
      <w:pPr>
        <w:spacing w:before="120" w:after="0" w:line="280" w:lineRule="exact"/>
        <w:jc w:val="both"/>
      </w:pPr>
      <w:r w:rsidRPr="0074309A">
        <w:t xml:space="preserve">8. Asistir a las corporaciones locales en la elaboración de planes energéticos. </w:t>
      </w:r>
    </w:p>
    <w:p w:rsidR="00F82E72" w:rsidRPr="0074309A" w:rsidRDefault="00F82E72" w:rsidP="009E7ADA">
      <w:pPr>
        <w:spacing w:before="120" w:after="0" w:line="280" w:lineRule="exact"/>
        <w:jc w:val="both"/>
      </w:pPr>
      <w:r w:rsidRPr="0074309A">
        <w:t xml:space="preserve">9. Proporcionar asesoramiento a pequeñas y medianas empresas con el fin de mejorar la eficiencia energética en sus procesos e instalaciones. </w:t>
      </w:r>
    </w:p>
    <w:p w:rsidR="00F82E72" w:rsidRPr="0074309A" w:rsidRDefault="00F82E72" w:rsidP="009E7ADA">
      <w:pPr>
        <w:spacing w:before="120" w:after="0" w:line="280" w:lineRule="exact"/>
        <w:jc w:val="both"/>
      </w:pPr>
      <w:r w:rsidRPr="0074309A">
        <w:t xml:space="preserve">10. Promover y apoyar la participación de compañías e Instituciones locales en programas energéticos nacionales e internacionales. </w:t>
      </w:r>
    </w:p>
    <w:p w:rsidR="00F82E72" w:rsidRPr="0074309A" w:rsidRDefault="00F82E72" w:rsidP="009E7ADA">
      <w:pPr>
        <w:spacing w:before="120" w:after="0" w:line="280" w:lineRule="exact"/>
        <w:jc w:val="both"/>
      </w:pPr>
      <w:r w:rsidRPr="0074309A">
        <w:t xml:space="preserve">11. Establecer sistemas de transferencia de experiencias y de exportación de Know-how mediante la cooperación con otras entidades, a escala regional, nacional e internacional y favorecer la explotación de los resultados por parte de la industria local. </w:t>
      </w:r>
    </w:p>
    <w:p w:rsidR="00F82E72" w:rsidRPr="0074309A" w:rsidRDefault="00F82E72" w:rsidP="009E7ADA">
      <w:pPr>
        <w:spacing w:before="120" w:after="0" w:line="280" w:lineRule="exact"/>
        <w:jc w:val="both"/>
      </w:pPr>
      <w:r w:rsidRPr="0074309A">
        <w:t xml:space="preserve">12. Fomentar las relaciones con la comunidad científica nacional e internacional. </w:t>
      </w:r>
    </w:p>
    <w:p w:rsidR="00F82E72" w:rsidRDefault="00F82E72" w:rsidP="009E7ADA">
      <w:pPr>
        <w:spacing w:before="120" w:after="0" w:line="280" w:lineRule="exact"/>
        <w:jc w:val="both"/>
      </w:pPr>
      <w:r w:rsidRPr="0074309A">
        <w:t xml:space="preserve">La moneda funcional con la que opera la fundación es el euro, presentándose las cantidades en esta memoria en dicha moneda. </w:t>
      </w:r>
    </w:p>
    <w:p w:rsidR="00F82E72" w:rsidRPr="008E3A86" w:rsidRDefault="00F82E72" w:rsidP="00F82E72">
      <w:pPr>
        <w:jc w:val="both"/>
        <w:rPr>
          <w:sz w:val="14"/>
        </w:rPr>
      </w:pPr>
    </w:p>
    <w:p w:rsidR="00F82E72" w:rsidRDefault="00F82E72" w:rsidP="009E7ADA">
      <w:pPr>
        <w:pStyle w:val="Ttulo4"/>
        <w:keepNext w:val="0"/>
        <w:keepLines w:val="0"/>
        <w:spacing w:before="240" w:line="280" w:lineRule="exact"/>
        <w:jc w:val="both"/>
      </w:pPr>
      <w:r w:rsidRPr="004844B7">
        <w:t>2.- BASES DE PRESENTACIÓN DE LAS CUENTAS ANUALES</w:t>
      </w:r>
      <w:r w:rsidRPr="00B8670C">
        <w:t xml:space="preserve"> </w:t>
      </w:r>
      <w:r w:rsidR="00B64A3C">
        <w:t>ABREVIADAS</w:t>
      </w:r>
    </w:p>
    <w:p w:rsidR="00D42E19" w:rsidRPr="009254FA" w:rsidRDefault="00D42E19" w:rsidP="00D42E19">
      <w:pPr>
        <w:spacing w:before="120" w:after="0" w:line="280" w:lineRule="exact"/>
        <w:jc w:val="both"/>
        <w:rPr>
          <w:u w:val="single"/>
        </w:rPr>
      </w:pPr>
      <w:r w:rsidRPr="009254FA">
        <w:rPr>
          <w:u w:val="single"/>
        </w:rPr>
        <w:t xml:space="preserve">Imagen fiel </w:t>
      </w:r>
    </w:p>
    <w:p w:rsidR="00D42E19" w:rsidRDefault="00D42E19" w:rsidP="00D42E19">
      <w:pPr>
        <w:spacing w:before="120" w:after="0" w:line="280" w:lineRule="exact"/>
        <w:jc w:val="both"/>
      </w:pPr>
      <w:r>
        <w:t xml:space="preserve">Las Cuentas Anuales </w:t>
      </w:r>
      <w:r w:rsidR="00C22078">
        <w:t xml:space="preserve">Abreviadas </w:t>
      </w:r>
      <w:r>
        <w:t>del ejercicio 20</w:t>
      </w:r>
      <w:r w:rsidR="00DC4A9C">
        <w:t>20</w:t>
      </w:r>
      <w:r>
        <w:t xml:space="preserve"> adjuntas se han preparado a partir de los registros contables de la Fundación, habiéndose aplicado las disposiciones legales vigentes en materia contable con el objeto de mostrar la imagen fiel del patrimonio, de la situación financiera y de los resultados de la Fundación. En particular se ha aplicado la siguiente normativa:</w:t>
      </w:r>
    </w:p>
    <w:p w:rsidR="00D42E19" w:rsidRPr="00D42E19" w:rsidRDefault="00D42E19" w:rsidP="00D42E19">
      <w:pPr>
        <w:spacing w:before="120" w:after="0" w:line="280" w:lineRule="exact"/>
        <w:ind w:left="284"/>
        <w:jc w:val="both"/>
        <w:rPr>
          <w:i/>
        </w:rPr>
      </w:pPr>
      <w:r w:rsidRPr="00D42E19">
        <w:rPr>
          <w:i/>
        </w:rPr>
        <w:t>Real Decreto 1491/2011, de 24 de octubre, por el que se aprueban las normas de adaptación del Plan General de Contabilidad a las entidades sin fines lucrativos y el modelo de plan de actuación de las entidades sin fines lucrativos.</w:t>
      </w:r>
    </w:p>
    <w:p w:rsidR="00D42E19" w:rsidRPr="00D42E19" w:rsidRDefault="00D42E19" w:rsidP="00D42E19">
      <w:pPr>
        <w:spacing w:before="120" w:after="0" w:line="280" w:lineRule="exact"/>
        <w:ind w:left="284"/>
        <w:jc w:val="both"/>
        <w:rPr>
          <w:i/>
        </w:rPr>
      </w:pPr>
      <w:r w:rsidRPr="00D42E19">
        <w:rPr>
          <w:i/>
        </w:rPr>
        <w:t xml:space="preserve">Plan General de Contabilidad que se aprueba por el Real Decreto 1514/2007 de 16 de </w:t>
      </w:r>
      <w:r w:rsidRPr="00C22078">
        <w:rPr>
          <w:rFonts w:ascii="Calibri" w:hAnsi="Calibri" w:cs="Calibri"/>
          <w:i/>
        </w:rPr>
        <w:t xml:space="preserve">noviembre aplicándose las normas de valoración establecidas en dicho Plan, </w:t>
      </w:r>
      <w:r w:rsidR="00C22078" w:rsidRPr="00C22078">
        <w:rPr>
          <w:rFonts w:ascii="Calibri" w:hAnsi="Calibri" w:cs="Calibri"/>
          <w:i/>
        </w:rPr>
        <w:t>aplicando las modificaciones introducidas al mismo mediante el Real Decreto 602/2016, de 2 diciembre por el que se modifica</w:t>
      </w:r>
      <w:r w:rsidR="00C22078">
        <w:rPr>
          <w:rFonts w:ascii="Arial" w:hAnsi="Arial" w:cs="Arial"/>
        </w:rPr>
        <w:t xml:space="preserve"> </w:t>
      </w:r>
      <w:r w:rsidRPr="00D42E19">
        <w:rPr>
          <w:i/>
        </w:rPr>
        <w:t xml:space="preserve">el Real Decreto 1159/2010, de 17 de septiembre. </w:t>
      </w:r>
    </w:p>
    <w:p w:rsidR="00D42E19" w:rsidRPr="00D42E19" w:rsidRDefault="00D42E19" w:rsidP="00842180">
      <w:pPr>
        <w:keepNext/>
        <w:keepLines/>
        <w:spacing w:before="120" w:after="0" w:line="280" w:lineRule="exact"/>
        <w:ind w:left="284"/>
        <w:jc w:val="both"/>
        <w:rPr>
          <w:i/>
        </w:rPr>
      </w:pPr>
      <w:r w:rsidRPr="00D42E19">
        <w:rPr>
          <w:i/>
        </w:rPr>
        <w:t>Ley 50/2002 de 26 de diciembre, de Fundaciones</w:t>
      </w:r>
      <w:r w:rsidR="00842180">
        <w:rPr>
          <w:i/>
        </w:rPr>
        <w:t>.</w:t>
      </w:r>
      <w:r w:rsidRPr="00D42E19">
        <w:rPr>
          <w:i/>
        </w:rPr>
        <w:t xml:space="preserve"> </w:t>
      </w:r>
    </w:p>
    <w:p w:rsidR="00D42E19" w:rsidRPr="00D42E19" w:rsidRDefault="00D42E19" w:rsidP="00842180">
      <w:pPr>
        <w:keepNext/>
        <w:keepLines/>
        <w:spacing w:before="120" w:after="0" w:line="280" w:lineRule="exact"/>
        <w:ind w:left="284"/>
        <w:jc w:val="both"/>
        <w:rPr>
          <w:i/>
        </w:rPr>
      </w:pPr>
      <w:r w:rsidRPr="00D42E19">
        <w:rPr>
          <w:i/>
        </w:rPr>
        <w:t>Ley 49/2002 de 23 de diciembre, de régimen fiscal de las entidades sin fines lucrativos.</w:t>
      </w:r>
    </w:p>
    <w:p w:rsidR="00D42E19" w:rsidRPr="00D42E19" w:rsidRDefault="00D42E19" w:rsidP="00842180">
      <w:pPr>
        <w:keepNext/>
        <w:keepLines/>
        <w:spacing w:before="120" w:after="0" w:line="280" w:lineRule="exact"/>
        <w:ind w:left="284"/>
        <w:jc w:val="both"/>
        <w:rPr>
          <w:i/>
        </w:rPr>
      </w:pPr>
      <w:r w:rsidRPr="00D42E19">
        <w:rPr>
          <w:i/>
        </w:rPr>
        <w:t>Ley 2/1998, de 6 de abril, de Fundaciones Canarias.</w:t>
      </w:r>
    </w:p>
    <w:p w:rsidR="00D42E19" w:rsidRDefault="00D42E19" w:rsidP="00D42E19">
      <w:pPr>
        <w:spacing w:before="120" w:after="0" w:line="280" w:lineRule="exact"/>
        <w:jc w:val="both"/>
      </w:pPr>
      <w:r>
        <w:t>Se han seguido los criterios establecidos por el ICAC sobre la aplicación del Plan General de Contabilidad por parte de las entidades no lucrativas sujetas hasta el momento a las normas de adaptación del Plan General de Contabilidad para entidades sin fines lucrativos aprobadas por el Real Decreto 776/1998 y sobre los modelos de balance y cuenta de resultados que deben presentar estas entidades.</w:t>
      </w:r>
    </w:p>
    <w:p w:rsidR="00F82E72" w:rsidRPr="0074309A" w:rsidRDefault="00F82E72" w:rsidP="009E7ADA">
      <w:pPr>
        <w:spacing w:before="120" w:after="0" w:line="280" w:lineRule="exact"/>
        <w:jc w:val="both"/>
      </w:pPr>
      <w:r w:rsidRPr="0074309A">
        <w:t xml:space="preserve">No existen razones excepcionales por las que, para mostrar la imagen fiel, no se hayan aplicado disposiciones legales en materia contable. </w:t>
      </w:r>
    </w:p>
    <w:p w:rsidR="00F82E72" w:rsidRPr="0074309A" w:rsidRDefault="00F82E72" w:rsidP="009E7ADA">
      <w:pPr>
        <w:spacing w:before="120" w:after="0" w:line="280" w:lineRule="exact"/>
        <w:jc w:val="both"/>
      </w:pPr>
      <w:r w:rsidRPr="0074309A">
        <w:t xml:space="preserve">Las Cuentas Anuales </w:t>
      </w:r>
      <w:r w:rsidR="00C22078">
        <w:t xml:space="preserve">Abreviadas </w:t>
      </w:r>
      <w:r w:rsidRPr="0074309A">
        <w:t xml:space="preserve">adjuntas se someterán a la aprobación del Patronato, estimándose que serán aprobadas sin modificación alguna. </w:t>
      </w:r>
    </w:p>
    <w:p w:rsidR="00F82E72" w:rsidRPr="009254FA" w:rsidRDefault="00F82E72" w:rsidP="009E7ADA">
      <w:pPr>
        <w:spacing w:before="120" w:after="0" w:line="280" w:lineRule="exact"/>
        <w:jc w:val="both"/>
        <w:rPr>
          <w:u w:val="single"/>
        </w:rPr>
      </w:pPr>
      <w:r w:rsidRPr="009254FA">
        <w:rPr>
          <w:u w:val="single"/>
        </w:rPr>
        <w:t xml:space="preserve">Principios contables </w:t>
      </w:r>
    </w:p>
    <w:p w:rsidR="00F82E72" w:rsidRPr="0074309A" w:rsidRDefault="00F82E72" w:rsidP="009E7ADA">
      <w:pPr>
        <w:spacing w:before="120" w:after="0" w:line="280" w:lineRule="exact"/>
        <w:jc w:val="both"/>
      </w:pPr>
      <w:r w:rsidRPr="0074309A">
        <w:t xml:space="preserve">Se han aplicado los principios contables obligatorios sin ser necesarios su ausencia, su modificación o el uso de principios opcionales para la contabilización fidedigna de todas las operaciones de la empresa. </w:t>
      </w:r>
    </w:p>
    <w:p w:rsidR="00F82E72" w:rsidRPr="009254FA" w:rsidRDefault="00F82E72" w:rsidP="009E7ADA">
      <w:pPr>
        <w:spacing w:before="120" w:after="0" w:line="280" w:lineRule="exact"/>
        <w:jc w:val="both"/>
        <w:rPr>
          <w:u w:val="single"/>
        </w:rPr>
      </w:pPr>
      <w:r w:rsidRPr="009254FA">
        <w:rPr>
          <w:u w:val="single"/>
        </w:rPr>
        <w:t xml:space="preserve">Aspectos críticos de la valoración y estimación de la incertidumbre </w:t>
      </w:r>
    </w:p>
    <w:p w:rsidR="00F82E72" w:rsidRPr="0074309A" w:rsidRDefault="00F82E72" w:rsidP="009E7ADA">
      <w:pPr>
        <w:spacing w:before="120" w:after="0" w:line="280" w:lineRule="exact"/>
        <w:jc w:val="both"/>
      </w:pPr>
      <w:r w:rsidRPr="0074309A">
        <w:t xml:space="preserve">En la elaboración de las cuentas anuales </w:t>
      </w:r>
      <w:r w:rsidR="00C22078">
        <w:t xml:space="preserve">abreviadas </w:t>
      </w:r>
      <w:r w:rsidRPr="0074309A">
        <w:t>correspondientes al ejercicio 20</w:t>
      </w:r>
      <w:r w:rsidR="00DC4A9C">
        <w:t>20</w:t>
      </w:r>
      <w:r w:rsidRPr="0074309A">
        <w:t xml:space="preserve"> se han determinado estimaciones e hipótesis en función de la mejor información disponible a 31</w:t>
      </w:r>
      <w:r w:rsidR="00B64A3C">
        <w:t xml:space="preserve"> de diciembre de </w:t>
      </w:r>
      <w:r w:rsidRPr="0074309A">
        <w:t>20</w:t>
      </w:r>
      <w:r w:rsidR="00DC4A9C">
        <w:t>20</w:t>
      </w:r>
      <w:r w:rsidRPr="0074309A">
        <w:t xml:space="preserve"> sobre los hechos analizados, es posible que acontecimientos que puedan tener lugar en el futuro obliguen a modificarlas (al alza o a la baja) en próximos ejercicios lo que se haría de forma prospectiva, reconociendo los efectos del cambio de estimación en las correspondientes cuentas anuales futuras. </w:t>
      </w:r>
    </w:p>
    <w:p w:rsidR="00F82E72" w:rsidRPr="0074309A" w:rsidRDefault="00C22078" w:rsidP="009E7ADA">
      <w:pPr>
        <w:spacing w:before="120" w:after="0" w:line="280" w:lineRule="exact"/>
        <w:jc w:val="both"/>
      </w:pPr>
      <w:r>
        <w:t>Los Patronos de la Fundación</w:t>
      </w:r>
      <w:r w:rsidR="00F82E72" w:rsidRPr="0074309A">
        <w:t xml:space="preserve"> ha</w:t>
      </w:r>
      <w:r>
        <w:t>n</w:t>
      </w:r>
      <w:r w:rsidR="00F82E72" w:rsidRPr="0074309A">
        <w:t xml:space="preserve"> elaborado sus estados financieros bajo el principio de empresa en funcionamiento, sin que exista ningún tipo de riesgo importante que pueda suponer cambios significativos en el valor de los activos o pasivos en el ejercicio siguiente. </w:t>
      </w:r>
    </w:p>
    <w:p w:rsidR="00F82E72" w:rsidRPr="009254FA" w:rsidRDefault="00F82E72" w:rsidP="009E7ADA">
      <w:pPr>
        <w:spacing w:before="120" w:after="0" w:line="280" w:lineRule="exact"/>
        <w:jc w:val="both"/>
        <w:rPr>
          <w:u w:val="single"/>
        </w:rPr>
      </w:pPr>
      <w:r w:rsidRPr="009254FA">
        <w:rPr>
          <w:u w:val="single"/>
        </w:rPr>
        <w:t xml:space="preserve">Comparación de la información </w:t>
      </w:r>
    </w:p>
    <w:p w:rsidR="00F82E72" w:rsidRPr="0074309A" w:rsidRDefault="00F82E72" w:rsidP="009E7ADA">
      <w:pPr>
        <w:spacing w:before="120" w:after="0" w:line="280" w:lineRule="exact"/>
        <w:jc w:val="both"/>
      </w:pPr>
      <w:r w:rsidRPr="0074309A">
        <w:t xml:space="preserve">Las cuentas anuales </w:t>
      </w:r>
      <w:r w:rsidR="00C22078">
        <w:t xml:space="preserve">abreviadas </w:t>
      </w:r>
      <w:r w:rsidRPr="0074309A">
        <w:t>presentan a efectos comparativos, con cada una de las partidas del</w:t>
      </w:r>
      <w:r>
        <w:t xml:space="preserve"> </w:t>
      </w:r>
      <w:r w:rsidRPr="0074309A">
        <w:t>balance de situación</w:t>
      </w:r>
      <w:r w:rsidR="00C22078">
        <w:t xml:space="preserve"> abreviada y</w:t>
      </w:r>
      <w:r w:rsidRPr="0074309A">
        <w:t xml:space="preserve"> de la cuenta de pérdidas y ganancias </w:t>
      </w:r>
      <w:r w:rsidR="00C22078">
        <w:t>abreviadas</w:t>
      </w:r>
      <w:r w:rsidRPr="0074309A">
        <w:t>, además de las cifras del ejercicio 20</w:t>
      </w:r>
      <w:r w:rsidR="00DC4A9C">
        <w:t>20</w:t>
      </w:r>
      <w:r w:rsidRPr="0074309A">
        <w:t xml:space="preserve">, las correspondientes al ejercicio anterior. Asimismo, la información contenida en esta memoria </w:t>
      </w:r>
      <w:r w:rsidR="00C22078">
        <w:t xml:space="preserve">abreviada </w:t>
      </w:r>
      <w:r w:rsidRPr="0074309A">
        <w:t>referida al ejercicio 20</w:t>
      </w:r>
      <w:r w:rsidR="00DC4A9C">
        <w:t>20</w:t>
      </w:r>
      <w:r w:rsidRPr="0074309A">
        <w:t xml:space="preserve"> se presenta, a efectos comparativos con l</w:t>
      </w:r>
      <w:r>
        <w:t>a información del ejercicio 201</w:t>
      </w:r>
      <w:r w:rsidR="00DC4A9C">
        <w:t>9</w:t>
      </w:r>
      <w:r w:rsidRPr="0074309A">
        <w:t xml:space="preserve">. </w:t>
      </w:r>
    </w:p>
    <w:p w:rsidR="00F82E72" w:rsidRPr="0074309A" w:rsidRDefault="00F82E72" w:rsidP="009E7ADA">
      <w:pPr>
        <w:spacing w:before="120" w:after="0" w:line="280" w:lineRule="exact"/>
        <w:jc w:val="both"/>
      </w:pPr>
      <w:r w:rsidRPr="0074309A">
        <w:t>La fundación no está obligada a auditar las cuentas anuales de los ejercicios 20</w:t>
      </w:r>
      <w:r w:rsidR="00DC4A9C">
        <w:t>20</w:t>
      </w:r>
      <w:r>
        <w:t xml:space="preserve"> y 201</w:t>
      </w:r>
      <w:r w:rsidR="00DC4A9C">
        <w:t>9</w:t>
      </w:r>
      <w:r w:rsidRPr="0074309A">
        <w:t xml:space="preserve">. </w:t>
      </w:r>
    </w:p>
    <w:p w:rsidR="00F82E72" w:rsidRPr="0028432E" w:rsidRDefault="00F82E72" w:rsidP="009E7ADA">
      <w:pPr>
        <w:spacing w:before="120" w:after="0" w:line="280" w:lineRule="exact"/>
        <w:jc w:val="both"/>
        <w:rPr>
          <w:u w:val="single"/>
        </w:rPr>
      </w:pPr>
      <w:r w:rsidRPr="0028432E">
        <w:rPr>
          <w:u w:val="single"/>
        </w:rPr>
        <w:t xml:space="preserve">Elementos recogidos en varias partidas </w:t>
      </w:r>
    </w:p>
    <w:p w:rsidR="00F82E72" w:rsidRDefault="00F82E72" w:rsidP="009E7ADA">
      <w:pPr>
        <w:spacing w:before="120" w:after="0" w:line="280" w:lineRule="exact"/>
        <w:jc w:val="both"/>
      </w:pPr>
      <w:r w:rsidRPr="0074309A">
        <w:t xml:space="preserve">No existen elementos patrimoniales del Activo o del Pasivo que figuren en más de una partida del Balance. </w:t>
      </w:r>
    </w:p>
    <w:p w:rsidR="009136D9" w:rsidRPr="0074309A" w:rsidRDefault="009136D9" w:rsidP="009E7ADA">
      <w:pPr>
        <w:spacing w:before="120" w:after="0" w:line="280" w:lineRule="exact"/>
        <w:jc w:val="both"/>
      </w:pPr>
    </w:p>
    <w:p w:rsidR="00F82E72" w:rsidRPr="0028432E" w:rsidRDefault="00F82E72" w:rsidP="009E7ADA">
      <w:pPr>
        <w:spacing w:before="120" w:after="0" w:line="280" w:lineRule="exact"/>
        <w:jc w:val="both"/>
        <w:rPr>
          <w:u w:val="single"/>
        </w:rPr>
      </w:pPr>
      <w:r w:rsidRPr="0028432E">
        <w:rPr>
          <w:u w:val="single"/>
        </w:rPr>
        <w:t xml:space="preserve">Cambios en criterios contables </w:t>
      </w:r>
    </w:p>
    <w:p w:rsidR="00F82E72" w:rsidRPr="0074309A" w:rsidRDefault="00F82E72" w:rsidP="009E7ADA">
      <w:pPr>
        <w:spacing w:before="120" w:after="0" w:line="280" w:lineRule="exact"/>
        <w:jc w:val="both"/>
      </w:pPr>
      <w:r w:rsidRPr="0074309A">
        <w:t xml:space="preserve">En el presente ejercicio, no se han realizado cambios en criterios contables. </w:t>
      </w:r>
    </w:p>
    <w:p w:rsidR="00F82E72" w:rsidRPr="0028432E" w:rsidRDefault="00F82E72" w:rsidP="00842180">
      <w:pPr>
        <w:keepNext/>
        <w:keepLines/>
        <w:spacing w:before="120" w:after="0" w:line="280" w:lineRule="exact"/>
        <w:jc w:val="both"/>
        <w:rPr>
          <w:u w:val="single"/>
        </w:rPr>
      </w:pPr>
      <w:r w:rsidRPr="0028432E">
        <w:rPr>
          <w:u w:val="single"/>
        </w:rPr>
        <w:t xml:space="preserve">Corrección de errores </w:t>
      </w:r>
    </w:p>
    <w:p w:rsidR="00F82E72" w:rsidRDefault="00F82E72" w:rsidP="00842180">
      <w:pPr>
        <w:keepNext/>
        <w:keepLines/>
        <w:spacing w:before="120" w:after="0" w:line="280" w:lineRule="exact"/>
        <w:jc w:val="both"/>
      </w:pPr>
      <w:r w:rsidRPr="0074309A">
        <w:t>Las cu</w:t>
      </w:r>
      <w:r w:rsidR="00DC4A9C">
        <w:t>entas anuales del ejercicio 2020</w:t>
      </w:r>
      <w:r w:rsidRPr="0074309A">
        <w:t xml:space="preserve"> </w:t>
      </w:r>
      <w:r w:rsidR="00B64A3C">
        <w:t>y 201</w:t>
      </w:r>
      <w:r w:rsidR="00DC4A9C">
        <w:t>9</w:t>
      </w:r>
      <w:r w:rsidR="00B64A3C">
        <w:t xml:space="preserve"> </w:t>
      </w:r>
      <w:r w:rsidRPr="0074309A">
        <w:t xml:space="preserve">no incluyen ajustes realizados como consecuencia de errores detectados en el ejercicio. </w:t>
      </w:r>
    </w:p>
    <w:p w:rsidR="00F82E72" w:rsidRPr="0028432E" w:rsidRDefault="00F82E72" w:rsidP="00842180">
      <w:pPr>
        <w:keepNext/>
        <w:keepLines/>
        <w:spacing w:before="120" w:after="0" w:line="280" w:lineRule="exact"/>
        <w:jc w:val="both"/>
        <w:rPr>
          <w:u w:val="single"/>
        </w:rPr>
      </w:pPr>
      <w:r w:rsidRPr="0028432E">
        <w:rPr>
          <w:u w:val="single"/>
        </w:rPr>
        <w:t xml:space="preserve">Importancia Relativa </w:t>
      </w:r>
    </w:p>
    <w:p w:rsidR="00F82E72" w:rsidRDefault="00F82E72" w:rsidP="009E7ADA">
      <w:pPr>
        <w:spacing w:before="120" w:after="0" w:line="280" w:lineRule="exact"/>
        <w:jc w:val="both"/>
      </w:pPr>
      <w:r w:rsidRPr="0074309A">
        <w:t>Al determinar la información a desglosar en la presente memoria sobre las diferentes partidas de los estados financieros u otros asuntos, la fundación, de acuerdo con el Marco conceptual del Plan General de Contabilidad, ha tenido en cuenta la importancia relativa en relación con las c</w:t>
      </w:r>
      <w:r w:rsidR="00DC4A9C">
        <w:t>uentas anuales del ejercicio 2020</w:t>
      </w:r>
      <w:r w:rsidRPr="0074309A">
        <w:t>.</w:t>
      </w:r>
    </w:p>
    <w:p w:rsidR="00F82E72" w:rsidRPr="0074309A" w:rsidRDefault="00F82E72" w:rsidP="00DE77B1">
      <w:pPr>
        <w:spacing w:after="0" w:line="280" w:lineRule="exact"/>
        <w:jc w:val="both"/>
      </w:pPr>
      <w:r w:rsidRPr="0074309A">
        <w:t xml:space="preserve"> </w:t>
      </w:r>
    </w:p>
    <w:p w:rsidR="00F82E72" w:rsidRPr="0074309A" w:rsidRDefault="00F82E72" w:rsidP="009462C2">
      <w:pPr>
        <w:pStyle w:val="Ttulo4"/>
        <w:spacing w:before="240" w:line="280" w:lineRule="exact"/>
        <w:jc w:val="both"/>
      </w:pPr>
      <w:r w:rsidRPr="004844B7">
        <w:t>3.- RESULTADOS</w:t>
      </w:r>
    </w:p>
    <w:p w:rsidR="00F82E72" w:rsidRDefault="00C22078" w:rsidP="00347BC7">
      <w:pPr>
        <w:keepNext/>
        <w:keepLines/>
        <w:spacing w:before="120" w:after="200" w:line="280" w:lineRule="exact"/>
        <w:jc w:val="both"/>
      </w:pPr>
      <w:r w:rsidRPr="00C22078">
        <w:t>La propuesta de distribución del excedente del ejercicio 20</w:t>
      </w:r>
      <w:r w:rsidR="00DC4A9C">
        <w:t>20</w:t>
      </w:r>
      <w:r w:rsidRPr="00C22078">
        <w:t xml:space="preserve"> </w:t>
      </w:r>
      <w:r>
        <w:t>y 201</w:t>
      </w:r>
      <w:r w:rsidR="00DC4A9C">
        <w:t>9</w:t>
      </w:r>
      <w:r>
        <w:t xml:space="preserve"> </w:t>
      </w:r>
      <w:r w:rsidRPr="00C22078">
        <w:t>de la Fundación que se presentó al Patronato de la Fundación fue como sigue:</w:t>
      </w:r>
      <w:r w:rsidR="00F82E72" w:rsidRPr="0074309A">
        <w:t xml:space="preserve"> </w:t>
      </w:r>
    </w:p>
    <w:tbl>
      <w:tblPr>
        <w:tblW w:w="6560" w:type="dxa"/>
        <w:jc w:val="center"/>
        <w:tblInd w:w="70" w:type="dxa"/>
        <w:tblCellMar>
          <w:left w:w="70" w:type="dxa"/>
          <w:right w:w="70" w:type="dxa"/>
        </w:tblCellMar>
        <w:tblLook w:val="04A0"/>
      </w:tblPr>
      <w:tblGrid>
        <w:gridCol w:w="4160"/>
        <w:gridCol w:w="1200"/>
        <w:gridCol w:w="1200"/>
      </w:tblGrid>
      <w:tr w:rsidR="00747E38" w:rsidRPr="00747E38" w:rsidTr="00747E38">
        <w:trPr>
          <w:trHeight w:val="300"/>
          <w:jc w:val="center"/>
        </w:trPr>
        <w:tc>
          <w:tcPr>
            <w:tcW w:w="4160" w:type="dxa"/>
            <w:tcBorders>
              <w:top w:val="nil"/>
              <w:left w:val="nil"/>
              <w:bottom w:val="single" w:sz="4" w:space="0" w:color="auto"/>
              <w:right w:val="nil"/>
            </w:tcBorders>
            <w:shd w:val="clear" w:color="000000" w:fill="D9D9D9"/>
            <w:vAlign w:val="center"/>
            <w:hideMark/>
          </w:tcPr>
          <w:p w:rsidR="00747E38" w:rsidRPr="00747E38" w:rsidRDefault="00747E38" w:rsidP="00747E38">
            <w:pPr>
              <w:spacing w:after="0" w:line="240" w:lineRule="auto"/>
              <w:jc w:val="center"/>
              <w:rPr>
                <w:rFonts w:ascii="Calibri" w:eastAsia="Times New Roman" w:hAnsi="Calibri" w:cs="Calibri"/>
                <w:b/>
                <w:bCs/>
                <w:color w:val="000000"/>
                <w:sz w:val="18"/>
                <w:szCs w:val="18"/>
                <w:lang w:eastAsia="es-ES"/>
              </w:rPr>
            </w:pPr>
            <w:r w:rsidRPr="00747E38">
              <w:rPr>
                <w:rFonts w:ascii="Calibri" w:eastAsia="Times New Roman" w:hAnsi="Calibri" w:cs="Calibri"/>
                <w:b/>
                <w:bCs/>
                <w:color w:val="000000"/>
                <w:sz w:val="18"/>
                <w:szCs w:val="18"/>
                <w:lang w:eastAsia="es-ES"/>
              </w:rPr>
              <w:t> </w:t>
            </w:r>
          </w:p>
        </w:tc>
        <w:tc>
          <w:tcPr>
            <w:tcW w:w="1200" w:type="dxa"/>
            <w:tcBorders>
              <w:top w:val="nil"/>
              <w:left w:val="nil"/>
              <w:bottom w:val="single" w:sz="4" w:space="0" w:color="auto"/>
              <w:right w:val="nil"/>
            </w:tcBorders>
            <w:shd w:val="clear" w:color="000000" w:fill="D9D9D9"/>
            <w:vAlign w:val="center"/>
            <w:hideMark/>
          </w:tcPr>
          <w:p w:rsidR="00747E38" w:rsidRPr="00747E38" w:rsidRDefault="00747E38" w:rsidP="00747E38">
            <w:pPr>
              <w:spacing w:after="0" w:line="240" w:lineRule="auto"/>
              <w:jc w:val="center"/>
              <w:rPr>
                <w:rFonts w:ascii="Calibri" w:eastAsia="Times New Roman" w:hAnsi="Calibri" w:cs="Calibri"/>
                <w:b/>
                <w:bCs/>
                <w:color w:val="000000"/>
                <w:sz w:val="18"/>
                <w:szCs w:val="18"/>
                <w:lang w:eastAsia="es-ES"/>
              </w:rPr>
            </w:pPr>
            <w:r w:rsidRPr="00747E38">
              <w:rPr>
                <w:rFonts w:ascii="Calibri" w:eastAsia="Times New Roman" w:hAnsi="Calibri" w:cs="Calibri"/>
                <w:b/>
                <w:bCs/>
                <w:color w:val="000000"/>
                <w:sz w:val="18"/>
                <w:szCs w:val="18"/>
                <w:lang w:eastAsia="es-ES"/>
              </w:rPr>
              <w:t>2020</w:t>
            </w:r>
          </w:p>
        </w:tc>
        <w:tc>
          <w:tcPr>
            <w:tcW w:w="1200" w:type="dxa"/>
            <w:tcBorders>
              <w:top w:val="nil"/>
              <w:left w:val="nil"/>
              <w:bottom w:val="single" w:sz="4" w:space="0" w:color="auto"/>
              <w:right w:val="nil"/>
            </w:tcBorders>
            <w:shd w:val="clear" w:color="000000" w:fill="D9D9D9"/>
            <w:vAlign w:val="center"/>
            <w:hideMark/>
          </w:tcPr>
          <w:p w:rsidR="00747E38" w:rsidRPr="00747E38" w:rsidRDefault="00747E38" w:rsidP="00747E38">
            <w:pPr>
              <w:spacing w:after="0" w:line="240" w:lineRule="auto"/>
              <w:jc w:val="center"/>
              <w:rPr>
                <w:rFonts w:ascii="Calibri" w:eastAsia="Times New Roman" w:hAnsi="Calibri" w:cs="Calibri"/>
                <w:b/>
                <w:bCs/>
                <w:color w:val="000000"/>
                <w:sz w:val="18"/>
                <w:szCs w:val="18"/>
                <w:lang w:eastAsia="es-ES"/>
              </w:rPr>
            </w:pPr>
            <w:r w:rsidRPr="00747E38">
              <w:rPr>
                <w:rFonts w:ascii="Calibri" w:eastAsia="Times New Roman" w:hAnsi="Calibri" w:cs="Calibri"/>
                <w:b/>
                <w:bCs/>
                <w:color w:val="000000"/>
                <w:sz w:val="18"/>
                <w:szCs w:val="18"/>
                <w:lang w:eastAsia="es-ES"/>
              </w:rPr>
              <w:t>2019</w:t>
            </w:r>
          </w:p>
        </w:tc>
      </w:tr>
      <w:tr w:rsidR="00747E38" w:rsidRPr="00747E38" w:rsidTr="00747E38">
        <w:trPr>
          <w:trHeight w:val="300"/>
          <w:jc w:val="center"/>
        </w:trPr>
        <w:tc>
          <w:tcPr>
            <w:tcW w:w="4160" w:type="dxa"/>
            <w:tcBorders>
              <w:top w:val="nil"/>
              <w:left w:val="nil"/>
              <w:bottom w:val="nil"/>
              <w:right w:val="nil"/>
            </w:tcBorders>
            <w:shd w:val="clear" w:color="auto" w:fill="auto"/>
            <w:vAlign w:val="center"/>
            <w:hideMark/>
          </w:tcPr>
          <w:p w:rsidR="00747E38" w:rsidRPr="00747E38" w:rsidRDefault="00747E38" w:rsidP="00747E38">
            <w:pPr>
              <w:spacing w:after="0" w:line="240" w:lineRule="auto"/>
              <w:jc w:val="both"/>
              <w:rPr>
                <w:rFonts w:ascii="Calibri" w:eastAsia="Times New Roman" w:hAnsi="Calibri" w:cs="Calibri"/>
                <w:b/>
                <w:bCs/>
                <w:color w:val="000000"/>
                <w:sz w:val="18"/>
                <w:szCs w:val="18"/>
                <w:lang w:eastAsia="es-ES"/>
              </w:rPr>
            </w:pPr>
            <w:r w:rsidRPr="00747E38">
              <w:rPr>
                <w:rFonts w:ascii="Calibri" w:eastAsia="Times New Roman" w:hAnsi="Calibri" w:cs="Calibri"/>
                <w:b/>
                <w:bCs/>
                <w:color w:val="000000"/>
                <w:sz w:val="18"/>
                <w:szCs w:val="18"/>
                <w:lang w:eastAsia="es-ES"/>
              </w:rPr>
              <w:t>Resultado del Ejercicio</w:t>
            </w:r>
          </w:p>
        </w:tc>
        <w:tc>
          <w:tcPr>
            <w:tcW w:w="1200" w:type="dxa"/>
            <w:tcBorders>
              <w:top w:val="nil"/>
              <w:left w:val="nil"/>
              <w:bottom w:val="nil"/>
              <w:right w:val="nil"/>
            </w:tcBorders>
            <w:shd w:val="clear" w:color="auto" w:fill="auto"/>
            <w:vAlign w:val="center"/>
            <w:hideMark/>
          </w:tcPr>
          <w:p w:rsidR="00747E38" w:rsidRPr="00747E38" w:rsidRDefault="00747E38" w:rsidP="00747E38">
            <w:pPr>
              <w:spacing w:after="0" w:line="240" w:lineRule="auto"/>
              <w:jc w:val="center"/>
              <w:rPr>
                <w:rFonts w:ascii="Calibri" w:eastAsia="Times New Roman" w:hAnsi="Calibri" w:cs="Calibri"/>
                <w:b/>
                <w:bCs/>
                <w:color w:val="000000"/>
                <w:sz w:val="18"/>
                <w:szCs w:val="18"/>
                <w:lang w:eastAsia="es-ES"/>
              </w:rPr>
            </w:pPr>
            <w:r w:rsidRPr="00747E38">
              <w:rPr>
                <w:rFonts w:ascii="Calibri" w:eastAsia="Times New Roman" w:hAnsi="Calibri" w:cs="Calibri"/>
                <w:b/>
                <w:bCs/>
                <w:color w:val="000000"/>
                <w:sz w:val="18"/>
                <w:szCs w:val="18"/>
                <w:lang w:eastAsia="es-ES"/>
              </w:rPr>
              <w:t>-137.386,94</w:t>
            </w:r>
          </w:p>
        </w:tc>
        <w:tc>
          <w:tcPr>
            <w:tcW w:w="1200" w:type="dxa"/>
            <w:tcBorders>
              <w:top w:val="nil"/>
              <w:left w:val="nil"/>
              <w:bottom w:val="nil"/>
              <w:right w:val="nil"/>
            </w:tcBorders>
            <w:shd w:val="clear" w:color="auto" w:fill="auto"/>
            <w:vAlign w:val="center"/>
            <w:hideMark/>
          </w:tcPr>
          <w:p w:rsidR="00747E38" w:rsidRPr="00747E38" w:rsidRDefault="00747E38" w:rsidP="00747E38">
            <w:pPr>
              <w:spacing w:after="0" w:line="240" w:lineRule="auto"/>
              <w:jc w:val="right"/>
              <w:rPr>
                <w:rFonts w:ascii="Calibri" w:eastAsia="Times New Roman" w:hAnsi="Calibri" w:cs="Calibri"/>
                <w:b/>
                <w:bCs/>
                <w:color w:val="000000"/>
                <w:sz w:val="18"/>
                <w:szCs w:val="18"/>
                <w:lang w:eastAsia="es-ES"/>
              </w:rPr>
            </w:pPr>
            <w:r w:rsidRPr="00747E38">
              <w:rPr>
                <w:rFonts w:ascii="Calibri" w:eastAsia="Times New Roman" w:hAnsi="Calibri" w:cs="Calibri"/>
                <w:b/>
                <w:bCs/>
                <w:color w:val="000000"/>
                <w:sz w:val="18"/>
                <w:szCs w:val="18"/>
                <w:lang w:eastAsia="es-ES"/>
              </w:rPr>
              <w:t>3.881,90</w:t>
            </w:r>
          </w:p>
        </w:tc>
      </w:tr>
      <w:tr w:rsidR="00747E38" w:rsidRPr="00747E38" w:rsidTr="00747E38">
        <w:trPr>
          <w:trHeight w:val="199"/>
          <w:jc w:val="center"/>
        </w:trPr>
        <w:tc>
          <w:tcPr>
            <w:tcW w:w="4160" w:type="dxa"/>
            <w:tcBorders>
              <w:top w:val="nil"/>
              <w:left w:val="nil"/>
              <w:bottom w:val="nil"/>
              <w:right w:val="nil"/>
            </w:tcBorders>
            <w:shd w:val="clear" w:color="000000" w:fill="F2F2F2"/>
            <w:vAlign w:val="center"/>
            <w:hideMark/>
          </w:tcPr>
          <w:p w:rsidR="00747E38" w:rsidRPr="00747E38" w:rsidRDefault="00747E38" w:rsidP="00747E38">
            <w:pPr>
              <w:spacing w:after="0" w:line="240" w:lineRule="auto"/>
              <w:jc w:val="both"/>
              <w:rPr>
                <w:rFonts w:ascii="Calibri" w:eastAsia="Times New Roman" w:hAnsi="Calibri" w:cs="Calibri"/>
                <w:b/>
                <w:bCs/>
                <w:color w:val="000000"/>
                <w:sz w:val="18"/>
                <w:szCs w:val="18"/>
                <w:lang w:eastAsia="es-ES"/>
              </w:rPr>
            </w:pPr>
            <w:r w:rsidRPr="00747E38">
              <w:rPr>
                <w:rFonts w:ascii="Calibri" w:eastAsia="Times New Roman" w:hAnsi="Calibri" w:cs="Calibri"/>
                <w:b/>
                <w:bCs/>
                <w:color w:val="000000"/>
                <w:sz w:val="18"/>
                <w:szCs w:val="18"/>
                <w:lang w:eastAsia="es-ES"/>
              </w:rPr>
              <w:t> </w:t>
            </w:r>
          </w:p>
        </w:tc>
        <w:tc>
          <w:tcPr>
            <w:tcW w:w="1200" w:type="dxa"/>
            <w:tcBorders>
              <w:top w:val="nil"/>
              <w:left w:val="nil"/>
              <w:bottom w:val="nil"/>
              <w:right w:val="nil"/>
            </w:tcBorders>
            <w:shd w:val="clear" w:color="000000" w:fill="F2F2F2"/>
            <w:vAlign w:val="center"/>
            <w:hideMark/>
          </w:tcPr>
          <w:p w:rsidR="00747E38" w:rsidRPr="00747E38" w:rsidRDefault="00747E38" w:rsidP="00747E38">
            <w:pPr>
              <w:spacing w:after="0" w:line="240" w:lineRule="auto"/>
              <w:jc w:val="both"/>
              <w:rPr>
                <w:rFonts w:ascii="Calibri" w:eastAsia="Times New Roman" w:hAnsi="Calibri" w:cs="Calibri"/>
                <w:b/>
                <w:bCs/>
                <w:color w:val="000000"/>
                <w:sz w:val="18"/>
                <w:szCs w:val="18"/>
                <w:lang w:eastAsia="es-ES"/>
              </w:rPr>
            </w:pPr>
            <w:r w:rsidRPr="00747E38">
              <w:rPr>
                <w:rFonts w:ascii="Calibri" w:eastAsia="Times New Roman" w:hAnsi="Calibri" w:cs="Calibri"/>
                <w:b/>
                <w:bCs/>
                <w:color w:val="000000"/>
                <w:sz w:val="18"/>
                <w:szCs w:val="18"/>
                <w:lang w:eastAsia="es-ES"/>
              </w:rPr>
              <w:t> </w:t>
            </w:r>
          </w:p>
        </w:tc>
        <w:tc>
          <w:tcPr>
            <w:tcW w:w="1200" w:type="dxa"/>
            <w:tcBorders>
              <w:top w:val="nil"/>
              <w:left w:val="nil"/>
              <w:bottom w:val="nil"/>
              <w:right w:val="nil"/>
            </w:tcBorders>
            <w:shd w:val="clear" w:color="000000" w:fill="F2F2F2"/>
            <w:vAlign w:val="center"/>
            <w:hideMark/>
          </w:tcPr>
          <w:p w:rsidR="00747E38" w:rsidRPr="00747E38" w:rsidRDefault="00747E38" w:rsidP="00747E38">
            <w:pPr>
              <w:spacing w:after="0" w:line="240" w:lineRule="auto"/>
              <w:jc w:val="right"/>
              <w:rPr>
                <w:rFonts w:ascii="Calibri" w:eastAsia="Times New Roman" w:hAnsi="Calibri" w:cs="Calibri"/>
                <w:b/>
                <w:bCs/>
                <w:color w:val="000000"/>
                <w:sz w:val="18"/>
                <w:szCs w:val="18"/>
                <w:lang w:eastAsia="es-ES"/>
              </w:rPr>
            </w:pPr>
            <w:r w:rsidRPr="00747E38">
              <w:rPr>
                <w:rFonts w:ascii="Calibri" w:eastAsia="Times New Roman" w:hAnsi="Calibri" w:cs="Calibri"/>
                <w:b/>
                <w:bCs/>
                <w:color w:val="000000"/>
                <w:sz w:val="18"/>
                <w:szCs w:val="18"/>
                <w:lang w:eastAsia="es-ES"/>
              </w:rPr>
              <w:t> </w:t>
            </w:r>
          </w:p>
        </w:tc>
      </w:tr>
      <w:tr w:rsidR="00747E38" w:rsidRPr="00747E38" w:rsidTr="00747E38">
        <w:trPr>
          <w:trHeight w:val="300"/>
          <w:jc w:val="center"/>
        </w:trPr>
        <w:tc>
          <w:tcPr>
            <w:tcW w:w="4160" w:type="dxa"/>
            <w:tcBorders>
              <w:top w:val="nil"/>
              <w:left w:val="nil"/>
              <w:bottom w:val="nil"/>
              <w:right w:val="nil"/>
            </w:tcBorders>
            <w:shd w:val="clear" w:color="auto" w:fill="auto"/>
            <w:vAlign w:val="center"/>
            <w:hideMark/>
          </w:tcPr>
          <w:p w:rsidR="00747E38" w:rsidRPr="00747E38" w:rsidRDefault="00747E38" w:rsidP="00747E38">
            <w:pPr>
              <w:spacing w:after="0" w:line="240" w:lineRule="auto"/>
              <w:jc w:val="both"/>
              <w:rPr>
                <w:rFonts w:ascii="Calibri" w:eastAsia="Times New Roman" w:hAnsi="Calibri" w:cs="Calibri"/>
                <w:b/>
                <w:bCs/>
                <w:color w:val="000000"/>
                <w:sz w:val="18"/>
                <w:szCs w:val="18"/>
                <w:lang w:eastAsia="es-ES"/>
              </w:rPr>
            </w:pPr>
            <w:r w:rsidRPr="00747E38">
              <w:rPr>
                <w:rFonts w:ascii="Calibri" w:eastAsia="Times New Roman" w:hAnsi="Calibri" w:cs="Calibri"/>
                <w:b/>
                <w:bCs/>
                <w:color w:val="000000"/>
                <w:sz w:val="18"/>
                <w:szCs w:val="18"/>
                <w:lang w:eastAsia="es-ES"/>
              </w:rPr>
              <w:t>Propuesta de distribución;</w:t>
            </w:r>
          </w:p>
        </w:tc>
        <w:tc>
          <w:tcPr>
            <w:tcW w:w="1200" w:type="dxa"/>
            <w:tcBorders>
              <w:top w:val="nil"/>
              <w:left w:val="nil"/>
              <w:bottom w:val="nil"/>
              <w:right w:val="nil"/>
            </w:tcBorders>
            <w:shd w:val="clear" w:color="auto" w:fill="auto"/>
            <w:vAlign w:val="center"/>
            <w:hideMark/>
          </w:tcPr>
          <w:p w:rsidR="00747E38" w:rsidRPr="00747E38" w:rsidRDefault="00747E38" w:rsidP="00747E38">
            <w:pPr>
              <w:spacing w:after="0" w:line="240" w:lineRule="auto"/>
              <w:jc w:val="both"/>
              <w:rPr>
                <w:rFonts w:ascii="Calibri" w:eastAsia="Times New Roman" w:hAnsi="Calibri" w:cs="Calibri"/>
                <w:b/>
                <w:bCs/>
                <w:color w:val="000000"/>
                <w:sz w:val="18"/>
                <w:szCs w:val="18"/>
                <w:lang w:eastAsia="es-ES"/>
              </w:rPr>
            </w:pPr>
          </w:p>
        </w:tc>
        <w:tc>
          <w:tcPr>
            <w:tcW w:w="1200" w:type="dxa"/>
            <w:tcBorders>
              <w:top w:val="nil"/>
              <w:left w:val="nil"/>
              <w:bottom w:val="nil"/>
              <w:right w:val="nil"/>
            </w:tcBorders>
            <w:shd w:val="clear" w:color="auto" w:fill="auto"/>
            <w:vAlign w:val="center"/>
            <w:hideMark/>
          </w:tcPr>
          <w:p w:rsidR="00747E38" w:rsidRPr="00747E38" w:rsidRDefault="00747E38" w:rsidP="00747E38">
            <w:pPr>
              <w:spacing w:after="0" w:line="240" w:lineRule="auto"/>
              <w:jc w:val="right"/>
              <w:rPr>
                <w:rFonts w:ascii="Calibri" w:eastAsia="Times New Roman" w:hAnsi="Calibri" w:cs="Calibri"/>
                <w:color w:val="000000"/>
                <w:sz w:val="18"/>
                <w:szCs w:val="18"/>
                <w:lang w:eastAsia="es-ES"/>
              </w:rPr>
            </w:pPr>
          </w:p>
        </w:tc>
      </w:tr>
      <w:tr w:rsidR="00747E38" w:rsidRPr="00747E38" w:rsidTr="00747E38">
        <w:trPr>
          <w:trHeight w:val="300"/>
          <w:jc w:val="center"/>
        </w:trPr>
        <w:tc>
          <w:tcPr>
            <w:tcW w:w="4160" w:type="dxa"/>
            <w:tcBorders>
              <w:top w:val="nil"/>
              <w:left w:val="nil"/>
              <w:bottom w:val="nil"/>
              <w:right w:val="nil"/>
            </w:tcBorders>
            <w:shd w:val="clear" w:color="auto" w:fill="auto"/>
            <w:vAlign w:val="center"/>
            <w:hideMark/>
          </w:tcPr>
          <w:p w:rsidR="00747E38" w:rsidRPr="00747E38" w:rsidRDefault="00747E38" w:rsidP="00747E38">
            <w:pPr>
              <w:spacing w:after="0" w:line="240" w:lineRule="auto"/>
              <w:jc w:val="both"/>
              <w:rPr>
                <w:rFonts w:ascii="Calibri" w:eastAsia="Times New Roman" w:hAnsi="Calibri" w:cs="Calibri"/>
                <w:color w:val="000000"/>
                <w:sz w:val="18"/>
                <w:szCs w:val="18"/>
                <w:lang w:eastAsia="es-ES"/>
              </w:rPr>
            </w:pPr>
            <w:r w:rsidRPr="00747E38">
              <w:rPr>
                <w:rFonts w:ascii="Calibri" w:eastAsia="Times New Roman" w:hAnsi="Calibri" w:cs="Calibri"/>
                <w:color w:val="000000"/>
                <w:sz w:val="18"/>
                <w:szCs w:val="18"/>
                <w:lang w:eastAsia="es-ES"/>
              </w:rPr>
              <w:t>A Reservas Voluntarias</w:t>
            </w:r>
          </w:p>
        </w:tc>
        <w:tc>
          <w:tcPr>
            <w:tcW w:w="1200" w:type="dxa"/>
            <w:tcBorders>
              <w:top w:val="nil"/>
              <w:left w:val="nil"/>
              <w:bottom w:val="nil"/>
              <w:right w:val="nil"/>
            </w:tcBorders>
            <w:shd w:val="clear" w:color="auto" w:fill="auto"/>
            <w:vAlign w:val="center"/>
            <w:hideMark/>
          </w:tcPr>
          <w:p w:rsidR="00747E38" w:rsidRPr="00747E38" w:rsidRDefault="00747E38" w:rsidP="00747E38">
            <w:pPr>
              <w:spacing w:after="0" w:line="240" w:lineRule="auto"/>
              <w:jc w:val="both"/>
              <w:rPr>
                <w:rFonts w:ascii="Calibri" w:eastAsia="Times New Roman" w:hAnsi="Calibri" w:cs="Calibri"/>
                <w:color w:val="000000"/>
                <w:sz w:val="18"/>
                <w:szCs w:val="18"/>
                <w:lang w:eastAsia="es-ES"/>
              </w:rPr>
            </w:pPr>
          </w:p>
        </w:tc>
        <w:tc>
          <w:tcPr>
            <w:tcW w:w="1200" w:type="dxa"/>
            <w:tcBorders>
              <w:top w:val="nil"/>
              <w:left w:val="nil"/>
              <w:bottom w:val="nil"/>
              <w:right w:val="nil"/>
            </w:tcBorders>
            <w:shd w:val="clear" w:color="auto" w:fill="auto"/>
            <w:vAlign w:val="center"/>
            <w:hideMark/>
          </w:tcPr>
          <w:p w:rsidR="00747E38" w:rsidRPr="00747E38" w:rsidRDefault="00747E38" w:rsidP="00747E38">
            <w:pPr>
              <w:spacing w:after="0" w:line="240" w:lineRule="auto"/>
              <w:jc w:val="right"/>
              <w:rPr>
                <w:rFonts w:ascii="Calibri" w:eastAsia="Times New Roman" w:hAnsi="Calibri" w:cs="Calibri"/>
                <w:color w:val="000000"/>
                <w:sz w:val="18"/>
                <w:szCs w:val="18"/>
                <w:lang w:eastAsia="es-ES"/>
              </w:rPr>
            </w:pPr>
            <w:r w:rsidRPr="00747E38">
              <w:rPr>
                <w:rFonts w:ascii="Calibri" w:eastAsia="Times New Roman" w:hAnsi="Calibri" w:cs="Calibri"/>
                <w:color w:val="000000"/>
                <w:sz w:val="18"/>
                <w:szCs w:val="18"/>
                <w:lang w:eastAsia="es-ES"/>
              </w:rPr>
              <w:t>3.881,90</w:t>
            </w:r>
          </w:p>
        </w:tc>
      </w:tr>
      <w:tr w:rsidR="00747E38" w:rsidRPr="00747E38" w:rsidTr="00747E38">
        <w:trPr>
          <w:trHeight w:val="300"/>
          <w:jc w:val="center"/>
        </w:trPr>
        <w:tc>
          <w:tcPr>
            <w:tcW w:w="4160" w:type="dxa"/>
            <w:tcBorders>
              <w:top w:val="nil"/>
              <w:left w:val="nil"/>
              <w:bottom w:val="nil"/>
              <w:right w:val="nil"/>
            </w:tcBorders>
            <w:shd w:val="clear" w:color="auto" w:fill="auto"/>
            <w:vAlign w:val="center"/>
            <w:hideMark/>
          </w:tcPr>
          <w:p w:rsidR="00747E38" w:rsidRPr="00747E38" w:rsidRDefault="00747E38" w:rsidP="00747E38">
            <w:pPr>
              <w:spacing w:after="0" w:line="240" w:lineRule="auto"/>
              <w:rPr>
                <w:rFonts w:ascii="Calibri" w:eastAsia="Times New Roman" w:hAnsi="Calibri" w:cs="Calibri"/>
                <w:color w:val="000000"/>
                <w:sz w:val="18"/>
                <w:szCs w:val="18"/>
                <w:lang w:eastAsia="es-ES"/>
              </w:rPr>
            </w:pPr>
            <w:r w:rsidRPr="00747E38">
              <w:rPr>
                <w:rFonts w:ascii="Calibri" w:eastAsia="Times New Roman" w:hAnsi="Calibri" w:cs="Calibri"/>
                <w:color w:val="000000"/>
                <w:sz w:val="18"/>
                <w:szCs w:val="18"/>
                <w:lang w:eastAsia="es-ES"/>
              </w:rPr>
              <w:t xml:space="preserve">Resultados negativos </w:t>
            </w:r>
          </w:p>
        </w:tc>
        <w:tc>
          <w:tcPr>
            <w:tcW w:w="1200" w:type="dxa"/>
            <w:tcBorders>
              <w:top w:val="nil"/>
              <w:left w:val="nil"/>
              <w:bottom w:val="nil"/>
              <w:right w:val="nil"/>
            </w:tcBorders>
            <w:shd w:val="clear" w:color="auto" w:fill="auto"/>
            <w:vAlign w:val="center"/>
            <w:hideMark/>
          </w:tcPr>
          <w:p w:rsidR="00747E38" w:rsidRPr="00747E38" w:rsidRDefault="00747E38" w:rsidP="00747E38">
            <w:pPr>
              <w:spacing w:after="0" w:line="240" w:lineRule="auto"/>
              <w:jc w:val="center"/>
              <w:rPr>
                <w:rFonts w:ascii="Calibri" w:eastAsia="Times New Roman" w:hAnsi="Calibri" w:cs="Calibri"/>
                <w:color w:val="000000"/>
                <w:sz w:val="18"/>
                <w:szCs w:val="18"/>
                <w:lang w:eastAsia="es-ES"/>
              </w:rPr>
            </w:pPr>
            <w:r w:rsidRPr="00747E38">
              <w:rPr>
                <w:rFonts w:ascii="Calibri" w:eastAsia="Times New Roman" w:hAnsi="Calibri" w:cs="Calibri"/>
                <w:color w:val="000000"/>
                <w:sz w:val="18"/>
                <w:szCs w:val="18"/>
                <w:lang w:eastAsia="es-ES"/>
              </w:rPr>
              <w:t>-137.386,94</w:t>
            </w:r>
          </w:p>
        </w:tc>
        <w:tc>
          <w:tcPr>
            <w:tcW w:w="1200" w:type="dxa"/>
            <w:tcBorders>
              <w:top w:val="nil"/>
              <w:left w:val="nil"/>
              <w:bottom w:val="nil"/>
              <w:right w:val="nil"/>
            </w:tcBorders>
            <w:shd w:val="clear" w:color="auto" w:fill="auto"/>
            <w:vAlign w:val="center"/>
            <w:hideMark/>
          </w:tcPr>
          <w:p w:rsidR="00747E38" w:rsidRPr="00747E38" w:rsidRDefault="00747E38" w:rsidP="00747E38">
            <w:pPr>
              <w:spacing w:after="0" w:line="240" w:lineRule="auto"/>
              <w:jc w:val="right"/>
              <w:rPr>
                <w:rFonts w:ascii="Calibri" w:eastAsia="Times New Roman" w:hAnsi="Calibri" w:cs="Calibri"/>
                <w:color w:val="000000"/>
                <w:sz w:val="18"/>
                <w:szCs w:val="18"/>
                <w:lang w:eastAsia="es-ES"/>
              </w:rPr>
            </w:pPr>
          </w:p>
        </w:tc>
      </w:tr>
      <w:tr w:rsidR="00747E38" w:rsidRPr="00747E38" w:rsidTr="00747E38">
        <w:trPr>
          <w:trHeight w:val="300"/>
          <w:jc w:val="center"/>
        </w:trPr>
        <w:tc>
          <w:tcPr>
            <w:tcW w:w="4160" w:type="dxa"/>
            <w:tcBorders>
              <w:top w:val="nil"/>
              <w:left w:val="nil"/>
              <w:bottom w:val="nil"/>
              <w:right w:val="nil"/>
            </w:tcBorders>
            <w:shd w:val="clear" w:color="000000" w:fill="F2F2F2"/>
            <w:vAlign w:val="center"/>
            <w:hideMark/>
          </w:tcPr>
          <w:p w:rsidR="00747E38" w:rsidRPr="00747E38" w:rsidRDefault="00747E38" w:rsidP="00747E38">
            <w:pPr>
              <w:spacing w:after="0" w:line="240" w:lineRule="auto"/>
              <w:jc w:val="both"/>
              <w:rPr>
                <w:rFonts w:ascii="Calibri" w:eastAsia="Times New Roman" w:hAnsi="Calibri" w:cs="Calibri"/>
                <w:color w:val="000000"/>
                <w:sz w:val="18"/>
                <w:szCs w:val="18"/>
                <w:lang w:eastAsia="es-ES"/>
              </w:rPr>
            </w:pPr>
            <w:r w:rsidRPr="00747E38">
              <w:rPr>
                <w:rFonts w:ascii="Calibri" w:eastAsia="Times New Roman" w:hAnsi="Calibri" w:cs="Calibri"/>
                <w:color w:val="000000"/>
                <w:sz w:val="18"/>
                <w:szCs w:val="18"/>
                <w:lang w:eastAsia="es-ES"/>
              </w:rPr>
              <w:t> </w:t>
            </w:r>
          </w:p>
        </w:tc>
        <w:tc>
          <w:tcPr>
            <w:tcW w:w="1200" w:type="dxa"/>
            <w:tcBorders>
              <w:top w:val="nil"/>
              <w:left w:val="nil"/>
              <w:bottom w:val="nil"/>
              <w:right w:val="nil"/>
            </w:tcBorders>
            <w:shd w:val="clear" w:color="000000" w:fill="F2F2F2"/>
            <w:vAlign w:val="center"/>
            <w:hideMark/>
          </w:tcPr>
          <w:p w:rsidR="00747E38" w:rsidRPr="00747E38" w:rsidRDefault="00747E38" w:rsidP="00747E38">
            <w:pPr>
              <w:spacing w:after="0" w:line="240" w:lineRule="auto"/>
              <w:jc w:val="both"/>
              <w:rPr>
                <w:rFonts w:ascii="Calibri" w:eastAsia="Times New Roman" w:hAnsi="Calibri" w:cs="Calibri"/>
                <w:color w:val="000000"/>
                <w:sz w:val="18"/>
                <w:szCs w:val="18"/>
                <w:lang w:eastAsia="es-ES"/>
              </w:rPr>
            </w:pPr>
            <w:r w:rsidRPr="00747E38">
              <w:rPr>
                <w:rFonts w:ascii="Calibri" w:eastAsia="Times New Roman" w:hAnsi="Calibri" w:cs="Calibri"/>
                <w:color w:val="000000"/>
                <w:sz w:val="18"/>
                <w:szCs w:val="18"/>
                <w:lang w:eastAsia="es-ES"/>
              </w:rPr>
              <w:t> </w:t>
            </w:r>
          </w:p>
        </w:tc>
        <w:tc>
          <w:tcPr>
            <w:tcW w:w="1200" w:type="dxa"/>
            <w:tcBorders>
              <w:top w:val="nil"/>
              <w:left w:val="nil"/>
              <w:bottom w:val="nil"/>
              <w:right w:val="nil"/>
            </w:tcBorders>
            <w:shd w:val="clear" w:color="000000" w:fill="F2F2F2"/>
            <w:vAlign w:val="center"/>
            <w:hideMark/>
          </w:tcPr>
          <w:p w:rsidR="00747E38" w:rsidRPr="00747E38" w:rsidRDefault="00747E38" w:rsidP="00747E38">
            <w:pPr>
              <w:spacing w:after="0" w:line="240" w:lineRule="auto"/>
              <w:jc w:val="right"/>
              <w:rPr>
                <w:rFonts w:ascii="Calibri" w:eastAsia="Times New Roman" w:hAnsi="Calibri" w:cs="Calibri"/>
                <w:color w:val="000000"/>
                <w:sz w:val="18"/>
                <w:szCs w:val="18"/>
                <w:lang w:eastAsia="es-ES"/>
              </w:rPr>
            </w:pPr>
            <w:r w:rsidRPr="00747E38">
              <w:rPr>
                <w:rFonts w:ascii="Calibri" w:eastAsia="Times New Roman" w:hAnsi="Calibri" w:cs="Calibri"/>
                <w:color w:val="000000"/>
                <w:sz w:val="18"/>
                <w:szCs w:val="18"/>
                <w:lang w:eastAsia="es-ES"/>
              </w:rPr>
              <w:t> </w:t>
            </w:r>
          </w:p>
        </w:tc>
      </w:tr>
    </w:tbl>
    <w:p w:rsidR="00F82E72" w:rsidRPr="00B8670C" w:rsidRDefault="00F82E72" w:rsidP="00DC4A9C">
      <w:pPr>
        <w:spacing w:after="0" w:line="280" w:lineRule="exact"/>
        <w:jc w:val="center"/>
        <w:rPr>
          <w:sz w:val="14"/>
        </w:rPr>
      </w:pPr>
    </w:p>
    <w:p w:rsidR="00F82E72" w:rsidRPr="00B8670C" w:rsidRDefault="00F82E72" w:rsidP="009E7ADA">
      <w:pPr>
        <w:pStyle w:val="Ttulo4"/>
        <w:keepNext w:val="0"/>
        <w:keepLines w:val="0"/>
        <w:spacing w:before="240" w:line="280" w:lineRule="exact"/>
        <w:jc w:val="both"/>
      </w:pPr>
      <w:r w:rsidRPr="004844B7">
        <w:t>4.- NORMAS DE REGISTRO Y VALORACIÓN</w:t>
      </w:r>
    </w:p>
    <w:p w:rsidR="00F82E72" w:rsidRPr="0062337D" w:rsidRDefault="00F82E72" w:rsidP="009E7ADA">
      <w:pPr>
        <w:spacing w:before="120" w:after="0" w:line="280" w:lineRule="exact"/>
        <w:jc w:val="both"/>
      </w:pPr>
      <w:r w:rsidRPr="0062337D">
        <w:t xml:space="preserve">Los principales criterios de registro y valoración utilizados en la elaboración de estas cuentas anuales, en relación con las diferentes partidas que detenta la Fundación son las siguientes: </w:t>
      </w:r>
    </w:p>
    <w:p w:rsidR="00F82E72" w:rsidRPr="00B5395B" w:rsidRDefault="00F82E72" w:rsidP="009E7ADA">
      <w:pPr>
        <w:pStyle w:val="Default"/>
        <w:spacing w:before="240" w:line="280" w:lineRule="exact"/>
        <w:jc w:val="both"/>
        <w:rPr>
          <w:rFonts w:asciiTheme="minorHAnsi" w:hAnsiTheme="minorHAnsi"/>
          <w:b/>
          <w:bCs/>
          <w:sz w:val="22"/>
          <w:szCs w:val="20"/>
          <w:u w:val="single"/>
        </w:rPr>
      </w:pPr>
      <w:r w:rsidRPr="00B5395B">
        <w:rPr>
          <w:rFonts w:asciiTheme="minorHAnsi" w:hAnsiTheme="minorHAnsi"/>
          <w:b/>
          <w:bCs/>
          <w:sz w:val="22"/>
          <w:szCs w:val="20"/>
          <w:u w:val="single"/>
        </w:rPr>
        <w:t xml:space="preserve">4.1 Inmovilizado Intangible </w:t>
      </w:r>
    </w:p>
    <w:p w:rsidR="00F82E72" w:rsidRPr="0062337D" w:rsidRDefault="00F82E72" w:rsidP="009E7ADA">
      <w:pPr>
        <w:spacing w:before="120" w:after="0" w:line="280" w:lineRule="exact"/>
        <w:jc w:val="both"/>
      </w:pPr>
      <w:r w:rsidRPr="0062337D">
        <w:t xml:space="preserve">El inmovilizado intangible se valora inicialmente por su coste, ya sea éste el precio de adquisición o el coste de producción. El coste del inmovilizado intangible adquirido mediante combinaciones de negocios es su valor razonable en la fecha de adquisición. </w:t>
      </w:r>
    </w:p>
    <w:p w:rsidR="00F82E72" w:rsidRPr="0062337D" w:rsidRDefault="00F82E72" w:rsidP="009E7ADA">
      <w:pPr>
        <w:spacing w:before="120" w:after="0" w:line="280" w:lineRule="exact"/>
        <w:jc w:val="both"/>
      </w:pPr>
      <w:r w:rsidRPr="0062337D">
        <w:t xml:space="preserve">Después del reconocimiento inicial, el inmovilizado intangible se valora por su coste, menos la amortización acumulada y, en su caso, el importe acumulado de las correcciones por deterioro registradas. </w:t>
      </w:r>
    </w:p>
    <w:p w:rsidR="00F82E72" w:rsidRPr="002709D8" w:rsidRDefault="00F82E72" w:rsidP="009E7ADA">
      <w:pPr>
        <w:spacing w:before="120" w:after="0" w:line="280" w:lineRule="exact"/>
        <w:jc w:val="both"/>
      </w:pPr>
      <w:r w:rsidRPr="0062337D">
        <w:t>Los activos intangibles son activos de vida útil definida y, por lo tanto, se amortizan sistemáticamente en función de la vida útil estimada de los mismos y de su valor residual. Los</w:t>
      </w:r>
      <w:r w:rsidRPr="002709D8">
        <w:t xml:space="preserve"> métodos y periodos de amortización aplicados son revisados en cada cierre de ejercicio y, si procede, ajustados de forma prospectiva. Al menos al cierre del ejercicio, se evalúa la existencia de indicios de deterioro, en cuyo caso se estiman los importes recuperables, efectuándose las correcciones valorativas que procedan. </w:t>
      </w:r>
    </w:p>
    <w:p w:rsidR="00F82E72" w:rsidRPr="009511D6" w:rsidRDefault="00F82E72" w:rsidP="00347BC7">
      <w:pPr>
        <w:keepNext/>
        <w:keepLines/>
        <w:spacing w:before="120" w:after="0" w:line="280" w:lineRule="exact"/>
        <w:jc w:val="both"/>
      </w:pPr>
      <w:r w:rsidRPr="009511D6">
        <w:t xml:space="preserve">La Fundación reconoce contablemente cualquier pérdida que haya podido producirse en el valor registrado de estos activos con origen en su deterioro, utilizándose como contrapartida el epígrafe “Pérdidas netas por deterioro” de la cuenta de pérdidas y ganancias. Los criterios para el reconocimiento de las pérdidas por deterioro de estos activos y, en su caso, de las repercusiones de las pérdidas por deterioro registradas en ejercicios anteriores son similares a los aplicados para los activos materiales y se explican posteriormente. O en su caso: En el presente ejercicio no se han reconocido “Pérdidas netas por deterioro” derivadas de los activos intangibles. </w:t>
      </w:r>
    </w:p>
    <w:p w:rsidR="00F82E72" w:rsidRPr="009511D6" w:rsidRDefault="00F82E72" w:rsidP="009E7ADA">
      <w:pPr>
        <w:spacing w:before="120" w:after="0" w:line="280" w:lineRule="exact"/>
        <w:jc w:val="both"/>
      </w:pPr>
      <w:r w:rsidRPr="009511D6">
        <w:t xml:space="preserve">Cuando la vida útil de estos activos no pueda estimarse de manera fiable se amortizarán en un plazo de diez años, sin perjuicio de los plazos establecidos en las normas particulares sobre el inmovilizado intangible. </w:t>
      </w:r>
    </w:p>
    <w:p w:rsidR="00F82E72" w:rsidRPr="009511D6" w:rsidRDefault="00F82E72" w:rsidP="009E7ADA">
      <w:pPr>
        <w:spacing w:before="120" w:after="0" w:line="280" w:lineRule="exact"/>
        <w:jc w:val="both"/>
      </w:pPr>
      <w:r w:rsidRPr="009511D6">
        <w:t xml:space="preserve">La Fundación incluye en el coste del inmovilizado intangible que necesita un periodo de tiempo superior a un año para estar en condiciones de uso, explotación o venta, los gastos financieros relacionados con la financiación específica o genérica, directamente atribuible a la adquisición, construcción o producción. </w:t>
      </w:r>
    </w:p>
    <w:p w:rsidR="00F82E72" w:rsidRPr="009511D6" w:rsidRDefault="00F82E72" w:rsidP="009E7ADA">
      <w:pPr>
        <w:spacing w:before="120" w:after="0" w:line="280" w:lineRule="exact"/>
        <w:jc w:val="both"/>
        <w:rPr>
          <w:u w:val="single"/>
        </w:rPr>
      </w:pPr>
      <w:r w:rsidRPr="009511D6">
        <w:rPr>
          <w:u w:val="single"/>
        </w:rPr>
        <w:t xml:space="preserve">Aplicaciones Informáticas </w:t>
      </w:r>
    </w:p>
    <w:p w:rsidR="00F82E72" w:rsidRPr="009511D6" w:rsidRDefault="00F82E72" w:rsidP="009E7ADA">
      <w:pPr>
        <w:spacing w:before="120" w:after="0" w:line="280" w:lineRule="exact"/>
        <w:jc w:val="both"/>
      </w:pPr>
      <w:r w:rsidRPr="009511D6">
        <w:t xml:space="preserve">Se registran los costes incurridos en la adquisición de programas informáticos, mientras que aquellos gastos relacionados con el mantenimiento de dichas aplicaciones informáticas son contabilizados en la cuenta de pérdidas y ganancias. La vida útil de las aplicaciones informáticas se considera definida. Las reparaciones que no representan una ampliación de la vida útil y los costes de mantenimiento son cargados en la cuenta de pérdidas y ganancias en el ejercicio en que se producen. </w:t>
      </w:r>
    </w:p>
    <w:p w:rsidR="00F82E72" w:rsidRPr="009511D6" w:rsidRDefault="00F82E72" w:rsidP="009E7ADA">
      <w:pPr>
        <w:spacing w:before="120" w:after="0" w:line="280" w:lineRule="exact"/>
        <w:jc w:val="both"/>
      </w:pPr>
      <w:r w:rsidRPr="009511D6">
        <w:t xml:space="preserve">Su amortización se realiza de forma lineal a largo de su vida útil estimada de 3 años. </w:t>
      </w:r>
    </w:p>
    <w:p w:rsidR="00F82E72" w:rsidRPr="00F3331D" w:rsidRDefault="00F82E72" w:rsidP="009E7ADA">
      <w:pPr>
        <w:pStyle w:val="Default"/>
        <w:spacing w:before="240" w:line="280" w:lineRule="exact"/>
        <w:jc w:val="both"/>
        <w:rPr>
          <w:rFonts w:asciiTheme="minorHAnsi" w:hAnsiTheme="minorHAnsi"/>
          <w:b/>
          <w:bCs/>
          <w:sz w:val="22"/>
          <w:szCs w:val="20"/>
          <w:u w:val="single"/>
        </w:rPr>
      </w:pPr>
      <w:r w:rsidRPr="00F3331D">
        <w:rPr>
          <w:rFonts w:asciiTheme="minorHAnsi" w:hAnsiTheme="minorHAnsi"/>
          <w:b/>
          <w:bCs/>
          <w:sz w:val="22"/>
          <w:szCs w:val="20"/>
          <w:u w:val="single"/>
        </w:rPr>
        <w:t xml:space="preserve">4.2 Inmovilizado material </w:t>
      </w:r>
    </w:p>
    <w:p w:rsidR="00F82E72" w:rsidRPr="009511D6" w:rsidRDefault="00F82E72" w:rsidP="009E7ADA">
      <w:pPr>
        <w:spacing w:before="120" w:after="0" w:line="280" w:lineRule="exact"/>
        <w:jc w:val="both"/>
      </w:pPr>
      <w:r w:rsidRPr="009511D6">
        <w:t xml:space="preserve">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montaje y otros similares. La Fundación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estimación inicial del valor actual de las obligaciones asumidas derivadas del desmantelamiento o retiro y otras asociadas al activo, tales como costes de rehabilitación, cuando estas obligaciones dan lugar al registro de provisiones. Así como la mejor estimación del valor actual del importe contingente, no obstante, los pagos contingentes que dependan de magnitudes relacionadas con el desarrollo de la actividad, se contabilizan como un gasto en la cuenta de pérdidas y ganancias a medida en que se incurran. </w:t>
      </w:r>
    </w:p>
    <w:p w:rsidR="00F82E72" w:rsidRPr="009511D6" w:rsidRDefault="00F82E72" w:rsidP="00347BC7">
      <w:pPr>
        <w:keepNext/>
        <w:keepLines/>
        <w:spacing w:before="120" w:after="0" w:line="280" w:lineRule="exact"/>
        <w:jc w:val="both"/>
      </w:pPr>
      <w:r w:rsidRPr="009511D6">
        <w:t xml:space="preserve">Las cantidades entregadas a cuenta de adquisiciones futuras de bienes del inmovilizado material, se registran en el activo y los ajustes que surjan por la actualización del valor del activo asociado al anticipo dan lugar al reconocimiento de ingresos financieros, conforme se devenguen. A tal efecto se utiliza el tipo de interés incremental del proveedor existente en el momento inicial, es decir, el tipo de interés al que el proveedor podría financiarse en condiciones equivalentes a las que resultan del importe recibido, que no será objeto de modificación en posteriores ejercicios. Cuando se trate de anticipos con vencimiento no superior a un año y cuyo efecto financiero no sea significativo, no será necesario llevar a cabo ningún tipo de actualización. </w:t>
      </w:r>
    </w:p>
    <w:p w:rsidR="00F82E72" w:rsidRPr="009511D6" w:rsidRDefault="00F82E72" w:rsidP="009E7ADA">
      <w:pPr>
        <w:spacing w:before="120" w:after="0" w:line="280" w:lineRule="exact"/>
        <w:jc w:val="both"/>
      </w:pPr>
      <w:r w:rsidRPr="009511D6">
        <w:t xml:space="preserve">No es aplicable la activación de grandes reparaciones y costes de retiro y rehabilitación. </w:t>
      </w:r>
    </w:p>
    <w:p w:rsidR="00F82E72" w:rsidRDefault="00F82E72" w:rsidP="009E7ADA">
      <w:pPr>
        <w:spacing w:before="120" w:after="0" w:line="280" w:lineRule="exact"/>
        <w:jc w:val="both"/>
      </w:pPr>
      <w:r w:rsidRPr="009511D6">
        <w:t xml:space="preserve">La Fundación no tiene compromisos de desmantelamiento, retiro o rehabilitación para sus bienes de activo. Por ello no se han contabilizado en los activos valores para la cobertura de tales obligaciones de futuro. </w:t>
      </w:r>
    </w:p>
    <w:p w:rsidR="00F82E72" w:rsidRPr="009511D6" w:rsidRDefault="00F82E72" w:rsidP="009E7ADA">
      <w:pPr>
        <w:spacing w:before="120" w:after="0" w:line="280" w:lineRule="exact"/>
        <w:jc w:val="both"/>
      </w:pPr>
      <w:r w:rsidRPr="009511D6">
        <w:t xml:space="preserve">Los gastos realizados durante el ejercicio con motivo de las obras y trabajos efectuados por la Fundación, se cargarán en las cuentas de gastos que correspondan. Los costes de ampliación o mejora que dan lugar a un aumento de la capacidad productiva o a un alargamiento de la vida útil de los bienes, son incorporados al activo como mayor valor del mismo. Las cuentas del inmovilizado material en curso, se cargan por el importe de dichos gastos, con abono a la partida de ingresos que recoge los trabajos realizados por la Fundación para sí misma. </w:t>
      </w:r>
    </w:p>
    <w:p w:rsidR="00F82E72" w:rsidRDefault="00F82E72" w:rsidP="00842180">
      <w:pPr>
        <w:spacing w:before="120" w:after="0" w:line="280" w:lineRule="exact"/>
        <w:jc w:val="both"/>
      </w:pPr>
      <w:r w:rsidRPr="009511D6">
        <w:t xml:space="preserve">La amortización de los elementos del inmovilizado material se realiza, desde el momento en el que están disponibles para su puesta en funcionamiento, de forma lineal durante su vida útil estimada estimando un valor residual nulo, en función de los siguientes años de vida útil: </w:t>
      </w:r>
    </w:p>
    <w:p w:rsidR="00842180" w:rsidRDefault="00842180" w:rsidP="00842180">
      <w:pPr>
        <w:spacing w:before="120" w:after="0" w:line="280" w:lineRule="exact"/>
        <w:jc w:val="both"/>
      </w:pPr>
    </w:p>
    <w:tbl>
      <w:tblPr>
        <w:tblW w:w="6804" w:type="dxa"/>
        <w:tblInd w:w="716" w:type="dxa"/>
        <w:tblCellMar>
          <w:left w:w="70" w:type="dxa"/>
          <w:right w:w="70" w:type="dxa"/>
        </w:tblCellMar>
        <w:tblLook w:val="04A0"/>
      </w:tblPr>
      <w:tblGrid>
        <w:gridCol w:w="5041"/>
        <w:gridCol w:w="1763"/>
      </w:tblGrid>
      <w:tr w:rsidR="00F82E72" w:rsidRPr="00E42A59" w:rsidTr="00B5395B">
        <w:trPr>
          <w:trHeight w:val="340"/>
        </w:trPr>
        <w:tc>
          <w:tcPr>
            <w:tcW w:w="0" w:type="auto"/>
            <w:tcBorders>
              <w:bottom w:val="single" w:sz="4" w:space="0" w:color="auto"/>
            </w:tcBorders>
            <w:shd w:val="clear" w:color="auto" w:fill="D9D9D9" w:themeFill="background1" w:themeFillShade="D9"/>
            <w:noWrap/>
            <w:vAlign w:val="bottom"/>
            <w:hideMark/>
          </w:tcPr>
          <w:p w:rsidR="00F82E72" w:rsidRPr="00F53858" w:rsidRDefault="00F82E72" w:rsidP="000372F0">
            <w:pPr>
              <w:spacing w:after="0" w:line="240" w:lineRule="auto"/>
              <w:jc w:val="center"/>
              <w:rPr>
                <w:rFonts w:ascii="Calibri" w:eastAsia="Times New Roman" w:hAnsi="Calibri" w:cs="Times New Roman"/>
                <w:b/>
                <w:bCs/>
                <w:color w:val="000000"/>
                <w:sz w:val="18"/>
                <w:szCs w:val="18"/>
                <w:lang w:eastAsia="es-ES"/>
              </w:rPr>
            </w:pPr>
            <w:r w:rsidRPr="00F53858">
              <w:rPr>
                <w:rFonts w:ascii="Calibri" w:eastAsia="Times New Roman" w:hAnsi="Calibri" w:cs="Times New Roman"/>
                <w:b/>
                <w:bCs/>
                <w:color w:val="000000"/>
                <w:sz w:val="18"/>
                <w:szCs w:val="18"/>
                <w:lang w:eastAsia="es-ES"/>
              </w:rPr>
              <w:t>Concepto</w:t>
            </w:r>
          </w:p>
        </w:tc>
        <w:tc>
          <w:tcPr>
            <w:tcW w:w="0" w:type="auto"/>
            <w:tcBorders>
              <w:bottom w:val="single" w:sz="4" w:space="0" w:color="auto"/>
            </w:tcBorders>
            <w:shd w:val="clear" w:color="auto" w:fill="D9D9D9" w:themeFill="background1" w:themeFillShade="D9"/>
            <w:noWrap/>
            <w:vAlign w:val="bottom"/>
            <w:hideMark/>
          </w:tcPr>
          <w:p w:rsidR="00F82E72" w:rsidRPr="00F53858" w:rsidRDefault="00F82E72" w:rsidP="000372F0">
            <w:pPr>
              <w:spacing w:after="0" w:line="240" w:lineRule="auto"/>
              <w:jc w:val="center"/>
              <w:rPr>
                <w:rFonts w:ascii="Calibri" w:eastAsia="Times New Roman" w:hAnsi="Calibri" w:cs="Times New Roman"/>
                <w:b/>
                <w:bCs/>
                <w:color w:val="000000"/>
                <w:sz w:val="18"/>
                <w:szCs w:val="18"/>
                <w:lang w:eastAsia="es-ES"/>
              </w:rPr>
            </w:pPr>
            <w:r w:rsidRPr="00F53858">
              <w:rPr>
                <w:rFonts w:ascii="Calibri" w:eastAsia="Times New Roman" w:hAnsi="Calibri" w:cs="Times New Roman"/>
                <w:b/>
                <w:bCs/>
                <w:color w:val="000000"/>
                <w:sz w:val="18"/>
                <w:szCs w:val="18"/>
                <w:lang w:eastAsia="es-ES"/>
              </w:rPr>
              <w:t xml:space="preserve">Años Vida </w:t>
            </w:r>
            <w:proofErr w:type="spellStart"/>
            <w:r w:rsidRPr="00F53858">
              <w:rPr>
                <w:rFonts w:ascii="Calibri" w:eastAsia="Times New Roman" w:hAnsi="Calibri" w:cs="Times New Roman"/>
                <w:b/>
                <w:bCs/>
                <w:color w:val="000000"/>
                <w:sz w:val="18"/>
                <w:szCs w:val="18"/>
                <w:lang w:eastAsia="es-ES"/>
              </w:rPr>
              <w:t>Util</w:t>
            </w:r>
            <w:proofErr w:type="spellEnd"/>
          </w:p>
        </w:tc>
      </w:tr>
      <w:tr w:rsidR="00F82E72" w:rsidRPr="009E7ADA" w:rsidTr="00B5395B">
        <w:trPr>
          <w:trHeight w:val="340"/>
        </w:trPr>
        <w:tc>
          <w:tcPr>
            <w:tcW w:w="0" w:type="auto"/>
            <w:tcBorders>
              <w:top w:val="single" w:sz="4" w:space="0" w:color="auto"/>
            </w:tcBorders>
            <w:shd w:val="clear" w:color="auto" w:fill="auto"/>
            <w:noWrap/>
            <w:vAlign w:val="center"/>
            <w:hideMark/>
          </w:tcPr>
          <w:p w:rsidR="00F82E72" w:rsidRPr="00F53858" w:rsidRDefault="00F82E72" w:rsidP="009E7ADA">
            <w:pPr>
              <w:spacing w:after="0" w:line="240" w:lineRule="auto"/>
              <w:rPr>
                <w:rFonts w:ascii="Calibri" w:eastAsia="Times New Roman" w:hAnsi="Calibri" w:cs="Times New Roman"/>
                <w:color w:val="000000"/>
                <w:sz w:val="18"/>
                <w:szCs w:val="18"/>
                <w:lang w:eastAsia="es-ES"/>
              </w:rPr>
            </w:pPr>
            <w:r w:rsidRPr="00F53858">
              <w:rPr>
                <w:rFonts w:ascii="Calibri" w:eastAsia="Times New Roman" w:hAnsi="Calibri" w:cs="Times New Roman"/>
                <w:color w:val="000000"/>
                <w:sz w:val="18"/>
                <w:szCs w:val="18"/>
                <w:lang w:eastAsia="es-ES"/>
              </w:rPr>
              <w:t xml:space="preserve">Instalaciones Técnicas </w:t>
            </w:r>
            <w:r w:rsidR="00253B71" w:rsidRPr="00F53858">
              <w:rPr>
                <w:rFonts w:ascii="Calibri" w:eastAsia="Times New Roman" w:hAnsi="Calibri" w:cs="Times New Roman"/>
                <w:color w:val="000000"/>
                <w:sz w:val="18"/>
                <w:szCs w:val="18"/>
                <w:lang w:eastAsia="es-ES"/>
              </w:rPr>
              <w:t>–</w:t>
            </w:r>
            <w:r w:rsidRPr="00F53858">
              <w:rPr>
                <w:rFonts w:ascii="Calibri" w:eastAsia="Times New Roman" w:hAnsi="Calibri" w:cs="Times New Roman"/>
                <w:color w:val="000000"/>
                <w:sz w:val="18"/>
                <w:szCs w:val="18"/>
                <w:lang w:eastAsia="es-ES"/>
              </w:rPr>
              <w:t xml:space="preserve"> Equipos Electrónicos</w:t>
            </w:r>
          </w:p>
        </w:tc>
        <w:tc>
          <w:tcPr>
            <w:tcW w:w="0" w:type="auto"/>
            <w:tcBorders>
              <w:top w:val="single" w:sz="4" w:space="0" w:color="auto"/>
            </w:tcBorders>
            <w:shd w:val="clear" w:color="auto" w:fill="auto"/>
            <w:noWrap/>
            <w:vAlign w:val="center"/>
            <w:hideMark/>
          </w:tcPr>
          <w:p w:rsidR="00F82E72" w:rsidRPr="00F53858" w:rsidRDefault="00F82E72" w:rsidP="009E7ADA">
            <w:pPr>
              <w:spacing w:after="0" w:line="240" w:lineRule="auto"/>
              <w:jc w:val="center"/>
              <w:rPr>
                <w:rFonts w:ascii="Calibri" w:eastAsia="Times New Roman" w:hAnsi="Calibri" w:cs="Times New Roman"/>
                <w:color w:val="000000"/>
                <w:sz w:val="18"/>
                <w:szCs w:val="18"/>
                <w:lang w:eastAsia="es-ES"/>
              </w:rPr>
            </w:pPr>
            <w:r w:rsidRPr="00F53858">
              <w:rPr>
                <w:rFonts w:ascii="Calibri" w:eastAsia="Times New Roman" w:hAnsi="Calibri" w:cs="Times New Roman"/>
                <w:color w:val="000000"/>
                <w:sz w:val="18"/>
                <w:szCs w:val="18"/>
                <w:lang w:eastAsia="es-ES"/>
              </w:rPr>
              <w:t>6,66</w:t>
            </w:r>
          </w:p>
        </w:tc>
      </w:tr>
      <w:tr w:rsidR="00B5395B" w:rsidRPr="009E7ADA" w:rsidTr="00B5395B">
        <w:trPr>
          <w:trHeight w:val="170"/>
        </w:trPr>
        <w:tc>
          <w:tcPr>
            <w:tcW w:w="0" w:type="auto"/>
            <w:shd w:val="clear" w:color="auto" w:fill="F2F2F2" w:themeFill="background1" w:themeFillShade="F2"/>
            <w:noWrap/>
            <w:vAlign w:val="center"/>
          </w:tcPr>
          <w:p w:rsidR="00B5395B" w:rsidRPr="009E7ADA" w:rsidRDefault="00B5395B" w:rsidP="009E7ADA">
            <w:pPr>
              <w:spacing w:after="0" w:line="240" w:lineRule="auto"/>
              <w:rPr>
                <w:rFonts w:ascii="Calibri" w:eastAsia="Times New Roman" w:hAnsi="Calibri" w:cs="Times New Roman"/>
                <w:color w:val="000000"/>
                <w:sz w:val="18"/>
                <w:szCs w:val="18"/>
                <w:lang w:eastAsia="es-ES"/>
              </w:rPr>
            </w:pPr>
          </w:p>
        </w:tc>
        <w:tc>
          <w:tcPr>
            <w:tcW w:w="0" w:type="auto"/>
            <w:shd w:val="clear" w:color="auto" w:fill="F2F2F2" w:themeFill="background1" w:themeFillShade="F2"/>
            <w:noWrap/>
            <w:vAlign w:val="center"/>
          </w:tcPr>
          <w:p w:rsidR="00B5395B" w:rsidRPr="009E7ADA" w:rsidRDefault="00B5395B" w:rsidP="009E7ADA">
            <w:pPr>
              <w:spacing w:after="0" w:line="240" w:lineRule="auto"/>
              <w:jc w:val="center"/>
              <w:rPr>
                <w:rFonts w:ascii="Calibri" w:eastAsia="Times New Roman" w:hAnsi="Calibri" w:cs="Times New Roman"/>
                <w:color w:val="000000"/>
                <w:sz w:val="18"/>
                <w:szCs w:val="18"/>
                <w:lang w:eastAsia="es-ES"/>
              </w:rPr>
            </w:pPr>
          </w:p>
        </w:tc>
      </w:tr>
    </w:tbl>
    <w:p w:rsidR="00F82E72" w:rsidRPr="009511D6" w:rsidRDefault="00F82E72" w:rsidP="00842180">
      <w:pPr>
        <w:spacing w:before="120" w:after="0" w:line="280" w:lineRule="exact"/>
        <w:jc w:val="both"/>
      </w:pPr>
      <w:r w:rsidRPr="009511D6">
        <w:t xml:space="preserve">Los arrendamientos se clasifican como arrendamientos financieros siempre que de las condiciones de los mismos se deduzca que se transfieren al arrendatario sustancialmente los riesgos y beneficios inherentes a la propiedad del activo objeto del contrato. Los demás arrendamientos se clasifican como arrendamientos operativos. </w:t>
      </w:r>
    </w:p>
    <w:p w:rsidR="00F82E72" w:rsidRPr="009511D6" w:rsidRDefault="00F82E72" w:rsidP="00842180">
      <w:pPr>
        <w:spacing w:before="120" w:after="0" w:line="280" w:lineRule="exact"/>
        <w:jc w:val="both"/>
      </w:pPr>
      <w:r w:rsidRPr="009511D6">
        <w:t xml:space="preserve">La normativa vigente establece que el coste de los bienes arrendados se contabilizará en el balance de situación según la naturaleza del bien objeto del contrato y, simultáneamente, un pasivo por el mismo importe. Este importe será el menor entre el valor razonable del bien arrendado y el valor actual al inicio del arrendamiento de las cantidades mínimas acordadas, incluida la opción de compra, cuando no existan dudas razonables sobre su ejercicio. No se incluirán en su cálculo las cuotas de carácter contingente, el coste de los servicios y los impuestos repercutibles por el arrendador. </w:t>
      </w:r>
    </w:p>
    <w:p w:rsidR="00F82E72" w:rsidRPr="009511D6" w:rsidRDefault="00F82E72" w:rsidP="00842180">
      <w:pPr>
        <w:spacing w:before="120" w:after="0" w:line="280" w:lineRule="exact"/>
        <w:jc w:val="both"/>
      </w:pPr>
      <w:r w:rsidRPr="009511D6">
        <w:t xml:space="preserve">En los arrendamientos financieros se contabiliza el activo de acuerdo con su naturaleza, y un pasivo financiero por el mismo importe, que es el menor entre el valor razonable del activo arrendado y el valor actual al inicio del arrendamiento de los pagos mínimos acordados. Los intereses se incorporan directamente como gastos a medida que se van liquidando las cuotas correspondientes. </w:t>
      </w:r>
    </w:p>
    <w:p w:rsidR="00F82E72" w:rsidRPr="009511D6" w:rsidRDefault="00F82E72" w:rsidP="00842180">
      <w:pPr>
        <w:spacing w:before="120" w:after="0" w:line="280" w:lineRule="exact"/>
        <w:jc w:val="both"/>
      </w:pPr>
      <w:r w:rsidRPr="009511D6">
        <w:t xml:space="preserve">Los activos registrados por este tipo de operaciones se amortizan con criterios similares a los aplicados al conjunto de los activos materiales, atendiendo a su naturaleza. </w:t>
      </w:r>
    </w:p>
    <w:p w:rsidR="00F82E72" w:rsidRPr="009511D6" w:rsidRDefault="00F82E72" w:rsidP="00842180">
      <w:pPr>
        <w:spacing w:before="120" w:after="0" w:line="280" w:lineRule="exact"/>
        <w:jc w:val="both"/>
      </w:pPr>
      <w:r w:rsidRPr="009511D6">
        <w:t xml:space="preserve">La Fundación evalúa al menos al cierre de cada ejercicio si existen indicios de pérdidas por deterioro de valor de su inmovilizado material, que reduzcan el valor recuperable de dichos activos a un importe inferior al de su valor en libros. Si existe cualquier indicio, se estima el valor recuperable del activo con el objeto de determinar el alcance de la eventual pérdida por deterioro de valor. En caso de que el activo no genere flujos de efectivo que sean independientes de otros activos o grupos de activos, la Fundación calcula el valor recuperable de la unidad generadora de efectivo (UGE) a la que pertenece el activo. </w:t>
      </w:r>
    </w:p>
    <w:p w:rsidR="00F82E72" w:rsidRPr="009511D6" w:rsidRDefault="00F82E72" w:rsidP="00842180">
      <w:pPr>
        <w:keepNext/>
        <w:keepLines/>
        <w:spacing w:before="120" w:after="0" w:line="280" w:lineRule="exact"/>
        <w:jc w:val="both"/>
      </w:pPr>
      <w:r w:rsidRPr="009511D6">
        <w:t xml:space="preserve">El valor recuperable de los activos es el mayor entre su valor razonable menos los costes de venta y su valor en uso. La determinación del valor en uso se realiza en función de los flujos de efectivo futuros esperados que se derivarán de la utilización del activo, las expectativas sobre posibles variaciones en el importe o distribución temporal de los flujos, el valor temporal del dinero, el precio a satisfacer por soportar la incertidumbre relacionada con el activo y otros factores que los partícipes del mercado considerarían en la valoración de los flujos de efectivo futuros relacionados con el activo. </w:t>
      </w:r>
    </w:p>
    <w:p w:rsidR="00F82E72" w:rsidRPr="009511D6" w:rsidRDefault="00F82E72" w:rsidP="00F82E72">
      <w:pPr>
        <w:jc w:val="both"/>
      </w:pPr>
      <w:r w:rsidRPr="009511D6">
        <w:t xml:space="preserve">En el caso de que el importe recuperable estimado sea inferior al valor neto en libros del activo, se registra la correspondiente pérdida por deterioro con cargo a la cuenta de pérdidas y ganancias, reduciendo el valor en libros del activo a su importe recuperable. </w:t>
      </w:r>
    </w:p>
    <w:p w:rsidR="00F82E72" w:rsidRDefault="00F82E72" w:rsidP="00F82E72">
      <w:pPr>
        <w:jc w:val="both"/>
      </w:pPr>
      <w:r w:rsidRPr="009511D6">
        <w:t xml:space="preserve">Una vez reconocida la corrección valorativa por deterioro o su reversión, se ajustan las amortizaciones de los ejercicios siguientes considerando el nuevo valor contable. </w:t>
      </w:r>
    </w:p>
    <w:p w:rsidR="00F82E72" w:rsidRDefault="00F82E72" w:rsidP="00F82E72">
      <w:pPr>
        <w:jc w:val="both"/>
      </w:pPr>
      <w:r>
        <w:t>N</w:t>
      </w:r>
      <w:r w:rsidRPr="009511D6">
        <w:t>o obstante lo anterior, si de las circunstancias específicas de los activos se pone de manifiesto una pérdida de carácter irreversible, ésta se reconoce directamente en pérdidas procedentes del inmovilizado de la cuenta de pérdidas y ganancias</w:t>
      </w:r>
      <w:r>
        <w:t>.</w:t>
      </w:r>
      <w:r w:rsidRPr="009511D6">
        <w:t xml:space="preserve"> </w:t>
      </w:r>
    </w:p>
    <w:p w:rsidR="00F82E72" w:rsidRDefault="00F82E72" w:rsidP="009462C2">
      <w:pPr>
        <w:spacing w:before="120" w:after="0" w:line="280" w:lineRule="exact"/>
        <w:jc w:val="both"/>
      </w:pPr>
      <w:r>
        <w:t>Durante el ejercicio 20</w:t>
      </w:r>
      <w:r w:rsidR="00141760">
        <w:t>20</w:t>
      </w:r>
      <w:r>
        <w:t xml:space="preserve"> la Fundación no ha registrado pérdidas por deterioro de los inmovilizados materiales.</w:t>
      </w:r>
    </w:p>
    <w:p w:rsidR="00F82E72" w:rsidRPr="00F3331D" w:rsidRDefault="00F82E72" w:rsidP="009462C2">
      <w:pPr>
        <w:pStyle w:val="Default"/>
        <w:autoSpaceDE/>
        <w:autoSpaceDN/>
        <w:adjustRightInd/>
        <w:spacing w:before="120" w:line="280" w:lineRule="exact"/>
        <w:jc w:val="both"/>
        <w:outlineLvl w:val="3"/>
        <w:rPr>
          <w:rFonts w:asciiTheme="minorHAnsi" w:hAnsiTheme="minorHAnsi"/>
          <w:b/>
          <w:bCs/>
          <w:sz w:val="22"/>
          <w:szCs w:val="20"/>
          <w:u w:val="single"/>
        </w:rPr>
      </w:pPr>
      <w:r w:rsidRPr="00F3331D">
        <w:rPr>
          <w:rFonts w:asciiTheme="minorHAnsi" w:hAnsiTheme="minorHAnsi"/>
          <w:b/>
          <w:bCs/>
          <w:sz w:val="22"/>
          <w:szCs w:val="20"/>
          <w:u w:val="single"/>
        </w:rPr>
        <w:t xml:space="preserve">4.3 Inversiones inmobiliarias </w:t>
      </w:r>
    </w:p>
    <w:p w:rsidR="00F82E72" w:rsidRPr="00F3331D" w:rsidRDefault="00F82E72" w:rsidP="009462C2">
      <w:pPr>
        <w:spacing w:before="120" w:after="0" w:line="280" w:lineRule="exact"/>
        <w:jc w:val="both"/>
      </w:pPr>
      <w:r w:rsidRPr="00F3331D">
        <w:t xml:space="preserve">Durante el ejercicio, no se han contemplado activos considerados como inversiones inmobiliarias. </w:t>
      </w:r>
    </w:p>
    <w:p w:rsidR="00F82E72" w:rsidRDefault="00F82E72" w:rsidP="009462C2">
      <w:pPr>
        <w:pStyle w:val="Default"/>
        <w:autoSpaceDE/>
        <w:autoSpaceDN/>
        <w:adjustRightInd/>
        <w:spacing w:before="120" w:line="280" w:lineRule="exact"/>
        <w:jc w:val="both"/>
        <w:outlineLvl w:val="3"/>
        <w:rPr>
          <w:rFonts w:asciiTheme="minorHAnsi" w:hAnsiTheme="minorHAnsi"/>
          <w:b/>
          <w:bCs/>
          <w:sz w:val="22"/>
          <w:szCs w:val="20"/>
          <w:u w:val="single"/>
        </w:rPr>
      </w:pPr>
      <w:r w:rsidRPr="00F3331D">
        <w:rPr>
          <w:rFonts w:asciiTheme="minorHAnsi" w:hAnsiTheme="minorHAnsi"/>
          <w:b/>
          <w:bCs/>
          <w:sz w:val="22"/>
          <w:szCs w:val="20"/>
          <w:u w:val="single"/>
        </w:rPr>
        <w:t xml:space="preserve">4.4 Instrumentos financieros </w:t>
      </w:r>
    </w:p>
    <w:p w:rsidR="00F82E72" w:rsidRPr="00F3331D" w:rsidRDefault="00F82E72" w:rsidP="009462C2">
      <w:pPr>
        <w:spacing w:before="120" w:after="0" w:line="280" w:lineRule="exact"/>
        <w:jc w:val="both"/>
        <w:rPr>
          <w:u w:val="single"/>
        </w:rPr>
      </w:pPr>
      <w:r w:rsidRPr="00F3331D">
        <w:rPr>
          <w:u w:val="single"/>
        </w:rPr>
        <w:t xml:space="preserve">Activos financieros y pasivos financieros. </w:t>
      </w:r>
    </w:p>
    <w:p w:rsidR="00F82E72" w:rsidRPr="00F3331D" w:rsidRDefault="00F82E72" w:rsidP="009462C2">
      <w:pPr>
        <w:spacing w:before="120" w:after="0" w:line="280" w:lineRule="exact"/>
        <w:jc w:val="both"/>
      </w:pPr>
      <w:r w:rsidRPr="00F3331D">
        <w:t xml:space="preserve">La Fundación tiene registrados en el capítulo de instrumentos financieros, aquellos contratos que dan lugar a un activo financiero en una empresa y, simultáneamente, a un pasivo financiero o a un instrumento de patrimonio en otra empresa. Se consideran, por tanto instrumentos financieros, los siguientes. La presente norma resulta de aplicación a los siguientes. </w:t>
      </w:r>
    </w:p>
    <w:p w:rsidR="00F82E72" w:rsidRPr="00F3331D" w:rsidRDefault="00F82E72" w:rsidP="009462C2">
      <w:pPr>
        <w:spacing w:before="120" w:after="0" w:line="280" w:lineRule="exact"/>
        <w:jc w:val="both"/>
      </w:pPr>
      <w:r w:rsidRPr="00F3331D">
        <w:t xml:space="preserve">a) Activos financieros: </w:t>
      </w:r>
    </w:p>
    <w:p w:rsidR="00F82E72" w:rsidRDefault="00F82E72" w:rsidP="00347BC7">
      <w:pPr>
        <w:spacing w:before="60" w:after="0" w:line="280" w:lineRule="exact"/>
        <w:ind w:left="284" w:hanging="142"/>
        <w:jc w:val="both"/>
      </w:pPr>
      <w:r>
        <w:t xml:space="preserve">- </w:t>
      </w:r>
      <w:r w:rsidRPr="00F3331D">
        <w:t xml:space="preserve">Efectivo y otros activos líquidos equivalentes. </w:t>
      </w:r>
    </w:p>
    <w:p w:rsidR="00F82E72" w:rsidRPr="00F3331D" w:rsidRDefault="00F82E72" w:rsidP="00347BC7">
      <w:pPr>
        <w:spacing w:before="60" w:after="0" w:line="280" w:lineRule="exact"/>
        <w:ind w:left="284" w:hanging="142"/>
        <w:jc w:val="both"/>
      </w:pPr>
      <w:r>
        <w:t xml:space="preserve">- </w:t>
      </w:r>
      <w:r w:rsidRPr="00F3331D">
        <w:t xml:space="preserve">Créditos por operaciones comerciales: clientes y deudores varios; </w:t>
      </w:r>
    </w:p>
    <w:p w:rsidR="00F82E72" w:rsidRPr="00F3331D" w:rsidRDefault="00F82E72" w:rsidP="00347BC7">
      <w:pPr>
        <w:spacing w:before="60" w:after="0" w:line="280" w:lineRule="exact"/>
        <w:ind w:left="284" w:hanging="142"/>
        <w:jc w:val="both"/>
      </w:pPr>
      <w:r>
        <w:t xml:space="preserve">- </w:t>
      </w:r>
      <w:r w:rsidRPr="00F3331D">
        <w:t xml:space="preserve">Créditos a terceros: tales como los préstamos y créditos financieros concedidos, incluidos los surgidos de la venta de activos no corrientes; </w:t>
      </w:r>
    </w:p>
    <w:p w:rsidR="00F82E72" w:rsidRDefault="00F82E72" w:rsidP="00347BC7">
      <w:pPr>
        <w:spacing w:before="60" w:after="0" w:line="280" w:lineRule="exact"/>
        <w:ind w:left="284" w:hanging="142"/>
        <w:jc w:val="both"/>
      </w:pPr>
      <w:r>
        <w:t xml:space="preserve">- </w:t>
      </w:r>
      <w:r w:rsidRPr="00F3331D">
        <w:t xml:space="preserve">Valores representativos de deuda de otras empresas adquiridos: tales como las </w:t>
      </w:r>
      <w:r>
        <w:t xml:space="preserve">obligaciones, bonos y pagarés; </w:t>
      </w:r>
    </w:p>
    <w:p w:rsidR="00F82E72" w:rsidRPr="00F3331D" w:rsidRDefault="00F82E72" w:rsidP="00347BC7">
      <w:pPr>
        <w:spacing w:before="60" w:after="0" w:line="280" w:lineRule="exact"/>
        <w:ind w:left="284" w:hanging="142"/>
        <w:jc w:val="both"/>
      </w:pPr>
      <w:r>
        <w:t xml:space="preserve">- </w:t>
      </w:r>
      <w:r w:rsidRPr="00F3331D">
        <w:t xml:space="preserve">Instrumentos de patrimonio de otras empresas adquiridos: acciones, participaciones en instituciones de inversión colectiva y otros instrumentos de patrimonio; </w:t>
      </w:r>
    </w:p>
    <w:p w:rsidR="00F82E72" w:rsidRPr="00F3331D" w:rsidRDefault="00F82E72" w:rsidP="00347BC7">
      <w:pPr>
        <w:spacing w:before="60" w:after="0" w:line="280" w:lineRule="exact"/>
        <w:ind w:left="284" w:hanging="142"/>
        <w:jc w:val="both"/>
      </w:pPr>
      <w:r>
        <w:t xml:space="preserve">- </w:t>
      </w:r>
      <w:r w:rsidRPr="00F3331D">
        <w:t xml:space="preserve">Derivados con valoración favorable para la empresa: entre ellos, futuros, opciones, permutas financieras y compraventa de moneda extranjera a plazo, y </w:t>
      </w:r>
    </w:p>
    <w:p w:rsidR="00F82E72" w:rsidRPr="00F3331D" w:rsidRDefault="00F82E72" w:rsidP="00347BC7">
      <w:pPr>
        <w:spacing w:before="60" w:after="0" w:line="280" w:lineRule="exact"/>
        <w:ind w:left="284" w:hanging="142"/>
        <w:jc w:val="both"/>
      </w:pPr>
      <w:r>
        <w:t xml:space="preserve">- </w:t>
      </w:r>
      <w:r w:rsidRPr="00F3331D">
        <w:t xml:space="preserve">Otros activos financieros: tales como depósitos en entidades de crédito, anticipos y créditos al personal, fianzas y depósitos constituidos, dividendos a cobrar y desembolsos exigidos sobre instrumentos de patrimonio propio. </w:t>
      </w:r>
    </w:p>
    <w:p w:rsidR="00F82E72" w:rsidRPr="00F3331D" w:rsidRDefault="00F82E72" w:rsidP="009462C2">
      <w:pPr>
        <w:spacing w:before="120" w:after="0" w:line="280" w:lineRule="exact"/>
        <w:jc w:val="both"/>
      </w:pPr>
      <w:r w:rsidRPr="00F3331D">
        <w:t xml:space="preserve">b) Pasivos financieros: </w:t>
      </w:r>
    </w:p>
    <w:p w:rsidR="00F82E72" w:rsidRPr="00F3331D" w:rsidRDefault="00F82E72" w:rsidP="00347BC7">
      <w:pPr>
        <w:spacing w:before="60" w:after="0" w:line="280" w:lineRule="exact"/>
        <w:ind w:left="284" w:hanging="142"/>
        <w:jc w:val="both"/>
      </w:pPr>
      <w:r>
        <w:t xml:space="preserve">- </w:t>
      </w:r>
      <w:r w:rsidRPr="00F3331D">
        <w:t xml:space="preserve">Débitos por operaciones comerciales: proveedores y acreedores varios; </w:t>
      </w:r>
    </w:p>
    <w:p w:rsidR="00F82E72" w:rsidRPr="00F3331D" w:rsidRDefault="00F82E72" w:rsidP="00347BC7">
      <w:pPr>
        <w:spacing w:before="60" w:after="0" w:line="280" w:lineRule="exact"/>
        <w:ind w:left="284" w:hanging="142"/>
        <w:jc w:val="both"/>
      </w:pPr>
      <w:r>
        <w:t xml:space="preserve">- </w:t>
      </w:r>
      <w:r w:rsidRPr="00F3331D">
        <w:t xml:space="preserve">Deudas con entidades de crédito; </w:t>
      </w:r>
    </w:p>
    <w:p w:rsidR="00F82E72" w:rsidRPr="00F3331D" w:rsidRDefault="00F82E72" w:rsidP="00347BC7">
      <w:pPr>
        <w:spacing w:before="60" w:after="0" w:line="280" w:lineRule="exact"/>
        <w:ind w:left="284" w:hanging="142"/>
        <w:jc w:val="both"/>
      </w:pPr>
      <w:r>
        <w:t xml:space="preserve">- </w:t>
      </w:r>
      <w:r w:rsidRPr="00F3331D">
        <w:t xml:space="preserve">Obligaciones y otros valores negociables emitidos: tales como bonos y pagarés; </w:t>
      </w:r>
    </w:p>
    <w:p w:rsidR="00F82E72" w:rsidRPr="00F3331D" w:rsidRDefault="00F82E72" w:rsidP="00347BC7">
      <w:pPr>
        <w:spacing w:before="60" w:after="0" w:line="280" w:lineRule="exact"/>
        <w:ind w:left="284" w:hanging="142"/>
        <w:jc w:val="both"/>
      </w:pPr>
      <w:r>
        <w:t xml:space="preserve">- </w:t>
      </w:r>
      <w:r w:rsidRPr="00F3331D">
        <w:t xml:space="preserve">Derivados con valoración desfavorable para la empresa: entre ellos, futuros, opciones, permutas financieras y compraventa de moneda extranjera a plazo; </w:t>
      </w:r>
    </w:p>
    <w:p w:rsidR="00F82E72" w:rsidRPr="00F3331D" w:rsidRDefault="00F82E72" w:rsidP="00347BC7">
      <w:pPr>
        <w:spacing w:before="60" w:after="0" w:line="280" w:lineRule="exact"/>
        <w:ind w:left="284" w:hanging="142"/>
        <w:jc w:val="both"/>
      </w:pPr>
      <w:r>
        <w:t xml:space="preserve">- </w:t>
      </w:r>
      <w:r w:rsidRPr="00F3331D">
        <w:t xml:space="preserve">Deudas con características especiales, y </w:t>
      </w:r>
    </w:p>
    <w:p w:rsidR="00F82E72" w:rsidRPr="00F3331D" w:rsidRDefault="00F82E72" w:rsidP="00347BC7">
      <w:pPr>
        <w:spacing w:before="60" w:after="0" w:line="280" w:lineRule="exact"/>
        <w:ind w:left="284" w:hanging="142"/>
        <w:jc w:val="both"/>
      </w:pPr>
      <w:r>
        <w:t xml:space="preserve">- </w:t>
      </w:r>
      <w:r w:rsidRPr="00F3331D">
        <w:t xml:space="preserve">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 </w:t>
      </w:r>
    </w:p>
    <w:p w:rsidR="00F82E72" w:rsidRDefault="00F82E72" w:rsidP="009462C2">
      <w:pPr>
        <w:spacing w:before="120" w:after="0" w:line="280" w:lineRule="exact"/>
        <w:jc w:val="both"/>
      </w:pPr>
      <w:r w:rsidRPr="00F3331D">
        <w:t xml:space="preserve">c) Instrumentos de patrimonio propio: todos los instrumentos financieros que se incluyen dentro de los fondos propios, tal como las acciones ordinarias emitidas </w:t>
      </w:r>
    </w:p>
    <w:p w:rsidR="00F82E72" w:rsidRPr="00F3331D" w:rsidRDefault="00F82E72" w:rsidP="009462C2">
      <w:pPr>
        <w:spacing w:before="120" w:after="0" w:line="280" w:lineRule="exact"/>
        <w:jc w:val="both"/>
        <w:rPr>
          <w:u w:val="single"/>
        </w:rPr>
      </w:pPr>
      <w:r w:rsidRPr="00F3331D">
        <w:rPr>
          <w:u w:val="single"/>
        </w:rPr>
        <w:t xml:space="preserve">4.4.1 Inversiones financieras a largo y corto plazo </w:t>
      </w:r>
    </w:p>
    <w:p w:rsidR="00F82E72" w:rsidRPr="00F3331D" w:rsidRDefault="00F82E72" w:rsidP="009462C2">
      <w:pPr>
        <w:spacing w:before="120" w:after="0" w:line="280" w:lineRule="exact"/>
        <w:jc w:val="both"/>
      </w:pPr>
      <w:r w:rsidRPr="00F3331D">
        <w:t xml:space="preserve">Préstamos y cuentas por cobrar: se registran a su coste amortizado, correspondiendo al efectivo entregado, </w:t>
      </w:r>
      <w:r w:rsidRPr="00B51E3B">
        <w:rPr>
          <w:rFonts w:cs="Aharoni"/>
          <w:lang w:bidi="he-IL"/>
        </w:rPr>
        <w:t>menos las devoluciones del principal efectuadas, más los intereses devengados no cobrados en el caso de los préstamos, y al valor actual de la contraprestación realizada en el caso de las cuentas por cobrar. La Fundación</w:t>
      </w:r>
      <w:r w:rsidRPr="00F3331D">
        <w:t xml:space="preserve"> registra los correspondientes deterioros por la diferencia existente entre el importe a recuperar de las cuentas por cobrar y el valor en libros por el que se encuentran registradas. </w:t>
      </w:r>
    </w:p>
    <w:p w:rsidR="00F82E72" w:rsidRPr="00F3331D" w:rsidRDefault="00F82E72" w:rsidP="009462C2">
      <w:pPr>
        <w:spacing w:before="120" w:after="0" w:line="280" w:lineRule="exact"/>
        <w:jc w:val="both"/>
      </w:pPr>
      <w:r w:rsidRPr="00F3331D">
        <w:t xml:space="preserve">Inversiones mantenidas hasta su vencimiento: aquellos valores representativos de deuda, con una fecha de vencimiento fijada, cobros de cuantía determinada o determinable, que se negocien en un mercado activo y que la Fundación tiene intención y capacidad de conservar hasta su vencimiento. Se contabilizan a su coste amortizado.  </w:t>
      </w:r>
    </w:p>
    <w:p w:rsidR="00F82E72" w:rsidRPr="00F3331D" w:rsidRDefault="00F82E72" w:rsidP="009462C2">
      <w:pPr>
        <w:spacing w:before="120" w:after="0" w:line="280" w:lineRule="exact"/>
        <w:jc w:val="both"/>
      </w:pPr>
      <w:r w:rsidRPr="00F3331D">
        <w:t xml:space="preserve">Activos financieros registrados a valor razonable con cambios en resultados </w:t>
      </w:r>
    </w:p>
    <w:p w:rsidR="00F82E72" w:rsidRPr="00F3331D" w:rsidRDefault="00F82E72" w:rsidP="009462C2">
      <w:pPr>
        <w:spacing w:before="120" w:after="0" w:line="280" w:lineRule="exact"/>
        <w:jc w:val="both"/>
      </w:pPr>
      <w:r w:rsidRPr="00F3331D">
        <w:t xml:space="preserve">La Fundación clasifica los activos y pasivos financieros a valor razonable con cambios en la cuenta de pérdidas y ganancias en el momento de su reconocimiento inicial sólo si: </w:t>
      </w:r>
    </w:p>
    <w:p w:rsidR="00F82E72" w:rsidRPr="00F3331D" w:rsidRDefault="00F82E72" w:rsidP="009462C2">
      <w:pPr>
        <w:pStyle w:val="Prrafodelista"/>
        <w:numPr>
          <w:ilvl w:val="0"/>
          <w:numId w:val="2"/>
        </w:numPr>
        <w:spacing w:before="120" w:after="0" w:line="280" w:lineRule="exact"/>
        <w:ind w:left="284" w:hanging="142"/>
        <w:contextualSpacing w:val="0"/>
        <w:jc w:val="both"/>
      </w:pPr>
      <w:r w:rsidRPr="00F3331D">
        <w:t xml:space="preserve">con ello se elimina o reduce significativamente la no correlación contable entre activos y pasivos financieros o </w:t>
      </w:r>
    </w:p>
    <w:p w:rsidR="00F82E72" w:rsidRPr="00F3331D" w:rsidRDefault="00F82E72" w:rsidP="009462C2">
      <w:pPr>
        <w:pStyle w:val="Prrafodelista"/>
        <w:numPr>
          <w:ilvl w:val="0"/>
          <w:numId w:val="2"/>
        </w:numPr>
        <w:spacing w:before="120" w:after="0" w:line="280" w:lineRule="exact"/>
        <w:ind w:left="284" w:hanging="142"/>
        <w:contextualSpacing w:val="0"/>
        <w:jc w:val="both"/>
      </w:pPr>
      <w:r w:rsidRPr="00F3331D">
        <w:t xml:space="preserve">el rendimiento de un grupo de activos financieros, pasivos financieros o de ambos, se gestiona y evalúa según el criterio de valor razonable, de acuerdo con la estrategia documentada de inversión o de gestión del riesgo de la Fundación. </w:t>
      </w:r>
    </w:p>
    <w:p w:rsidR="00F82E72" w:rsidRPr="00F3331D" w:rsidRDefault="00F82E72" w:rsidP="009462C2">
      <w:pPr>
        <w:spacing w:before="120" w:after="0" w:line="280" w:lineRule="exact"/>
        <w:jc w:val="both"/>
      </w:pPr>
      <w:r w:rsidRPr="00F3331D">
        <w:t xml:space="preserve">También se clasifican en esta categoría los activos y pasivos financieros con derivados implícitos, que son tratados como instrumentos financieros híbridos, bien porque han sido designados como tales por la Fundación o debido a que no se puede valorar el componente del derivado con fiabilidad en la fecha adquisición o en una fecha posterior. Los activos y pasivos financieros a valor razonable con cambios en la cuenta de pérdidas y ganancias se valoran siguiendo los criterios establecidos para los activos y pasivos financieros mantenidos para negociar. </w:t>
      </w:r>
    </w:p>
    <w:p w:rsidR="00F82E72" w:rsidRPr="00F3331D" w:rsidRDefault="00F82E72" w:rsidP="009462C2">
      <w:pPr>
        <w:spacing w:before="120" w:after="0" w:line="280" w:lineRule="exact"/>
        <w:jc w:val="both"/>
      </w:pPr>
      <w:r w:rsidRPr="00F3331D">
        <w:t xml:space="preserve">La Fundación no reclasifica ningún activo o pasivo financiero de o a esta categoría mientras esté reconocido en el balance de situación, salvo cuando proceda calificar el activo como inversión en empresas del grupo, asociadas o multigrupo. </w:t>
      </w:r>
    </w:p>
    <w:p w:rsidR="00F82E72" w:rsidRPr="00F3331D" w:rsidRDefault="00F82E72" w:rsidP="009462C2">
      <w:pPr>
        <w:spacing w:before="120" w:after="0" w:line="280" w:lineRule="exact"/>
        <w:jc w:val="both"/>
      </w:pPr>
      <w:r w:rsidRPr="00F3331D">
        <w:t>Inversiones disponibles para la venta: son el resto de inversiones que no entran dentro de las cuatro categorías anteriores, viniendo a corresponder casi en su totalidad a inversiones financieras en capital, viniendo a corresponder casi a su totalidad a las inversiones financieras en capital, con una inversión inferior al 20%. Estas inversiones figuran en el balance de situación adjunto por su valor razonable cuando es posible determinarlo de forma fiable. En el caso de participaciones en Fundaci</w:t>
      </w:r>
      <w:r>
        <w:t>o</w:t>
      </w:r>
      <w:r w:rsidRPr="00F3331D">
        <w:t xml:space="preserve">nes no cotizadas, normalmente el valor de mercado no es posible determinarlo de manera fiable por lo que, cuando se da esta circunstancia, se valoran por su coste de adquisición o por un importe inferior si existe evidencia de su deterioro. </w:t>
      </w:r>
    </w:p>
    <w:p w:rsidR="00F82E72" w:rsidRPr="00B87356" w:rsidRDefault="00F82E72" w:rsidP="009462C2">
      <w:pPr>
        <w:spacing w:before="120" w:after="0" w:line="280" w:lineRule="exact"/>
        <w:jc w:val="both"/>
        <w:rPr>
          <w:u w:val="single"/>
        </w:rPr>
      </w:pPr>
      <w:r w:rsidRPr="00B87356">
        <w:rPr>
          <w:u w:val="single"/>
        </w:rPr>
        <w:t xml:space="preserve">Intereses y dividendos recibidos de activos financieros </w:t>
      </w:r>
    </w:p>
    <w:p w:rsidR="00F82E72" w:rsidRPr="00F3331D" w:rsidRDefault="00F82E72" w:rsidP="009462C2">
      <w:pPr>
        <w:spacing w:before="120" w:after="0" w:line="280" w:lineRule="exact"/>
        <w:jc w:val="both"/>
      </w:pPr>
      <w:r w:rsidRPr="00F3331D">
        <w:t xml:space="preserve">Los intereses y dividendos de activos financieros devengados con posterioridad al momento de la adquisición se reconocen como ingresos en la cuenta de pérdidas y ganancias. Los intereses se reconocen por el método del tipo de interés efectivo y los ingresos por dividendos procedentes de inversiones en instrumentos de patrimonio se reconocen cuando han surgido los derechos para la Fundación a su percepción. </w:t>
      </w:r>
    </w:p>
    <w:p w:rsidR="00F82E72" w:rsidRPr="00F3331D" w:rsidRDefault="00F82E72" w:rsidP="009462C2">
      <w:pPr>
        <w:spacing w:before="120" w:after="0" w:line="280" w:lineRule="exact"/>
        <w:jc w:val="both"/>
      </w:pPr>
      <w:r w:rsidRPr="00F3331D">
        <w:t xml:space="preserve">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 </w:t>
      </w:r>
    </w:p>
    <w:p w:rsidR="00F82E72" w:rsidRPr="00F3331D" w:rsidRDefault="00F82E72" w:rsidP="009462C2">
      <w:pPr>
        <w:spacing w:before="120" w:after="0" w:line="280" w:lineRule="exact"/>
        <w:jc w:val="both"/>
      </w:pPr>
      <w:r w:rsidRPr="00F3331D">
        <w:t xml:space="preserve">Baja de activos financieros </w:t>
      </w:r>
    </w:p>
    <w:p w:rsidR="00F82E72" w:rsidRPr="00F3331D" w:rsidRDefault="00F82E72" w:rsidP="009462C2">
      <w:pPr>
        <w:spacing w:before="120" w:after="0" w:line="280" w:lineRule="exact"/>
        <w:jc w:val="both"/>
      </w:pPr>
      <w:r w:rsidRPr="00F3331D">
        <w:t xml:space="preserve">La Fundación da de baja los activos financieros cuando expiran o se han cedido los derechos sobre los flujos de efectivo del correspondiente activo financiero y se han transferido sustancialmente los riesgos y beneficios inherentes a su propiedad. En el caso concreto de cuentas a cobrar se entiende que este hecho se produce en general si se han transmitido los riesgos de insolvencia y mora. </w:t>
      </w:r>
    </w:p>
    <w:p w:rsidR="00F82E72" w:rsidRPr="00F3331D" w:rsidRDefault="00F82E72" w:rsidP="009462C2">
      <w:pPr>
        <w:spacing w:before="120" w:after="0" w:line="280" w:lineRule="exact"/>
        <w:jc w:val="both"/>
      </w:pPr>
      <w:r w:rsidRPr="00F3331D">
        <w:t xml:space="preserve">Cuando el activo financiero se da de baja la diferencia entre la contraprestación recibida neta de los costes de transacción atribuibles y el valor en libros del activo, más cualquier importe acumulado que se haya reconocido directamente en el patrimonio neto, determina la ganancia o pérdida surgida al dar de baja dicho activo, que forma parte del resultado del ejercicio en que ésta se produce. </w:t>
      </w:r>
    </w:p>
    <w:p w:rsidR="00F82E72" w:rsidRPr="00F3331D" w:rsidRDefault="00F82E72" w:rsidP="009462C2">
      <w:pPr>
        <w:spacing w:before="120" w:after="0" w:line="280" w:lineRule="exact"/>
        <w:jc w:val="both"/>
      </w:pPr>
      <w:r w:rsidRPr="00F3331D">
        <w:t xml:space="preserve">Por el contrario, la Fundación no da de baja los activos financieros, y reconoce un pasivo financiero por un importe igual a la contraprestación recibida, en las cesiones de activos financieros en las que se retenga sustancialmente los riesgos y beneficios inherentes a su propiedad. </w:t>
      </w:r>
    </w:p>
    <w:p w:rsidR="00F82E72" w:rsidRPr="00B87356" w:rsidRDefault="00F82E72" w:rsidP="00842180">
      <w:pPr>
        <w:keepNext/>
        <w:keepLines/>
        <w:spacing w:before="120" w:after="0" w:line="280" w:lineRule="exact"/>
        <w:jc w:val="both"/>
        <w:rPr>
          <w:u w:val="single"/>
        </w:rPr>
      </w:pPr>
      <w:r w:rsidRPr="00B87356">
        <w:rPr>
          <w:u w:val="single"/>
        </w:rPr>
        <w:t xml:space="preserve">4.4.2 Pasivos financieros </w:t>
      </w:r>
    </w:p>
    <w:p w:rsidR="00F82E72" w:rsidRPr="00B87356" w:rsidRDefault="00F82E72" w:rsidP="00842180">
      <w:pPr>
        <w:keepNext/>
        <w:keepLines/>
        <w:spacing w:before="120" w:after="0" w:line="280" w:lineRule="exact"/>
        <w:jc w:val="both"/>
      </w:pPr>
      <w:r w:rsidRPr="00B87356">
        <w:t xml:space="preserve">Los préstamos, obligaciones y similares se registran inicialmente por el importe recibido, neto de costes incurridos en la transacción. Los gastos financieros, incluidas las primas pagaderas en la liquidación o el reembolso y los costes de transacción, se contabilizan en la cuenta de pérdidas y ganancias según el criterio del devengo utilizando el método del interés efectivo. El importe devengado y no liquidado se añade al importe en libros del instrumento en la medida en que no se liquidan en el período en que se producen. </w:t>
      </w:r>
    </w:p>
    <w:p w:rsidR="00F82E72" w:rsidRPr="00B87356" w:rsidRDefault="00F82E72" w:rsidP="009462C2">
      <w:pPr>
        <w:spacing w:before="120" w:after="0" w:line="280" w:lineRule="exact"/>
        <w:jc w:val="both"/>
      </w:pPr>
      <w:r w:rsidRPr="00B87356">
        <w:t xml:space="preserve">Las cuentas a pagar se registran inicialmente a su coste de mercado y posteriormente son valoradas al coste amortizado utilizando el método de la tasa de interés efectivo. </w:t>
      </w:r>
    </w:p>
    <w:p w:rsidR="00F82E72" w:rsidRPr="00B87356" w:rsidRDefault="00F82E72" w:rsidP="009462C2">
      <w:pPr>
        <w:spacing w:before="120" w:after="0" w:line="280" w:lineRule="exact"/>
        <w:jc w:val="both"/>
        <w:rPr>
          <w:u w:val="single"/>
        </w:rPr>
      </w:pPr>
      <w:r w:rsidRPr="00B87356">
        <w:rPr>
          <w:u w:val="single"/>
        </w:rPr>
        <w:t xml:space="preserve">Fianzas entregadas </w:t>
      </w:r>
    </w:p>
    <w:p w:rsidR="00F82E72" w:rsidRPr="00B87356" w:rsidRDefault="00F82E72" w:rsidP="009462C2">
      <w:pPr>
        <w:spacing w:before="120" w:after="0" w:line="280" w:lineRule="exact"/>
        <w:jc w:val="both"/>
      </w:pPr>
      <w:r w:rsidRPr="00B87356">
        <w:t xml:space="preserve">Los depósitos o fianzas constituidas en garantía de determinadas obligaciones, se valoran por el importe efectivamente satisfecho, que no difiere significativamente de su valor razonable. </w:t>
      </w:r>
    </w:p>
    <w:p w:rsidR="00F82E72" w:rsidRPr="00B87356" w:rsidRDefault="00F82E72" w:rsidP="009462C2">
      <w:pPr>
        <w:spacing w:before="120" w:after="0" w:line="280" w:lineRule="exact"/>
        <w:jc w:val="both"/>
        <w:rPr>
          <w:u w:val="single"/>
        </w:rPr>
      </w:pPr>
      <w:r w:rsidRPr="00B87356">
        <w:rPr>
          <w:u w:val="single"/>
        </w:rPr>
        <w:t xml:space="preserve">Valor razonable </w:t>
      </w:r>
    </w:p>
    <w:p w:rsidR="00F82E72" w:rsidRPr="00B87356" w:rsidRDefault="00F82E72" w:rsidP="009462C2">
      <w:pPr>
        <w:spacing w:before="120" w:after="0" w:line="280" w:lineRule="exact"/>
        <w:jc w:val="both"/>
      </w:pPr>
      <w:r w:rsidRPr="00B87356">
        <w:t xml:space="preserve">El valor razonable es el importe por el que puede ser intercambiado un activo o liquidado un pasivo, entre partes interesadas y debidamente informadas, que realicen una transacción en condiciones de independencia mutua. </w:t>
      </w:r>
    </w:p>
    <w:p w:rsidR="00F82E72" w:rsidRPr="00B87356" w:rsidRDefault="00F82E72" w:rsidP="009462C2">
      <w:pPr>
        <w:spacing w:before="120" w:after="0" w:line="280" w:lineRule="exact"/>
        <w:jc w:val="both"/>
      </w:pPr>
      <w:r w:rsidRPr="00B87356">
        <w:t xml:space="preserve">Con carácter general, en la valoración de instrumentos financieros valorados a valor razonable, la Fundación calcula éste por referencia a un valor fiable de mercado, constituyendo el precio cotizado en un mercado activo la mejor referencia de dicho valor razonable. Para aquellos instrumentos respecto de los cuales no exista un mercado activo, el valor razonable se obtiene, en su caso, mediante la aplicación de modelos y técnicas de valoración. </w:t>
      </w:r>
    </w:p>
    <w:p w:rsidR="00F82E72" w:rsidRPr="00B87356" w:rsidRDefault="00F82E72" w:rsidP="009462C2">
      <w:pPr>
        <w:spacing w:before="120" w:after="0" w:line="280" w:lineRule="exact"/>
        <w:jc w:val="both"/>
      </w:pPr>
      <w:r w:rsidRPr="00B87356">
        <w:t xml:space="preserve">Se asume que el valor en libros de los créditos y débitos por operaciones comerciales se aproxima a su valor razonable. </w:t>
      </w:r>
    </w:p>
    <w:p w:rsidR="00F82E72" w:rsidRPr="00B87356" w:rsidRDefault="00F82E72" w:rsidP="009462C2">
      <w:pPr>
        <w:spacing w:before="120" w:after="0" w:line="280" w:lineRule="exact"/>
        <w:jc w:val="both"/>
        <w:rPr>
          <w:u w:val="single"/>
        </w:rPr>
      </w:pPr>
      <w:r w:rsidRPr="00B87356">
        <w:rPr>
          <w:u w:val="single"/>
        </w:rPr>
        <w:t xml:space="preserve">4.4.3 Inversiones en empresas del grupo, multigrupo y asociadas </w:t>
      </w:r>
    </w:p>
    <w:p w:rsidR="00F82E72" w:rsidRPr="00B87356" w:rsidRDefault="00F82E72" w:rsidP="009462C2">
      <w:pPr>
        <w:spacing w:before="120" w:after="0" w:line="280" w:lineRule="exact"/>
        <w:jc w:val="both"/>
      </w:pPr>
      <w:r w:rsidRPr="00B87356">
        <w:t xml:space="preserve">Las inversiones en empresas del grupo, multigrupo y asociadas, se valoran inicialmente por su coste, que equivale al valor razonable de la contraprestación entregada más los costes de transacción. </w:t>
      </w:r>
    </w:p>
    <w:p w:rsidR="00F82E72" w:rsidRPr="00B87356" w:rsidRDefault="00F82E72" w:rsidP="009462C2">
      <w:pPr>
        <w:spacing w:before="120" w:after="0" w:line="280" w:lineRule="exact"/>
        <w:jc w:val="both"/>
      </w:pPr>
      <w:r w:rsidRPr="00B87356">
        <w:t xml:space="preserve">A efectos de presentación de las cuentas anuales, se entenderá que otra empresa forma parte del grupo cuando ambas estén vinculadas por una relación de control, directo o indirecta, análoga a la prevista en el artículo 42 del Código de Comercio para los grupos de sociedades o cuando las empresas estén controladas por cualquier medio por una o varias personas físicas o jurídicas que actúen conjuntamente o se halle bajo dirección única por acuerdos o cláusulas estatutarias. </w:t>
      </w:r>
    </w:p>
    <w:p w:rsidR="00F82E72" w:rsidRPr="00B87356" w:rsidRDefault="00F82E72" w:rsidP="009462C2">
      <w:pPr>
        <w:spacing w:before="120" w:after="0" w:line="280" w:lineRule="exact"/>
        <w:jc w:val="both"/>
      </w:pPr>
      <w:r w:rsidRPr="00B87356">
        <w:t xml:space="preserve">Se entenderá que una empresa es asociada cuando sin que se trate de una empresa del grupo, en el sentido señalado anteriormente, alguna o algunas de las empresas que lo forman, incluida la entidad o persona física dominante, ejerza sobre tal influencia significativa. Se presumirá que existe influencia significativa cuando se posea al menos el 20 % de los derechos de voto de otra sociedad. </w:t>
      </w:r>
    </w:p>
    <w:p w:rsidR="00F82E72" w:rsidRPr="00B87356" w:rsidRDefault="00F82E72" w:rsidP="009462C2">
      <w:pPr>
        <w:spacing w:before="120" w:after="0" w:line="280" w:lineRule="exact"/>
        <w:jc w:val="both"/>
      </w:pPr>
      <w:r w:rsidRPr="00B87356">
        <w:t xml:space="preserve">Al menos al cierre del ejercicio, la Fundación procede a evaluar si ha existido deterioro de valor de las inversiones. Las correcciones valorativas por deterioro y en su caso la reversión, se llevan como gasto o ingreso, respectivamente, en la cuenta de pérdidas y ganancias. </w:t>
      </w:r>
    </w:p>
    <w:p w:rsidR="00F82E72" w:rsidRDefault="00F82E72" w:rsidP="009462C2">
      <w:pPr>
        <w:spacing w:before="120" w:after="0" w:line="280" w:lineRule="exact"/>
        <w:jc w:val="both"/>
      </w:pPr>
      <w:r w:rsidRPr="00B87356">
        <w:t xml:space="preserve">La corrección por deterioro se aplicará siempre que exista evidencia objetiva de que el valor en libros de una inversión no será recuperable. Se entiende por valor recuperable, el mayor importe entre su valor razonable menos los costes de venta y el valor actual de los flujos de efectivo futuros derivados de la inversión, calculados bien mediante la estimación de los que se espera recibir como consecuencia del reparto de dividendos realizados por la empresa participada y de la enajenación o baja en cuentas de la inversión misma, bien mediante la estimación de su participación en los flujos de efectivo que se espera que sean generados por la empresa participada. Salvo mejor evidencia del importe recuperable, se tomará en </w:t>
      </w:r>
      <w:r>
        <w:t xml:space="preserve"> consideración el patrimonio neto de la Entidad participada corregido por las plusvalías tácitas existentes en la fecha de la valoración. </w:t>
      </w:r>
    </w:p>
    <w:p w:rsidR="00F82E72" w:rsidRPr="001D7F29" w:rsidRDefault="00F82E72" w:rsidP="009462C2">
      <w:pPr>
        <w:spacing w:before="120" w:after="0" w:line="280" w:lineRule="exact"/>
        <w:jc w:val="both"/>
      </w:pPr>
      <w:r w:rsidRPr="001D7F29">
        <w:t xml:space="preserve">Los pasivos financieros y los instrumentos de patrimonio se clasifican conforme al contenido de los acuerdos contractuales pactados y teniendo en cuenta el fondo económico. Un instrumento de patrimonio es un contrato que representa una participación residual en el patrimonio del grupo una vez deducidos todos sus pasivos. </w:t>
      </w:r>
    </w:p>
    <w:p w:rsidR="00F82E72" w:rsidRPr="002D4619" w:rsidRDefault="00F82E72" w:rsidP="009462C2">
      <w:pPr>
        <w:spacing w:before="120" w:after="0" w:line="280" w:lineRule="exact"/>
        <w:jc w:val="both"/>
        <w:rPr>
          <w:u w:val="single"/>
        </w:rPr>
      </w:pPr>
      <w:r w:rsidRPr="002D4619">
        <w:rPr>
          <w:u w:val="single"/>
        </w:rPr>
        <w:t xml:space="preserve">4.5 Ingresos y gastos </w:t>
      </w:r>
    </w:p>
    <w:p w:rsidR="00F82E72" w:rsidRPr="001D7F29" w:rsidRDefault="00F82E72" w:rsidP="009462C2">
      <w:pPr>
        <w:spacing w:before="120" w:after="0" w:line="280" w:lineRule="exact"/>
        <w:jc w:val="both"/>
      </w:pPr>
      <w:r w:rsidRPr="001D7F29">
        <w:t xml:space="preserve">Los ingresos y gastos se imputan en función del criterio del devengo con independencia del momento en que se produce la corriente monetaria o financiera derivada de ellos. </w:t>
      </w:r>
    </w:p>
    <w:p w:rsidR="00F82E72" w:rsidRPr="001D7F29" w:rsidRDefault="00F82E72" w:rsidP="009462C2">
      <w:pPr>
        <w:spacing w:before="120" w:after="0" w:line="280" w:lineRule="exact"/>
        <w:jc w:val="both"/>
      </w:pPr>
      <w:r w:rsidRPr="001D7F29">
        <w:t xml:space="preserve">No obstante, la Fundación únicamente contabiliza los beneficios realizados a la fecha de cierre del ejercicio, en tanto que los riesgos y las pérdidas previsibles, aun siendo eventuales, se contabilizan tan pronto son conocidos. </w:t>
      </w:r>
    </w:p>
    <w:p w:rsidR="00F82E72" w:rsidRPr="001D7F29" w:rsidRDefault="00F82E72" w:rsidP="009462C2">
      <w:pPr>
        <w:spacing w:before="120" w:after="0" w:line="280" w:lineRule="exact"/>
        <w:jc w:val="both"/>
      </w:pPr>
      <w:r w:rsidRPr="001D7F29">
        <w:t xml:space="preserve">Los ingresos por la venta de bienes o servicios se reconocen por el valor razonable de la contrapartida recibida o a recibir derivada de los mismos. Los descuentos por pronto pago, por volumen u otro tipo de descuentos, así como los intereses incorporados al nominal de los créditos, se registran como una minoración de los mismos. No obstante la Fundación incluye los intereses incorporados a los créditos comerciales con vencimiento no superior a un año que no tienen un tipo de interés contractual, cuando el efecto de no actualizar los flujos de efectivo no es significativo. </w:t>
      </w:r>
    </w:p>
    <w:p w:rsidR="00F82E72" w:rsidRPr="001D7F29" w:rsidRDefault="00F82E72" w:rsidP="009462C2">
      <w:pPr>
        <w:spacing w:before="120" w:after="0" w:line="280" w:lineRule="exact"/>
        <w:jc w:val="both"/>
      </w:pPr>
      <w:r w:rsidRPr="001D7F29">
        <w:t xml:space="preserve">Los descuentos concedidos a clientes se reconocen en el momento en que es probable que se van a cumplir las condiciones que determinan su concesión como una reducción de los ingresos por ventas. </w:t>
      </w:r>
    </w:p>
    <w:p w:rsidR="00F82E72" w:rsidRPr="001D7F29" w:rsidRDefault="00F82E72" w:rsidP="009462C2">
      <w:pPr>
        <w:spacing w:before="120" w:after="0" w:line="280" w:lineRule="exact"/>
        <w:jc w:val="both"/>
      </w:pPr>
      <w:r w:rsidRPr="001D7F29">
        <w:t xml:space="preserve">Los anticipos a cuenta de ventas futuras figuran valorados por el valor recibido. </w:t>
      </w:r>
    </w:p>
    <w:p w:rsidR="00F82E72" w:rsidRPr="002D4619" w:rsidRDefault="00F82E72" w:rsidP="009462C2">
      <w:pPr>
        <w:spacing w:before="120" w:after="0" w:line="280" w:lineRule="exact"/>
        <w:jc w:val="both"/>
        <w:rPr>
          <w:u w:val="single"/>
        </w:rPr>
      </w:pPr>
      <w:r w:rsidRPr="002D4619">
        <w:rPr>
          <w:u w:val="single"/>
        </w:rPr>
        <w:t xml:space="preserve">4.6 Gastos de personal </w:t>
      </w:r>
    </w:p>
    <w:p w:rsidR="00F82E72" w:rsidRPr="001D7F29" w:rsidRDefault="00F82E72" w:rsidP="009462C2">
      <w:pPr>
        <w:spacing w:before="120" w:after="0" w:line="280" w:lineRule="exact"/>
        <w:jc w:val="both"/>
      </w:pPr>
      <w:r w:rsidRPr="001D7F29">
        <w:t xml:space="preserve">Para el caso de las retribuciones por prestación definida las contribuciones a realizar dan lugar a un pasivo por retribuciones a largo plazo al personal cuando, al cierre del ejercicio, figuren contribuciones devengadas no satisfechas. </w:t>
      </w:r>
    </w:p>
    <w:p w:rsidR="00F82E72" w:rsidRPr="001D7F29" w:rsidRDefault="00F82E72" w:rsidP="009462C2">
      <w:pPr>
        <w:spacing w:before="120" w:after="0" w:line="280" w:lineRule="exact"/>
        <w:jc w:val="both"/>
      </w:pPr>
      <w:r w:rsidRPr="001D7F29">
        <w:t xml:space="preserve">El importe que se reconoce como provisión por retribuciones al personal a largo plazo es la diferencia entre el valor actual de las retribuciones comprometidas y el valor razonable de los eventuales activos afectos a los compromisos con los que se liquidarán las obligaciones. </w:t>
      </w:r>
    </w:p>
    <w:p w:rsidR="00F82E72" w:rsidRPr="001D7F29" w:rsidRDefault="00F82E72" w:rsidP="009462C2">
      <w:pPr>
        <w:spacing w:before="120" w:after="0" w:line="280" w:lineRule="exact"/>
        <w:jc w:val="both"/>
      </w:pPr>
      <w:r w:rsidRPr="001D7F29">
        <w:t xml:space="preserve">Excepto en el caso de causa justificada, las Fundaciones vienen obligadas a indemnizar a sus empleados cuando cesan en sus servicios. </w:t>
      </w:r>
    </w:p>
    <w:p w:rsidR="00F82E72" w:rsidRPr="001D7F29" w:rsidRDefault="00F82E72" w:rsidP="00842180">
      <w:pPr>
        <w:keepNext/>
        <w:keepLines/>
        <w:spacing w:before="120" w:after="0" w:line="280" w:lineRule="exact"/>
        <w:jc w:val="both"/>
      </w:pPr>
      <w:r w:rsidRPr="001D7F29">
        <w:t xml:space="preserve">Ante la ausencia de cualquier necesidad previsible de terminación anormal del empleo y dado que no reciben indemnizaciones aquellos empleados que se jubilan o cesan voluntariamente en sus servicios, los pagos por indemnizaciones, cuando surgen, se cargan a gastos en el momento en que se toma la decisión de efectuar el despido. </w:t>
      </w:r>
    </w:p>
    <w:p w:rsidR="00F82E72" w:rsidRPr="002D4619" w:rsidRDefault="00F82E72" w:rsidP="009462C2">
      <w:pPr>
        <w:spacing w:before="120" w:after="0" w:line="280" w:lineRule="exact"/>
        <w:jc w:val="both"/>
        <w:rPr>
          <w:u w:val="single"/>
        </w:rPr>
      </w:pPr>
      <w:r w:rsidRPr="002D4619">
        <w:rPr>
          <w:u w:val="single"/>
        </w:rPr>
        <w:t xml:space="preserve">4.7 Subvenciones, donaciones y legados </w:t>
      </w:r>
    </w:p>
    <w:p w:rsidR="00F82E72" w:rsidRPr="001D7F29" w:rsidRDefault="00F82E72" w:rsidP="009462C2">
      <w:pPr>
        <w:spacing w:before="120" w:after="0" w:line="280" w:lineRule="exact"/>
        <w:jc w:val="both"/>
      </w:pPr>
      <w:r w:rsidRPr="001D7F29">
        <w:t xml:space="preserve">Las subvenciones de capital no reintegrables se valoran por el importe concedido, reconociéndose inicialmente como ingresos directamente imputados al patrimonio neto y se imputan a resultados en proporción a la depreciación experimentada durante el período por los activos financiados por dichas subvenciones, salvo que se trate de activos no depreciables en cuyo caso se imputarán al resultado del ejercicio en que se produzca la enajenación o baja en inventario de los mismos. </w:t>
      </w:r>
    </w:p>
    <w:p w:rsidR="00F82E72" w:rsidRDefault="00F82E72" w:rsidP="009462C2">
      <w:pPr>
        <w:spacing w:before="120" w:after="0" w:line="280" w:lineRule="exact"/>
        <w:jc w:val="both"/>
      </w:pPr>
      <w:r w:rsidRPr="001D7F29">
        <w:t xml:space="preserve">Mientras tienen el carácter de subvenciones reintegrables se contabilizan como deudas a largo plazo transformables en subvenciones. </w:t>
      </w:r>
    </w:p>
    <w:p w:rsidR="00F82E72" w:rsidRDefault="00F82E72" w:rsidP="009462C2">
      <w:pPr>
        <w:spacing w:before="120" w:after="0" w:line="280" w:lineRule="exact"/>
        <w:jc w:val="both"/>
      </w:pPr>
      <w:r>
        <w:t xml:space="preserve">Cuando las subvenciones se concedan para financiar gastos específicos se imputarán como ingresos en el ejercicio en que se devenguen los gastos que están financiando. </w:t>
      </w:r>
    </w:p>
    <w:p w:rsidR="00F82E72" w:rsidRPr="002D4619" w:rsidRDefault="00F82E72" w:rsidP="009462C2">
      <w:pPr>
        <w:spacing w:before="120" w:after="0" w:line="280" w:lineRule="exact"/>
        <w:jc w:val="both"/>
        <w:rPr>
          <w:u w:val="single"/>
        </w:rPr>
      </w:pPr>
      <w:r w:rsidRPr="002D4619">
        <w:rPr>
          <w:u w:val="single"/>
        </w:rPr>
        <w:t xml:space="preserve">4.8 Transacciones entre partes vinculadas </w:t>
      </w:r>
    </w:p>
    <w:p w:rsidR="00F82E72" w:rsidRPr="007D5393" w:rsidRDefault="00F82E72" w:rsidP="009462C2">
      <w:pPr>
        <w:spacing w:before="120" w:after="0" w:line="280" w:lineRule="exact"/>
        <w:jc w:val="both"/>
      </w:pPr>
      <w:r w:rsidRPr="007D5393">
        <w:t xml:space="preserve">En el supuesto de existir, las operaciones entre empresas del mismo grupo, con independencia del grado de vinculación, se contabilizan de acuerdo con las normas generales. Los elementos objeto de las transacciones que se realicen se contabilizarán en el momento inicial por su valor razonable. La valoración posterior se realiza de acuerdo con lo previsto en las normas particulares para las cuentas que corresponda. </w:t>
      </w:r>
    </w:p>
    <w:p w:rsidR="00F82E72" w:rsidRPr="007D5393" w:rsidRDefault="00F82E72" w:rsidP="009462C2">
      <w:pPr>
        <w:spacing w:before="120" w:after="0" w:line="280" w:lineRule="exact"/>
        <w:jc w:val="both"/>
      </w:pPr>
      <w:r w:rsidRPr="007D5393">
        <w:t xml:space="preserve">Esta norma de valoración afecta a las partes vinculadas que se explicitan en la Norma de elaboración de cuentas anuales 13ª del Plan General de Contabilidad. En este sentido: </w:t>
      </w:r>
    </w:p>
    <w:p w:rsidR="00F82E72" w:rsidRPr="007D5393" w:rsidRDefault="00F82E72" w:rsidP="00347BC7">
      <w:pPr>
        <w:spacing w:before="120" w:after="0" w:line="280" w:lineRule="exact"/>
        <w:ind w:left="284" w:hanging="284"/>
        <w:jc w:val="both"/>
      </w:pPr>
      <w:r w:rsidRPr="007D5393">
        <w:t xml:space="preserve">a) Se entenderá que una empresa forma parte del grupo cuando ambas estén vinculadas por una relación de control, directa o indirecta, análoga a la prevista en el artículo 42 del Código de Comercio, o cuando las empresas estén controladas por cualquier medio por una o varias personas jurídicas que actúen conjuntamente o se hallen bajo dirección única por acuerdos o cláusulas estatutarias. </w:t>
      </w:r>
    </w:p>
    <w:p w:rsidR="00F82E72" w:rsidRPr="007D5393" w:rsidRDefault="00F82E72" w:rsidP="00347BC7">
      <w:pPr>
        <w:spacing w:before="120" w:after="0" w:line="280" w:lineRule="exact"/>
        <w:ind w:left="284" w:hanging="284"/>
        <w:jc w:val="both"/>
      </w:pPr>
      <w:r w:rsidRPr="007D5393">
        <w:t xml:space="preserve">b) Se entenderá que una empresa es asociada cuando, sin que se trate de una empresa del grupo en el sentido señalado, la empresa o las personas físicas dominantes, ejerzan sobre esa empresa asociada una influencia significativa, tal como se desarrolla detenidamente en la citada Norma de elaboración de cuentas anuales 13ª. </w:t>
      </w:r>
    </w:p>
    <w:p w:rsidR="009136D9" w:rsidRDefault="00F82E72" w:rsidP="009136D9">
      <w:pPr>
        <w:spacing w:before="120" w:after="0" w:line="280" w:lineRule="exact"/>
        <w:ind w:left="284" w:hanging="284"/>
        <w:jc w:val="both"/>
      </w:pPr>
      <w:r w:rsidRPr="007D5393">
        <w:t xml:space="preserve">c) Una parte se considera vinculada a otra cuando una de ellas ejerce o tiene la posibilidad de ejercer directa o indirectamente o en virtud de pactos o acuerdos entre accionistas o partícipes, el control sobre otra o una influencia significativa en la toma de decisiones financieras y de explotación de la otra, tal como se detalla detenidamente en la Norma de elaboración de cuentas anuales 15ª. </w:t>
      </w:r>
    </w:p>
    <w:p w:rsidR="00F82E72" w:rsidRPr="007D5393" w:rsidRDefault="00F82E72" w:rsidP="009136D9">
      <w:pPr>
        <w:spacing w:before="120" w:after="0" w:line="280" w:lineRule="exact"/>
        <w:ind w:left="284"/>
        <w:jc w:val="both"/>
      </w:pPr>
      <w:r w:rsidRPr="007D5393">
        <w:t xml:space="preserve">Se consideran partes vinculadas a la Fundación a las empresas del grupo, asociadas y multigrupo, a las personas físicas que posean directa o indirectamente alguna participación en los derechos de voto de la Sociedad, o en su dominante, de manera que les permita ejercer sobre una u otra una influencia significativa, así como a sus familiares próximos, al personal clave de la Sociedad o de su dominante (personas físicas con autoridad y responsabilidad sobre la planificación, dirección y control de las actividades de la empresa, ya sea directa o indirectamente), entre la que se incluyen los Administradores y los Directivos, junto a sus familiares próximos, así como a las entidades sobre las que las personas mencionadas anteriormente puedan ejercer una influencia significativa. Asimismo tienen la consideración de parte vinculadas las empresas que compartan algún consejero o directivo con la </w:t>
      </w:r>
      <w:r w:rsidR="00842180">
        <w:t>Fundación</w:t>
      </w:r>
      <w:r w:rsidRPr="007D5393">
        <w:t xml:space="preserve">, salvo cuando éste no ejerza una influencia significativa en las políticas financiera y de explotación de ambas, y, en su caso, los familiares próximos del representante persona física del Administrador, persona jurídica, de la </w:t>
      </w:r>
      <w:r w:rsidR="00842180">
        <w:t>Fundación</w:t>
      </w:r>
      <w:r w:rsidRPr="007D5393">
        <w:t xml:space="preserve">. </w:t>
      </w:r>
    </w:p>
    <w:p w:rsidR="00F82E72" w:rsidRPr="002D4619" w:rsidRDefault="00F82E72" w:rsidP="009462C2">
      <w:pPr>
        <w:spacing w:before="120" w:after="0" w:line="280" w:lineRule="exact"/>
        <w:jc w:val="both"/>
        <w:rPr>
          <w:u w:val="single"/>
        </w:rPr>
      </w:pPr>
      <w:r w:rsidRPr="002D4619">
        <w:rPr>
          <w:u w:val="single"/>
        </w:rPr>
        <w:t xml:space="preserve">4.9 Combinaciones de negocios </w:t>
      </w:r>
    </w:p>
    <w:p w:rsidR="00F82E72" w:rsidRPr="007D5393" w:rsidRDefault="00F82E72" w:rsidP="009462C2">
      <w:pPr>
        <w:spacing w:before="120" w:after="0" w:line="280" w:lineRule="exact"/>
        <w:jc w:val="both"/>
      </w:pPr>
      <w:r w:rsidRPr="007D5393">
        <w:t xml:space="preserve">En las combinaciones de negocios, excepto las operaciones de fusión, escisión y aportación no dineraria de un negocio entre empresas del Grupo, la Fundación aplica el método de adquisición. </w:t>
      </w:r>
    </w:p>
    <w:p w:rsidR="00F82E72" w:rsidRPr="007D5393" w:rsidRDefault="00F82E72" w:rsidP="009811F1">
      <w:pPr>
        <w:keepNext/>
        <w:keepLines/>
        <w:spacing w:before="120" w:after="0" w:line="280" w:lineRule="exact"/>
        <w:jc w:val="both"/>
      </w:pPr>
      <w:r w:rsidRPr="007D5393">
        <w:t xml:space="preserve">En el caso de combinaciones de negocios originadas como consecuencia de la adquisición de acciones o participaciones en el capital de una empresa, la Fundación reconoce la inversión conforme con lo establecido para las inversiones en el patrimonio de empresas del grupo, multigrupo y asociadas. </w:t>
      </w:r>
    </w:p>
    <w:p w:rsidR="00F82E72" w:rsidRPr="007D5393" w:rsidRDefault="00F82E72" w:rsidP="00025288">
      <w:pPr>
        <w:keepNext/>
        <w:keepLines/>
        <w:spacing w:before="120" w:after="0" w:line="280" w:lineRule="exact"/>
        <w:jc w:val="both"/>
      </w:pPr>
      <w:r w:rsidRPr="007D5393">
        <w:t xml:space="preserve">Las operaciones de fusión, escisión y aportación no dineraria de un negocio entre empresas del Grupo se registran conforme con lo establecido para las transacciones entre partes vinculadas. </w:t>
      </w:r>
    </w:p>
    <w:p w:rsidR="00F82E72" w:rsidRDefault="00F82E72" w:rsidP="009462C2">
      <w:pPr>
        <w:spacing w:before="120" w:after="0" w:line="280" w:lineRule="exact"/>
        <w:jc w:val="both"/>
      </w:pPr>
      <w:r>
        <w:t xml:space="preserve">A finales de 2013 AIET Fundación Canaria y Fundación Canaria ITER inician el procedimiento de fusión por absorción previsto en la Ley 2/1998, de 6 de abril, de Fundaciones Canarias, y demás normativa de aplicación, que finaliza con la Inscripción en el Registro de Fundaciones Canarias el 19 de junio de 2014. </w:t>
      </w:r>
    </w:p>
    <w:p w:rsidR="00F82E72" w:rsidRPr="00A05666" w:rsidRDefault="00F82E72" w:rsidP="009462C2">
      <w:pPr>
        <w:spacing w:before="120" w:after="0" w:line="280" w:lineRule="exact"/>
        <w:jc w:val="both"/>
      </w:pPr>
      <w:r w:rsidRPr="00A05666">
        <w:t xml:space="preserve">Cuando una entidad no lucrativa adquiere un negocio se aplican los criterios recogidos en el Plan general de contabilidad, aprobado por el Real decreto 1514/2007, de 16 de noviembre. Según lo establecido en la Norma de Registro y Valoración 21ª del Plan General de Contabilidad de las Entidades sin fines lucrativos, aprobado por Resolución del ICAC de 26 de marzo de 2013, los elementos patrimoniales de la entidad resultante de la fusión se valoran por los valores contables que tuvieran en cada una de las entidades antes de la operación. </w:t>
      </w:r>
    </w:p>
    <w:p w:rsidR="00F82E72" w:rsidRPr="00A05666" w:rsidRDefault="00F82E72" w:rsidP="009462C2">
      <w:pPr>
        <w:spacing w:before="120" w:after="0" w:line="280" w:lineRule="exact"/>
        <w:jc w:val="both"/>
      </w:pPr>
      <w:r w:rsidRPr="00A05666">
        <w:t xml:space="preserve">Las operaciones realizadas por la Fundación Canaria ITER se entienden realizadas por cuenta de la Agencia Insular de la Energía de Tenerife desde la fecha de adquisición, que es aquella en la que la empresa adquirente adquiere el control del negocio. </w:t>
      </w:r>
    </w:p>
    <w:p w:rsidR="00F82E72" w:rsidRDefault="00F82E72" w:rsidP="009462C2">
      <w:pPr>
        <w:spacing w:before="120" w:after="0" w:line="280" w:lineRule="exact"/>
        <w:jc w:val="both"/>
      </w:pPr>
      <w:r w:rsidRPr="00A05666">
        <w:t xml:space="preserve">En este caso, en aplicación de la NRV 19ª del NPGC (Real Decreto 1514/2007 de 16 de noviembre) dicha fecha será desde la celebración del Patronato u órgano equivalente de la fundación adquirida en que se pruebe la operación, es decir, desde el 20 de noviembre de 2013. </w:t>
      </w:r>
    </w:p>
    <w:p w:rsidR="00F82E72" w:rsidRDefault="00A3549B" w:rsidP="00842180">
      <w:pPr>
        <w:pStyle w:val="Ttulo4"/>
        <w:spacing w:before="240" w:line="280" w:lineRule="exact"/>
        <w:jc w:val="both"/>
      </w:pPr>
      <w:r>
        <w:t>5</w:t>
      </w:r>
      <w:r w:rsidR="00F82E72" w:rsidRPr="008D1E05">
        <w:t>. INMOVILIZADO MATERIAL, INTANGIBLE E INVERSIONES INMOBILIARIAS</w:t>
      </w:r>
    </w:p>
    <w:p w:rsidR="00F82E72" w:rsidRPr="00CC2A97" w:rsidRDefault="00F82E72" w:rsidP="00842180">
      <w:pPr>
        <w:keepNext/>
        <w:keepLines/>
        <w:rPr>
          <w:sz w:val="4"/>
        </w:rPr>
      </w:pPr>
    </w:p>
    <w:p w:rsidR="00871838" w:rsidRPr="00F72A31" w:rsidRDefault="00A3549B" w:rsidP="00842180">
      <w:pPr>
        <w:keepNext/>
        <w:keepLines/>
        <w:spacing w:before="120" w:after="120" w:line="280" w:lineRule="exact"/>
        <w:rPr>
          <w:u w:val="single"/>
        </w:rPr>
      </w:pPr>
      <w:r>
        <w:rPr>
          <w:u w:val="single"/>
        </w:rPr>
        <w:t>5</w:t>
      </w:r>
      <w:r w:rsidR="00F72A31">
        <w:rPr>
          <w:u w:val="single"/>
        </w:rPr>
        <w:t>.1 Inmovilizado Intangible</w:t>
      </w:r>
    </w:p>
    <w:p w:rsidR="00141760" w:rsidRDefault="00871838" w:rsidP="00604625">
      <w:pPr>
        <w:spacing w:before="120" w:after="120" w:line="280" w:lineRule="exact"/>
      </w:pPr>
      <w:r>
        <w:t>El m</w:t>
      </w:r>
      <w:r w:rsidR="00141760">
        <w:t>ovimiento del Inmovilizado Intangible en el ejercicio 2020 y 2019 es el siguiente, en euros:</w:t>
      </w:r>
    </w:p>
    <w:p w:rsidR="009136D9" w:rsidRDefault="009136D9" w:rsidP="00604625">
      <w:pPr>
        <w:spacing w:before="120" w:after="120" w:line="280" w:lineRule="exact"/>
      </w:pPr>
    </w:p>
    <w:p w:rsidR="009136D9" w:rsidRDefault="009136D9" w:rsidP="00604625">
      <w:pPr>
        <w:spacing w:before="120" w:after="120" w:line="280" w:lineRule="exact"/>
      </w:pPr>
    </w:p>
    <w:p w:rsidR="009136D9" w:rsidRDefault="009136D9" w:rsidP="00604625">
      <w:pPr>
        <w:spacing w:before="120" w:after="120" w:line="280" w:lineRule="exact"/>
      </w:pPr>
    </w:p>
    <w:p w:rsidR="009136D9" w:rsidRDefault="009136D9" w:rsidP="00604625">
      <w:pPr>
        <w:spacing w:before="120" w:after="120" w:line="280" w:lineRule="exact"/>
      </w:pPr>
    </w:p>
    <w:tbl>
      <w:tblPr>
        <w:tblW w:w="8436" w:type="dxa"/>
        <w:jc w:val="center"/>
        <w:tblInd w:w="70" w:type="dxa"/>
        <w:tblCellMar>
          <w:left w:w="70" w:type="dxa"/>
          <w:right w:w="70" w:type="dxa"/>
        </w:tblCellMar>
        <w:tblLook w:val="04A0"/>
      </w:tblPr>
      <w:tblGrid>
        <w:gridCol w:w="1804"/>
        <w:gridCol w:w="1647"/>
        <w:gridCol w:w="950"/>
        <w:gridCol w:w="1069"/>
        <w:gridCol w:w="950"/>
        <w:gridCol w:w="947"/>
        <w:gridCol w:w="1069"/>
      </w:tblGrid>
      <w:tr w:rsidR="00141760" w:rsidRPr="00141760" w:rsidTr="009136D9">
        <w:trPr>
          <w:trHeight w:val="280"/>
          <w:jc w:val="center"/>
        </w:trPr>
        <w:tc>
          <w:tcPr>
            <w:tcW w:w="1804" w:type="dxa"/>
            <w:tcBorders>
              <w:top w:val="nil"/>
              <w:left w:val="nil"/>
              <w:bottom w:val="single" w:sz="4" w:space="0" w:color="auto"/>
              <w:right w:val="nil"/>
            </w:tcBorders>
            <w:shd w:val="clear" w:color="000000" w:fill="D9D9D9"/>
            <w:noWrap/>
            <w:vAlign w:val="center"/>
            <w:hideMark/>
          </w:tcPr>
          <w:p w:rsidR="00141760" w:rsidRPr="00141760" w:rsidRDefault="00141760" w:rsidP="00141760">
            <w:pPr>
              <w:spacing w:after="0" w:line="240" w:lineRule="auto"/>
              <w:rPr>
                <w:rFonts w:ascii="Calibri" w:eastAsia="Times New Roman" w:hAnsi="Calibri" w:cs="Calibri"/>
                <w:b/>
                <w:bCs/>
                <w:color w:val="000000"/>
                <w:sz w:val="18"/>
                <w:szCs w:val="18"/>
                <w:lang w:eastAsia="es-ES"/>
              </w:rPr>
            </w:pPr>
            <w:r w:rsidRPr="00141760">
              <w:rPr>
                <w:rFonts w:ascii="Calibri" w:eastAsia="Times New Roman" w:hAnsi="Calibri" w:cs="Calibri"/>
                <w:b/>
                <w:bCs/>
                <w:color w:val="000000"/>
                <w:sz w:val="18"/>
                <w:szCs w:val="18"/>
                <w:lang w:eastAsia="es-ES"/>
              </w:rPr>
              <w:t> </w:t>
            </w:r>
          </w:p>
        </w:tc>
        <w:tc>
          <w:tcPr>
            <w:tcW w:w="1647" w:type="dxa"/>
            <w:tcBorders>
              <w:top w:val="nil"/>
              <w:left w:val="nil"/>
              <w:bottom w:val="single" w:sz="4" w:space="0" w:color="auto"/>
              <w:right w:val="nil"/>
            </w:tcBorders>
            <w:shd w:val="clear" w:color="000000" w:fill="D9D9D9"/>
            <w:noWrap/>
            <w:vAlign w:val="center"/>
            <w:hideMark/>
          </w:tcPr>
          <w:p w:rsidR="00141760" w:rsidRPr="00141760" w:rsidRDefault="00141760" w:rsidP="00141760">
            <w:pPr>
              <w:spacing w:after="0" w:line="240" w:lineRule="auto"/>
              <w:jc w:val="center"/>
              <w:rPr>
                <w:rFonts w:ascii="Calibri" w:eastAsia="Times New Roman" w:hAnsi="Calibri" w:cs="Calibri"/>
                <w:b/>
                <w:bCs/>
                <w:color w:val="000000"/>
                <w:sz w:val="18"/>
                <w:szCs w:val="18"/>
                <w:lang w:eastAsia="es-ES"/>
              </w:rPr>
            </w:pPr>
            <w:r w:rsidRPr="00141760">
              <w:rPr>
                <w:rFonts w:ascii="Calibri" w:eastAsia="Times New Roman" w:hAnsi="Calibri" w:cs="Calibri"/>
                <w:b/>
                <w:bCs/>
                <w:color w:val="000000"/>
                <w:sz w:val="18"/>
                <w:szCs w:val="18"/>
                <w:lang w:eastAsia="es-ES"/>
              </w:rPr>
              <w:t>01/01/2019</w:t>
            </w:r>
          </w:p>
        </w:tc>
        <w:tc>
          <w:tcPr>
            <w:tcW w:w="950" w:type="dxa"/>
            <w:tcBorders>
              <w:top w:val="nil"/>
              <w:left w:val="nil"/>
              <w:bottom w:val="single" w:sz="4" w:space="0" w:color="auto"/>
              <w:right w:val="nil"/>
            </w:tcBorders>
            <w:shd w:val="clear" w:color="000000" w:fill="D9D9D9"/>
            <w:noWrap/>
            <w:vAlign w:val="center"/>
            <w:hideMark/>
          </w:tcPr>
          <w:p w:rsidR="00141760" w:rsidRPr="00141760" w:rsidRDefault="00141760" w:rsidP="00141760">
            <w:pPr>
              <w:spacing w:after="0" w:line="240" w:lineRule="auto"/>
              <w:jc w:val="center"/>
              <w:rPr>
                <w:rFonts w:ascii="Calibri" w:eastAsia="Times New Roman" w:hAnsi="Calibri" w:cs="Calibri"/>
                <w:b/>
                <w:bCs/>
                <w:color w:val="000000"/>
                <w:sz w:val="18"/>
                <w:szCs w:val="18"/>
                <w:lang w:eastAsia="es-ES"/>
              </w:rPr>
            </w:pPr>
            <w:r w:rsidRPr="00141760">
              <w:rPr>
                <w:rFonts w:ascii="Calibri" w:eastAsia="Times New Roman" w:hAnsi="Calibri" w:cs="Calibri"/>
                <w:b/>
                <w:bCs/>
                <w:color w:val="000000"/>
                <w:sz w:val="18"/>
                <w:szCs w:val="18"/>
                <w:lang w:eastAsia="es-ES"/>
              </w:rPr>
              <w:t>Aumentos</w:t>
            </w:r>
          </w:p>
        </w:tc>
        <w:tc>
          <w:tcPr>
            <w:tcW w:w="1069" w:type="dxa"/>
            <w:tcBorders>
              <w:top w:val="nil"/>
              <w:left w:val="nil"/>
              <w:bottom w:val="single" w:sz="4" w:space="0" w:color="auto"/>
              <w:right w:val="nil"/>
            </w:tcBorders>
            <w:shd w:val="clear" w:color="000000" w:fill="D9D9D9"/>
            <w:noWrap/>
            <w:vAlign w:val="center"/>
            <w:hideMark/>
          </w:tcPr>
          <w:p w:rsidR="00141760" w:rsidRPr="00141760" w:rsidRDefault="00141760" w:rsidP="00141760">
            <w:pPr>
              <w:spacing w:after="0" w:line="240" w:lineRule="auto"/>
              <w:jc w:val="center"/>
              <w:rPr>
                <w:rFonts w:ascii="Calibri" w:eastAsia="Times New Roman" w:hAnsi="Calibri" w:cs="Calibri"/>
                <w:b/>
                <w:bCs/>
                <w:color w:val="000000"/>
                <w:sz w:val="18"/>
                <w:szCs w:val="18"/>
                <w:lang w:eastAsia="es-ES"/>
              </w:rPr>
            </w:pPr>
            <w:r w:rsidRPr="00141760">
              <w:rPr>
                <w:rFonts w:ascii="Calibri" w:eastAsia="Times New Roman" w:hAnsi="Calibri" w:cs="Calibri"/>
                <w:b/>
                <w:bCs/>
                <w:color w:val="000000"/>
                <w:sz w:val="18"/>
                <w:szCs w:val="18"/>
                <w:lang w:eastAsia="es-ES"/>
              </w:rPr>
              <w:t>31/12/2019</w:t>
            </w:r>
          </w:p>
        </w:tc>
        <w:tc>
          <w:tcPr>
            <w:tcW w:w="950" w:type="dxa"/>
            <w:tcBorders>
              <w:top w:val="nil"/>
              <w:left w:val="nil"/>
              <w:bottom w:val="single" w:sz="4" w:space="0" w:color="auto"/>
              <w:right w:val="nil"/>
            </w:tcBorders>
            <w:shd w:val="clear" w:color="000000" w:fill="D9D9D9"/>
            <w:noWrap/>
            <w:vAlign w:val="center"/>
            <w:hideMark/>
          </w:tcPr>
          <w:p w:rsidR="00141760" w:rsidRPr="00141760" w:rsidRDefault="00141760" w:rsidP="00141760">
            <w:pPr>
              <w:spacing w:after="0" w:line="240" w:lineRule="auto"/>
              <w:jc w:val="center"/>
              <w:rPr>
                <w:rFonts w:ascii="Calibri" w:eastAsia="Times New Roman" w:hAnsi="Calibri" w:cs="Calibri"/>
                <w:b/>
                <w:bCs/>
                <w:color w:val="000000"/>
                <w:sz w:val="18"/>
                <w:szCs w:val="18"/>
                <w:lang w:eastAsia="es-ES"/>
              </w:rPr>
            </w:pPr>
            <w:r w:rsidRPr="00141760">
              <w:rPr>
                <w:rFonts w:ascii="Calibri" w:eastAsia="Times New Roman" w:hAnsi="Calibri" w:cs="Calibri"/>
                <w:b/>
                <w:bCs/>
                <w:color w:val="000000"/>
                <w:sz w:val="18"/>
                <w:szCs w:val="18"/>
                <w:lang w:eastAsia="es-ES"/>
              </w:rPr>
              <w:t>Aumentos</w:t>
            </w:r>
          </w:p>
        </w:tc>
        <w:tc>
          <w:tcPr>
            <w:tcW w:w="947" w:type="dxa"/>
            <w:tcBorders>
              <w:top w:val="nil"/>
              <w:left w:val="nil"/>
              <w:bottom w:val="single" w:sz="4" w:space="0" w:color="auto"/>
              <w:right w:val="nil"/>
            </w:tcBorders>
            <w:shd w:val="clear" w:color="000000" w:fill="D9D9D9"/>
            <w:noWrap/>
            <w:vAlign w:val="center"/>
            <w:hideMark/>
          </w:tcPr>
          <w:p w:rsidR="00141760" w:rsidRPr="00141760" w:rsidRDefault="00141760" w:rsidP="00141760">
            <w:pPr>
              <w:spacing w:after="0" w:line="240" w:lineRule="auto"/>
              <w:jc w:val="center"/>
              <w:rPr>
                <w:rFonts w:ascii="Calibri" w:eastAsia="Times New Roman" w:hAnsi="Calibri" w:cs="Calibri"/>
                <w:b/>
                <w:bCs/>
                <w:color w:val="000000"/>
                <w:sz w:val="18"/>
                <w:szCs w:val="18"/>
                <w:lang w:eastAsia="es-ES"/>
              </w:rPr>
            </w:pPr>
            <w:r w:rsidRPr="00141760">
              <w:rPr>
                <w:rFonts w:ascii="Calibri" w:eastAsia="Times New Roman" w:hAnsi="Calibri" w:cs="Calibri"/>
                <w:b/>
                <w:bCs/>
                <w:color w:val="000000"/>
                <w:sz w:val="18"/>
                <w:szCs w:val="18"/>
                <w:lang w:eastAsia="es-ES"/>
              </w:rPr>
              <w:t>Traspasos</w:t>
            </w:r>
          </w:p>
        </w:tc>
        <w:tc>
          <w:tcPr>
            <w:tcW w:w="1069" w:type="dxa"/>
            <w:tcBorders>
              <w:top w:val="nil"/>
              <w:left w:val="nil"/>
              <w:bottom w:val="single" w:sz="4" w:space="0" w:color="auto"/>
              <w:right w:val="nil"/>
            </w:tcBorders>
            <w:shd w:val="clear" w:color="000000" w:fill="D9D9D9"/>
            <w:noWrap/>
            <w:vAlign w:val="center"/>
            <w:hideMark/>
          </w:tcPr>
          <w:p w:rsidR="00141760" w:rsidRPr="00141760" w:rsidRDefault="00141760" w:rsidP="00141760">
            <w:pPr>
              <w:spacing w:after="0" w:line="240" w:lineRule="auto"/>
              <w:jc w:val="center"/>
              <w:rPr>
                <w:rFonts w:ascii="Calibri" w:eastAsia="Times New Roman" w:hAnsi="Calibri" w:cs="Calibri"/>
                <w:b/>
                <w:bCs/>
                <w:color w:val="000000"/>
                <w:sz w:val="18"/>
                <w:szCs w:val="18"/>
                <w:lang w:eastAsia="es-ES"/>
              </w:rPr>
            </w:pPr>
            <w:r w:rsidRPr="00141760">
              <w:rPr>
                <w:rFonts w:ascii="Calibri" w:eastAsia="Times New Roman" w:hAnsi="Calibri" w:cs="Calibri"/>
                <w:b/>
                <w:bCs/>
                <w:color w:val="000000"/>
                <w:sz w:val="18"/>
                <w:szCs w:val="18"/>
                <w:lang w:eastAsia="es-ES"/>
              </w:rPr>
              <w:t>31/12/2020</w:t>
            </w:r>
          </w:p>
        </w:tc>
      </w:tr>
      <w:tr w:rsidR="00141760" w:rsidRPr="00141760" w:rsidTr="009136D9">
        <w:trPr>
          <w:trHeight w:val="280"/>
          <w:jc w:val="center"/>
        </w:trPr>
        <w:tc>
          <w:tcPr>
            <w:tcW w:w="1804" w:type="dxa"/>
            <w:tcBorders>
              <w:top w:val="nil"/>
              <w:left w:val="nil"/>
              <w:bottom w:val="nil"/>
              <w:right w:val="nil"/>
            </w:tcBorders>
            <w:shd w:val="clear" w:color="auto" w:fill="auto"/>
            <w:noWrap/>
            <w:vAlign w:val="center"/>
            <w:hideMark/>
          </w:tcPr>
          <w:p w:rsidR="00141760" w:rsidRPr="00141760" w:rsidRDefault="00141760" w:rsidP="00141760">
            <w:pPr>
              <w:spacing w:after="0" w:line="240" w:lineRule="auto"/>
              <w:rPr>
                <w:rFonts w:ascii="Calibri" w:eastAsia="Times New Roman" w:hAnsi="Calibri" w:cs="Calibri"/>
                <w:b/>
                <w:bCs/>
                <w:color w:val="000000"/>
                <w:sz w:val="18"/>
                <w:szCs w:val="18"/>
                <w:lang w:eastAsia="es-ES"/>
              </w:rPr>
            </w:pPr>
            <w:r w:rsidRPr="00141760">
              <w:rPr>
                <w:rFonts w:ascii="Calibri" w:eastAsia="Times New Roman" w:hAnsi="Calibri" w:cs="Calibri"/>
                <w:b/>
                <w:bCs/>
                <w:color w:val="000000"/>
                <w:sz w:val="18"/>
                <w:szCs w:val="18"/>
                <w:lang w:eastAsia="es-ES"/>
              </w:rPr>
              <w:t xml:space="preserve">Coste </w:t>
            </w:r>
            <w:proofErr w:type="spellStart"/>
            <w:r w:rsidRPr="00141760">
              <w:rPr>
                <w:rFonts w:ascii="Calibri" w:eastAsia="Times New Roman" w:hAnsi="Calibri" w:cs="Calibri"/>
                <w:b/>
                <w:bCs/>
                <w:color w:val="000000"/>
                <w:sz w:val="18"/>
                <w:szCs w:val="18"/>
                <w:lang w:eastAsia="es-ES"/>
              </w:rPr>
              <w:t>Adquisicion</w:t>
            </w:r>
            <w:proofErr w:type="spellEnd"/>
          </w:p>
        </w:tc>
        <w:tc>
          <w:tcPr>
            <w:tcW w:w="1647" w:type="dxa"/>
            <w:tcBorders>
              <w:top w:val="nil"/>
              <w:left w:val="nil"/>
              <w:bottom w:val="nil"/>
              <w:right w:val="nil"/>
            </w:tcBorders>
            <w:shd w:val="clear" w:color="auto" w:fill="auto"/>
            <w:noWrap/>
            <w:vAlign w:val="center"/>
            <w:hideMark/>
          </w:tcPr>
          <w:p w:rsidR="00141760" w:rsidRPr="00141760" w:rsidRDefault="00141760" w:rsidP="00141760">
            <w:pPr>
              <w:spacing w:after="0" w:line="240" w:lineRule="auto"/>
              <w:rPr>
                <w:rFonts w:ascii="Calibri" w:eastAsia="Times New Roman" w:hAnsi="Calibri" w:cs="Calibri"/>
                <w:b/>
                <w:bCs/>
                <w:color w:val="000000"/>
                <w:sz w:val="18"/>
                <w:szCs w:val="18"/>
                <w:lang w:eastAsia="es-ES"/>
              </w:rPr>
            </w:pPr>
          </w:p>
        </w:tc>
        <w:tc>
          <w:tcPr>
            <w:tcW w:w="950" w:type="dxa"/>
            <w:tcBorders>
              <w:top w:val="nil"/>
              <w:left w:val="nil"/>
              <w:bottom w:val="nil"/>
              <w:right w:val="nil"/>
            </w:tcBorders>
            <w:shd w:val="clear" w:color="auto" w:fill="auto"/>
            <w:noWrap/>
            <w:vAlign w:val="center"/>
            <w:hideMark/>
          </w:tcPr>
          <w:p w:rsidR="00141760" w:rsidRPr="00141760" w:rsidRDefault="00141760" w:rsidP="00141760">
            <w:pPr>
              <w:spacing w:after="0" w:line="240" w:lineRule="auto"/>
              <w:rPr>
                <w:rFonts w:ascii="Calibri" w:eastAsia="Times New Roman" w:hAnsi="Calibri" w:cs="Calibri"/>
                <w:b/>
                <w:bCs/>
                <w:color w:val="000000"/>
                <w:sz w:val="18"/>
                <w:szCs w:val="18"/>
                <w:lang w:eastAsia="es-ES"/>
              </w:rPr>
            </w:pPr>
          </w:p>
        </w:tc>
        <w:tc>
          <w:tcPr>
            <w:tcW w:w="1069" w:type="dxa"/>
            <w:tcBorders>
              <w:top w:val="nil"/>
              <w:left w:val="nil"/>
              <w:bottom w:val="nil"/>
              <w:right w:val="nil"/>
            </w:tcBorders>
            <w:shd w:val="clear" w:color="auto" w:fill="auto"/>
            <w:noWrap/>
            <w:vAlign w:val="center"/>
            <w:hideMark/>
          </w:tcPr>
          <w:p w:rsidR="00141760" w:rsidRPr="00141760" w:rsidRDefault="00141760" w:rsidP="00141760">
            <w:pPr>
              <w:spacing w:after="0" w:line="240" w:lineRule="auto"/>
              <w:jc w:val="right"/>
              <w:rPr>
                <w:rFonts w:ascii="Calibri" w:eastAsia="Times New Roman" w:hAnsi="Calibri" w:cs="Calibri"/>
                <w:color w:val="000000"/>
                <w:sz w:val="18"/>
                <w:szCs w:val="18"/>
                <w:lang w:eastAsia="es-ES"/>
              </w:rPr>
            </w:pPr>
          </w:p>
        </w:tc>
        <w:tc>
          <w:tcPr>
            <w:tcW w:w="950" w:type="dxa"/>
            <w:tcBorders>
              <w:top w:val="nil"/>
              <w:left w:val="nil"/>
              <w:bottom w:val="nil"/>
              <w:right w:val="nil"/>
            </w:tcBorders>
            <w:shd w:val="clear" w:color="auto" w:fill="auto"/>
            <w:noWrap/>
            <w:vAlign w:val="center"/>
            <w:hideMark/>
          </w:tcPr>
          <w:p w:rsidR="00141760" w:rsidRPr="00141760" w:rsidRDefault="00141760" w:rsidP="00141760">
            <w:pPr>
              <w:spacing w:after="0" w:line="240" w:lineRule="auto"/>
              <w:jc w:val="right"/>
              <w:rPr>
                <w:rFonts w:ascii="Calibri" w:eastAsia="Times New Roman" w:hAnsi="Calibri" w:cs="Calibri"/>
                <w:b/>
                <w:bCs/>
                <w:color w:val="000000"/>
                <w:sz w:val="18"/>
                <w:szCs w:val="18"/>
                <w:lang w:eastAsia="es-ES"/>
              </w:rPr>
            </w:pPr>
          </w:p>
        </w:tc>
        <w:tc>
          <w:tcPr>
            <w:tcW w:w="947" w:type="dxa"/>
            <w:tcBorders>
              <w:top w:val="nil"/>
              <w:left w:val="nil"/>
              <w:bottom w:val="nil"/>
              <w:right w:val="nil"/>
            </w:tcBorders>
            <w:shd w:val="clear" w:color="auto" w:fill="auto"/>
            <w:noWrap/>
            <w:vAlign w:val="center"/>
            <w:hideMark/>
          </w:tcPr>
          <w:p w:rsidR="00141760" w:rsidRPr="00141760" w:rsidRDefault="00141760" w:rsidP="00141760">
            <w:pPr>
              <w:spacing w:after="0" w:line="240" w:lineRule="auto"/>
              <w:jc w:val="right"/>
              <w:rPr>
                <w:rFonts w:ascii="Calibri" w:eastAsia="Times New Roman" w:hAnsi="Calibri" w:cs="Calibri"/>
                <w:b/>
                <w:bCs/>
                <w:color w:val="000000"/>
                <w:sz w:val="18"/>
                <w:szCs w:val="18"/>
                <w:lang w:eastAsia="es-ES"/>
              </w:rPr>
            </w:pPr>
          </w:p>
        </w:tc>
        <w:tc>
          <w:tcPr>
            <w:tcW w:w="1069" w:type="dxa"/>
            <w:tcBorders>
              <w:top w:val="nil"/>
              <w:left w:val="nil"/>
              <w:bottom w:val="nil"/>
              <w:right w:val="nil"/>
            </w:tcBorders>
            <w:shd w:val="clear" w:color="auto" w:fill="auto"/>
            <w:noWrap/>
            <w:vAlign w:val="center"/>
            <w:hideMark/>
          </w:tcPr>
          <w:p w:rsidR="00141760" w:rsidRPr="00141760" w:rsidRDefault="00141760" w:rsidP="00141760">
            <w:pPr>
              <w:spacing w:after="0" w:line="240" w:lineRule="auto"/>
              <w:jc w:val="right"/>
              <w:rPr>
                <w:rFonts w:ascii="Calibri" w:eastAsia="Times New Roman" w:hAnsi="Calibri" w:cs="Calibri"/>
                <w:b/>
                <w:bCs/>
                <w:color w:val="000000"/>
                <w:sz w:val="18"/>
                <w:szCs w:val="18"/>
                <w:lang w:eastAsia="es-ES"/>
              </w:rPr>
            </w:pPr>
          </w:p>
        </w:tc>
      </w:tr>
      <w:tr w:rsidR="00141760" w:rsidRPr="00141760" w:rsidTr="009136D9">
        <w:trPr>
          <w:trHeight w:val="280"/>
          <w:jc w:val="center"/>
        </w:trPr>
        <w:tc>
          <w:tcPr>
            <w:tcW w:w="1804" w:type="dxa"/>
            <w:tcBorders>
              <w:top w:val="nil"/>
              <w:left w:val="nil"/>
              <w:bottom w:val="nil"/>
              <w:right w:val="nil"/>
            </w:tcBorders>
            <w:shd w:val="clear" w:color="auto" w:fill="auto"/>
            <w:vAlign w:val="center"/>
            <w:hideMark/>
          </w:tcPr>
          <w:p w:rsidR="00141760" w:rsidRPr="00141760" w:rsidRDefault="00141760" w:rsidP="00141760">
            <w:pPr>
              <w:spacing w:after="0" w:line="240" w:lineRule="auto"/>
              <w:rPr>
                <w:rFonts w:ascii="Calibri" w:eastAsia="Times New Roman" w:hAnsi="Calibri" w:cs="Calibri"/>
                <w:color w:val="000000"/>
                <w:sz w:val="18"/>
                <w:szCs w:val="18"/>
                <w:lang w:eastAsia="es-ES"/>
              </w:rPr>
            </w:pPr>
            <w:r w:rsidRPr="00141760">
              <w:rPr>
                <w:rFonts w:ascii="Calibri" w:eastAsia="Times New Roman" w:hAnsi="Calibri" w:cs="Calibri"/>
                <w:color w:val="000000"/>
                <w:sz w:val="18"/>
                <w:szCs w:val="18"/>
                <w:lang w:eastAsia="es-ES"/>
              </w:rPr>
              <w:t>Aplicaciones informáticas</w:t>
            </w:r>
          </w:p>
        </w:tc>
        <w:tc>
          <w:tcPr>
            <w:tcW w:w="1647" w:type="dxa"/>
            <w:tcBorders>
              <w:top w:val="nil"/>
              <w:left w:val="nil"/>
              <w:bottom w:val="nil"/>
              <w:right w:val="nil"/>
            </w:tcBorders>
            <w:shd w:val="clear" w:color="auto" w:fill="auto"/>
            <w:vAlign w:val="center"/>
            <w:hideMark/>
          </w:tcPr>
          <w:p w:rsidR="00141760" w:rsidRPr="00141760" w:rsidRDefault="00141760" w:rsidP="00141760">
            <w:pPr>
              <w:spacing w:after="0" w:line="240" w:lineRule="auto"/>
              <w:jc w:val="right"/>
              <w:rPr>
                <w:rFonts w:ascii="Calibri" w:eastAsia="Times New Roman" w:hAnsi="Calibri" w:cs="Calibri"/>
                <w:color w:val="000000"/>
                <w:sz w:val="18"/>
                <w:szCs w:val="18"/>
                <w:lang w:eastAsia="es-ES"/>
              </w:rPr>
            </w:pPr>
            <w:r w:rsidRPr="00141760">
              <w:rPr>
                <w:rFonts w:ascii="Calibri" w:eastAsia="Times New Roman" w:hAnsi="Calibri" w:cs="Calibri"/>
                <w:color w:val="000000"/>
                <w:sz w:val="18"/>
                <w:szCs w:val="18"/>
                <w:lang w:eastAsia="es-ES"/>
              </w:rPr>
              <w:t>3.346,00</w:t>
            </w:r>
          </w:p>
        </w:tc>
        <w:tc>
          <w:tcPr>
            <w:tcW w:w="950" w:type="dxa"/>
            <w:tcBorders>
              <w:top w:val="nil"/>
              <w:left w:val="nil"/>
              <w:bottom w:val="nil"/>
              <w:right w:val="nil"/>
            </w:tcBorders>
            <w:shd w:val="clear" w:color="auto" w:fill="auto"/>
            <w:vAlign w:val="center"/>
            <w:hideMark/>
          </w:tcPr>
          <w:p w:rsidR="00141760" w:rsidRPr="00141760" w:rsidRDefault="00141760" w:rsidP="00141760">
            <w:pPr>
              <w:spacing w:after="0" w:line="240" w:lineRule="auto"/>
              <w:rPr>
                <w:rFonts w:ascii="Calibri" w:eastAsia="Times New Roman" w:hAnsi="Calibri" w:cs="Calibri"/>
                <w:color w:val="000000"/>
                <w:sz w:val="18"/>
                <w:szCs w:val="18"/>
                <w:lang w:eastAsia="es-ES"/>
              </w:rPr>
            </w:pPr>
          </w:p>
        </w:tc>
        <w:tc>
          <w:tcPr>
            <w:tcW w:w="1069" w:type="dxa"/>
            <w:tcBorders>
              <w:top w:val="nil"/>
              <w:left w:val="nil"/>
              <w:bottom w:val="nil"/>
              <w:right w:val="nil"/>
            </w:tcBorders>
            <w:shd w:val="clear" w:color="auto" w:fill="auto"/>
            <w:noWrap/>
            <w:vAlign w:val="center"/>
            <w:hideMark/>
          </w:tcPr>
          <w:p w:rsidR="00141760" w:rsidRPr="00141760" w:rsidRDefault="00141760" w:rsidP="00141760">
            <w:pPr>
              <w:spacing w:after="0" w:line="240" w:lineRule="auto"/>
              <w:jc w:val="right"/>
              <w:rPr>
                <w:rFonts w:ascii="Calibri" w:eastAsia="Times New Roman" w:hAnsi="Calibri" w:cs="Calibri"/>
                <w:color w:val="000000"/>
                <w:sz w:val="18"/>
                <w:szCs w:val="18"/>
                <w:lang w:eastAsia="es-ES"/>
              </w:rPr>
            </w:pPr>
            <w:r w:rsidRPr="00141760">
              <w:rPr>
                <w:rFonts w:ascii="Calibri" w:eastAsia="Times New Roman" w:hAnsi="Calibri" w:cs="Calibri"/>
                <w:color w:val="000000"/>
                <w:sz w:val="18"/>
                <w:szCs w:val="18"/>
                <w:lang w:eastAsia="es-ES"/>
              </w:rPr>
              <w:t>3.346,00</w:t>
            </w:r>
          </w:p>
        </w:tc>
        <w:tc>
          <w:tcPr>
            <w:tcW w:w="950" w:type="dxa"/>
            <w:tcBorders>
              <w:top w:val="nil"/>
              <w:left w:val="nil"/>
              <w:bottom w:val="nil"/>
              <w:right w:val="nil"/>
            </w:tcBorders>
            <w:shd w:val="clear" w:color="auto" w:fill="auto"/>
            <w:noWrap/>
            <w:vAlign w:val="center"/>
            <w:hideMark/>
          </w:tcPr>
          <w:p w:rsidR="00141760" w:rsidRPr="00141760" w:rsidRDefault="00141760" w:rsidP="00141760">
            <w:pPr>
              <w:spacing w:after="0" w:line="240" w:lineRule="auto"/>
              <w:jc w:val="right"/>
              <w:rPr>
                <w:rFonts w:ascii="Calibri" w:eastAsia="Times New Roman" w:hAnsi="Calibri" w:cs="Calibri"/>
                <w:color w:val="000000"/>
                <w:sz w:val="18"/>
                <w:szCs w:val="18"/>
                <w:lang w:eastAsia="es-ES"/>
              </w:rPr>
            </w:pPr>
          </w:p>
        </w:tc>
        <w:tc>
          <w:tcPr>
            <w:tcW w:w="947" w:type="dxa"/>
            <w:tcBorders>
              <w:top w:val="nil"/>
              <w:left w:val="nil"/>
              <w:bottom w:val="nil"/>
              <w:right w:val="nil"/>
            </w:tcBorders>
            <w:shd w:val="clear" w:color="auto" w:fill="auto"/>
            <w:noWrap/>
            <w:vAlign w:val="center"/>
            <w:hideMark/>
          </w:tcPr>
          <w:p w:rsidR="00141760" w:rsidRPr="00141760" w:rsidRDefault="00141760" w:rsidP="00141760">
            <w:pPr>
              <w:spacing w:after="0" w:line="240" w:lineRule="auto"/>
              <w:jc w:val="right"/>
              <w:rPr>
                <w:rFonts w:ascii="Calibri" w:eastAsia="Times New Roman" w:hAnsi="Calibri" w:cs="Calibri"/>
                <w:color w:val="000000"/>
                <w:sz w:val="18"/>
                <w:szCs w:val="18"/>
                <w:lang w:eastAsia="es-ES"/>
              </w:rPr>
            </w:pPr>
          </w:p>
        </w:tc>
        <w:tc>
          <w:tcPr>
            <w:tcW w:w="1069" w:type="dxa"/>
            <w:tcBorders>
              <w:top w:val="nil"/>
              <w:left w:val="nil"/>
              <w:bottom w:val="nil"/>
              <w:right w:val="nil"/>
            </w:tcBorders>
            <w:shd w:val="clear" w:color="auto" w:fill="auto"/>
            <w:noWrap/>
            <w:vAlign w:val="center"/>
            <w:hideMark/>
          </w:tcPr>
          <w:p w:rsidR="00141760" w:rsidRPr="00141760" w:rsidRDefault="00141760" w:rsidP="00141760">
            <w:pPr>
              <w:spacing w:after="0" w:line="240" w:lineRule="auto"/>
              <w:jc w:val="right"/>
              <w:rPr>
                <w:rFonts w:ascii="Calibri" w:eastAsia="Times New Roman" w:hAnsi="Calibri" w:cs="Calibri"/>
                <w:color w:val="000000"/>
                <w:sz w:val="18"/>
                <w:szCs w:val="18"/>
                <w:lang w:eastAsia="es-ES"/>
              </w:rPr>
            </w:pPr>
            <w:r w:rsidRPr="00141760">
              <w:rPr>
                <w:rFonts w:ascii="Calibri" w:eastAsia="Times New Roman" w:hAnsi="Calibri" w:cs="Calibri"/>
                <w:color w:val="000000"/>
                <w:sz w:val="18"/>
                <w:szCs w:val="18"/>
                <w:lang w:eastAsia="es-ES"/>
              </w:rPr>
              <w:t>3.346,00</w:t>
            </w:r>
          </w:p>
        </w:tc>
      </w:tr>
      <w:tr w:rsidR="00141760" w:rsidRPr="00141760" w:rsidTr="009136D9">
        <w:trPr>
          <w:trHeight w:val="280"/>
          <w:jc w:val="center"/>
        </w:trPr>
        <w:tc>
          <w:tcPr>
            <w:tcW w:w="1804" w:type="dxa"/>
            <w:tcBorders>
              <w:top w:val="nil"/>
              <w:left w:val="nil"/>
              <w:bottom w:val="nil"/>
              <w:right w:val="nil"/>
            </w:tcBorders>
            <w:shd w:val="clear" w:color="000000" w:fill="F2F2F2"/>
            <w:vAlign w:val="center"/>
            <w:hideMark/>
          </w:tcPr>
          <w:p w:rsidR="00141760" w:rsidRPr="00141760" w:rsidRDefault="00141760" w:rsidP="00141760">
            <w:pPr>
              <w:spacing w:after="0" w:line="240" w:lineRule="auto"/>
              <w:rPr>
                <w:rFonts w:ascii="Calibri" w:eastAsia="Times New Roman" w:hAnsi="Calibri" w:cs="Calibri"/>
                <w:b/>
                <w:bCs/>
                <w:color w:val="000000"/>
                <w:sz w:val="18"/>
                <w:szCs w:val="18"/>
                <w:lang w:eastAsia="es-ES"/>
              </w:rPr>
            </w:pPr>
            <w:r w:rsidRPr="00141760">
              <w:rPr>
                <w:rFonts w:ascii="Calibri" w:eastAsia="Times New Roman" w:hAnsi="Calibri" w:cs="Calibri"/>
                <w:b/>
                <w:bCs/>
                <w:color w:val="000000"/>
                <w:sz w:val="18"/>
                <w:szCs w:val="18"/>
                <w:lang w:eastAsia="es-ES"/>
              </w:rPr>
              <w:t xml:space="preserve">Total </w:t>
            </w:r>
          </w:p>
        </w:tc>
        <w:tc>
          <w:tcPr>
            <w:tcW w:w="1647" w:type="dxa"/>
            <w:tcBorders>
              <w:top w:val="nil"/>
              <w:left w:val="nil"/>
              <w:bottom w:val="nil"/>
              <w:right w:val="nil"/>
            </w:tcBorders>
            <w:shd w:val="clear" w:color="000000" w:fill="F2F2F2"/>
            <w:noWrap/>
            <w:vAlign w:val="center"/>
            <w:hideMark/>
          </w:tcPr>
          <w:p w:rsidR="00141760" w:rsidRPr="00141760" w:rsidRDefault="00141760" w:rsidP="00141760">
            <w:pPr>
              <w:spacing w:after="0" w:line="240" w:lineRule="auto"/>
              <w:jc w:val="right"/>
              <w:rPr>
                <w:rFonts w:ascii="Calibri" w:eastAsia="Times New Roman" w:hAnsi="Calibri" w:cs="Calibri"/>
                <w:b/>
                <w:bCs/>
                <w:color w:val="000000"/>
                <w:sz w:val="18"/>
                <w:szCs w:val="18"/>
                <w:lang w:eastAsia="es-ES"/>
              </w:rPr>
            </w:pPr>
            <w:r w:rsidRPr="00141760">
              <w:rPr>
                <w:rFonts w:ascii="Calibri" w:eastAsia="Times New Roman" w:hAnsi="Calibri" w:cs="Calibri"/>
                <w:b/>
                <w:bCs/>
                <w:color w:val="000000"/>
                <w:sz w:val="18"/>
                <w:szCs w:val="18"/>
                <w:lang w:eastAsia="es-ES"/>
              </w:rPr>
              <w:t>3.346,00</w:t>
            </w:r>
          </w:p>
        </w:tc>
        <w:tc>
          <w:tcPr>
            <w:tcW w:w="950" w:type="dxa"/>
            <w:tcBorders>
              <w:top w:val="nil"/>
              <w:left w:val="nil"/>
              <w:bottom w:val="nil"/>
              <w:right w:val="nil"/>
            </w:tcBorders>
            <w:shd w:val="clear" w:color="000000" w:fill="F2F2F2"/>
            <w:vAlign w:val="center"/>
            <w:hideMark/>
          </w:tcPr>
          <w:p w:rsidR="00141760" w:rsidRPr="00141760" w:rsidRDefault="00141760" w:rsidP="00141760">
            <w:pPr>
              <w:spacing w:after="0" w:line="240" w:lineRule="auto"/>
              <w:rPr>
                <w:rFonts w:ascii="Calibri" w:eastAsia="Times New Roman" w:hAnsi="Calibri" w:cs="Calibri"/>
                <w:b/>
                <w:bCs/>
                <w:color w:val="000000"/>
                <w:sz w:val="18"/>
                <w:szCs w:val="18"/>
                <w:lang w:eastAsia="es-ES"/>
              </w:rPr>
            </w:pPr>
            <w:r w:rsidRPr="00141760">
              <w:rPr>
                <w:rFonts w:ascii="Calibri" w:eastAsia="Times New Roman" w:hAnsi="Calibri" w:cs="Calibri"/>
                <w:b/>
                <w:bCs/>
                <w:color w:val="000000"/>
                <w:sz w:val="18"/>
                <w:szCs w:val="18"/>
                <w:lang w:eastAsia="es-ES"/>
              </w:rPr>
              <w:t> </w:t>
            </w:r>
          </w:p>
        </w:tc>
        <w:tc>
          <w:tcPr>
            <w:tcW w:w="1069" w:type="dxa"/>
            <w:tcBorders>
              <w:top w:val="nil"/>
              <w:left w:val="nil"/>
              <w:bottom w:val="nil"/>
              <w:right w:val="nil"/>
            </w:tcBorders>
            <w:shd w:val="clear" w:color="000000" w:fill="F2F2F2"/>
            <w:noWrap/>
            <w:vAlign w:val="center"/>
            <w:hideMark/>
          </w:tcPr>
          <w:p w:rsidR="00141760" w:rsidRPr="00141760" w:rsidRDefault="00141760" w:rsidP="00141760">
            <w:pPr>
              <w:spacing w:after="0" w:line="240" w:lineRule="auto"/>
              <w:jc w:val="right"/>
              <w:rPr>
                <w:rFonts w:ascii="Calibri" w:eastAsia="Times New Roman" w:hAnsi="Calibri" w:cs="Calibri"/>
                <w:b/>
                <w:bCs/>
                <w:color w:val="000000"/>
                <w:sz w:val="18"/>
                <w:szCs w:val="18"/>
                <w:lang w:eastAsia="es-ES"/>
              </w:rPr>
            </w:pPr>
            <w:r w:rsidRPr="00141760">
              <w:rPr>
                <w:rFonts w:ascii="Calibri" w:eastAsia="Times New Roman" w:hAnsi="Calibri" w:cs="Calibri"/>
                <w:b/>
                <w:bCs/>
                <w:color w:val="000000"/>
                <w:sz w:val="18"/>
                <w:szCs w:val="18"/>
                <w:lang w:eastAsia="es-ES"/>
              </w:rPr>
              <w:t>3.346,00</w:t>
            </w:r>
          </w:p>
        </w:tc>
        <w:tc>
          <w:tcPr>
            <w:tcW w:w="950" w:type="dxa"/>
            <w:tcBorders>
              <w:top w:val="nil"/>
              <w:left w:val="nil"/>
              <w:bottom w:val="nil"/>
              <w:right w:val="nil"/>
            </w:tcBorders>
            <w:shd w:val="clear" w:color="000000" w:fill="F2F2F2"/>
            <w:noWrap/>
            <w:vAlign w:val="center"/>
            <w:hideMark/>
          </w:tcPr>
          <w:p w:rsidR="00141760" w:rsidRPr="00141760" w:rsidRDefault="00141760" w:rsidP="00141760">
            <w:pPr>
              <w:spacing w:after="0" w:line="240" w:lineRule="auto"/>
              <w:jc w:val="right"/>
              <w:rPr>
                <w:rFonts w:ascii="Calibri" w:eastAsia="Times New Roman" w:hAnsi="Calibri" w:cs="Calibri"/>
                <w:b/>
                <w:bCs/>
                <w:color w:val="000000"/>
                <w:sz w:val="18"/>
                <w:szCs w:val="18"/>
                <w:lang w:eastAsia="es-ES"/>
              </w:rPr>
            </w:pPr>
            <w:r w:rsidRPr="00141760">
              <w:rPr>
                <w:rFonts w:ascii="Calibri" w:eastAsia="Times New Roman" w:hAnsi="Calibri" w:cs="Calibri"/>
                <w:b/>
                <w:bCs/>
                <w:color w:val="000000"/>
                <w:sz w:val="18"/>
                <w:szCs w:val="18"/>
                <w:lang w:eastAsia="es-ES"/>
              </w:rPr>
              <w:t> </w:t>
            </w:r>
          </w:p>
        </w:tc>
        <w:tc>
          <w:tcPr>
            <w:tcW w:w="947" w:type="dxa"/>
            <w:tcBorders>
              <w:top w:val="nil"/>
              <w:left w:val="nil"/>
              <w:bottom w:val="nil"/>
              <w:right w:val="nil"/>
            </w:tcBorders>
            <w:shd w:val="clear" w:color="000000" w:fill="F2F2F2"/>
            <w:noWrap/>
            <w:vAlign w:val="center"/>
            <w:hideMark/>
          </w:tcPr>
          <w:p w:rsidR="00141760" w:rsidRPr="00141760" w:rsidRDefault="00141760" w:rsidP="00141760">
            <w:pPr>
              <w:spacing w:after="0" w:line="240" w:lineRule="auto"/>
              <w:jc w:val="right"/>
              <w:rPr>
                <w:rFonts w:ascii="Calibri" w:eastAsia="Times New Roman" w:hAnsi="Calibri" w:cs="Calibri"/>
                <w:b/>
                <w:bCs/>
                <w:color w:val="000000"/>
                <w:sz w:val="18"/>
                <w:szCs w:val="18"/>
                <w:lang w:eastAsia="es-ES"/>
              </w:rPr>
            </w:pPr>
            <w:r w:rsidRPr="00141760">
              <w:rPr>
                <w:rFonts w:ascii="Calibri" w:eastAsia="Times New Roman" w:hAnsi="Calibri" w:cs="Calibri"/>
                <w:b/>
                <w:bCs/>
                <w:color w:val="000000"/>
                <w:sz w:val="18"/>
                <w:szCs w:val="18"/>
                <w:lang w:eastAsia="es-ES"/>
              </w:rPr>
              <w:t> </w:t>
            </w:r>
          </w:p>
        </w:tc>
        <w:tc>
          <w:tcPr>
            <w:tcW w:w="1069" w:type="dxa"/>
            <w:tcBorders>
              <w:top w:val="nil"/>
              <w:left w:val="nil"/>
              <w:bottom w:val="nil"/>
              <w:right w:val="nil"/>
            </w:tcBorders>
            <w:shd w:val="clear" w:color="000000" w:fill="F2F2F2"/>
            <w:noWrap/>
            <w:vAlign w:val="center"/>
            <w:hideMark/>
          </w:tcPr>
          <w:p w:rsidR="00141760" w:rsidRPr="00141760" w:rsidRDefault="00141760" w:rsidP="00141760">
            <w:pPr>
              <w:spacing w:after="0" w:line="240" w:lineRule="auto"/>
              <w:jc w:val="right"/>
              <w:rPr>
                <w:rFonts w:ascii="Calibri" w:eastAsia="Times New Roman" w:hAnsi="Calibri" w:cs="Calibri"/>
                <w:b/>
                <w:bCs/>
                <w:color w:val="000000"/>
                <w:sz w:val="18"/>
                <w:szCs w:val="18"/>
                <w:lang w:eastAsia="es-ES"/>
              </w:rPr>
            </w:pPr>
            <w:r w:rsidRPr="00141760">
              <w:rPr>
                <w:rFonts w:ascii="Calibri" w:eastAsia="Times New Roman" w:hAnsi="Calibri" w:cs="Calibri"/>
                <w:b/>
                <w:bCs/>
                <w:color w:val="000000"/>
                <w:sz w:val="18"/>
                <w:szCs w:val="18"/>
                <w:lang w:eastAsia="es-ES"/>
              </w:rPr>
              <w:t>3.346,00</w:t>
            </w:r>
          </w:p>
        </w:tc>
      </w:tr>
      <w:tr w:rsidR="00141760" w:rsidRPr="00141760" w:rsidTr="009136D9">
        <w:trPr>
          <w:trHeight w:val="280"/>
          <w:jc w:val="center"/>
        </w:trPr>
        <w:tc>
          <w:tcPr>
            <w:tcW w:w="1804" w:type="dxa"/>
            <w:tcBorders>
              <w:top w:val="nil"/>
              <w:left w:val="nil"/>
              <w:bottom w:val="nil"/>
              <w:right w:val="nil"/>
            </w:tcBorders>
            <w:shd w:val="clear" w:color="auto" w:fill="auto"/>
            <w:noWrap/>
            <w:vAlign w:val="center"/>
            <w:hideMark/>
          </w:tcPr>
          <w:p w:rsidR="00141760" w:rsidRPr="00141760" w:rsidRDefault="00141760" w:rsidP="00141760">
            <w:pPr>
              <w:spacing w:after="0" w:line="240" w:lineRule="auto"/>
              <w:rPr>
                <w:rFonts w:ascii="Calibri" w:eastAsia="Times New Roman" w:hAnsi="Calibri" w:cs="Calibri"/>
                <w:b/>
                <w:bCs/>
                <w:color w:val="000000"/>
                <w:sz w:val="18"/>
                <w:szCs w:val="18"/>
                <w:lang w:eastAsia="es-ES"/>
              </w:rPr>
            </w:pPr>
            <w:r w:rsidRPr="00141760">
              <w:rPr>
                <w:rFonts w:ascii="Calibri" w:eastAsia="Times New Roman" w:hAnsi="Calibri" w:cs="Calibri"/>
                <w:b/>
                <w:bCs/>
                <w:color w:val="000000"/>
                <w:sz w:val="18"/>
                <w:szCs w:val="18"/>
                <w:lang w:eastAsia="es-ES"/>
              </w:rPr>
              <w:t>Amortización Acumulada</w:t>
            </w:r>
          </w:p>
        </w:tc>
        <w:tc>
          <w:tcPr>
            <w:tcW w:w="1647" w:type="dxa"/>
            <w:tcBorders>
              <w:top w:val="nil"/>
              <w:left w:val="nil"/>
              <w:bottom w:val="nil"/>
              <w:right w:val="nil"/>
            </w:tcBorders>
            <w:shd w:val="clear" w:color="auto" w:fill="auto"/>
            <w:noWrap/>
            <w:vAlign w:val="center"/>
            <w:hideMark/>
          </w:tcPr>
          <w:p w:rsidR="00141760" w:rsidRPr="00141760" w:rsidRDefault="00141760" w:rsidP="00141760">
            <w:pPr>
              <w:spacing w:after="0" w:line="240" w:lineRule="auto"/>
              <w:rPr>
                <w:rFonts w:ascii="Calibri" w:eastAsia="Times New Roman" w:hAnsi="Calibri" w:cs="Calibri"/>
                <w:b/>
                <w:bCs/>
                <w:color w:val="000000"/>
                <w:sz w:val="18"/>
                <w:szCs w:val="18"/>
                <w:lang w:eastAsia="es-ES"/>
              </w:rPr>
            </w:pPr>
          </w:p>
        </w:tc>
        <w:tc>
          <w:tcPr>
            <w:tcW w:w="950" w:type="dxa"/>
            <w:tcBorders>
              <w:top w:val="nil"/>
              <w:left w:val="nil"/>
              <w:bottom w:val="nil"/>
              <w:right w:val="nil"/>
            </w:tcBorders>
            <w:shd w:val="clear" w:color="auto" w:fill="auto"/>
            <w:noWrap/>
            <w:vAlign w:val="center"/>
            <w:hideMark/>
          </w:tcPr>
          <w:p w:rsidR="00141760" w:rsidRPr="00141760" w:rsidRDefault="00141760" w:rsidP="00141760">
            <w:pPr>
              <w:spacing w:after="0" w:line="240" w:lineRule="auto"/>
              <w:rPr>
                <w:rFonts w:ascii="Calibri" w:eastAsia="Times New Roman" w:hAnsi="Calibri" w:cs="Calibri"/>
                <w:b/>
                <w:bCs/>
                <w:color w:val="000000"/>
                <w:sz w:val="18"/>
                <w:szCs w:val="18"/>
                <w:lang w:eastAsia="es-ES"/>
              </w:rPr>
            </w:pPr>
          </w:p>
        </w:tc>
        <w:tc>
          <w:tcPr>
            <w:tcW w:w="1069" w:type="dxa"/>
            <w:tcBorders>
              <w:top w:val="nil"/>
              <w:left w:val="nil"/>
              <w:bottom w:val="nil"/>
              <w:right w:val="nil"/>
            </w:tcBorders>
            <w:shd w:val="clear" w:color="auto" w:fill="auto"/>
            <w:noWrap/>
            <w:vAlign w:val="center"/>
            <w:hideMark/>
          </w:tcPr>
          <w:p w:rsidR="00141760" w:rsidRPr="00141760" w:rsidRDefault="00141760" w:rsidP="00141760">
            <w:pPr>
              <w:spacing w:after="0" w:line="240" w:lineRule="auto"/>
              <w:jc w:val="right"/>
              <w:rPr>
                <w:rFonts w:ascii="Calibri" w:eastAsia="Times New Roman" w:hAnsi="Calibri" w:cs="Calibri"/>
                <w:color w:val="000000"/>
                <w:sz w:val="18"/>
                <w:szCs w:val="18"/>
                <w:lang w:eastAsia="es-ES"/>
              </w:rPr>
            </w:pPr>
          </w:p>
        </w:tc>
        <w:tc>
          <w:tcPr>
            <w:tcW w:w="950" w:type="dxa"/>
            <w:tcBorders>
              <w:top w:val="nil"/>
              <w:left w:val="nil"/>
              <w:bottom w:val="nil"/>
              <w:right w:val="nil"/>
            </w:tcBorders>
            <w:shd w:val="clear" w:color="auto" w:fill="auto"/>
            <w:noWrap/>
            <w:vAlign w:val="center"/>
            <w:hideMark/>
          </w:tcPr>
          <w:p w:rsidR="00141760" w:rsidRPr="00141760" w:rsidRDefault="00141760" w:rsidP="00141760">
            <w:pPr>
              <w:spacing w:after="0" w:line="240" w:lineRule="auto"/>
              <w:jc w:val="right"/>
              <w:rPr>
                <w:rFonts w:ascii="Calibri" w:eastAsia="Times New Roman" w:hAnsi="Calibri" w:cs="Calibri"/>
                <w:b/>
                <w:bCs/>
                <w:color w:val="000000"/>
                <w:sz w:val="18"/>
                <w:szCs w:val="18"/>
                <w:lang w:eastAsia="es-ES"/>
              </w:rPr>
            </w:pPr>
          </w:p>
        </w:tc>
        <w:tc>
          <w:tcPr>
            <w:tcW w:w="947" w:type="dxa"/>
            <w:tcBorders>
              <w:top w:val="nil"/>
              <w:left w:val="nil"/>
              <w:bottom w:val="nil"/>
              <w:right w:val="nil"/>
            </w:tcBorders>
            <w:shd w:val="clear" w:color="auto" w:fill="auto"/>
            <w:noWrap/>
            <w:vAlign w:val="center"/>
            <w:hideMark/>
          </w:tcPr>
          <w:p w:rsidR="00141760" w:rsidRPr="00141760" w:rsidRDefault="00141760" w:rsidP="00141760">
            <w:pPr>
              <w:spacing w:after="0" w:line="240" w:lineRule="auto"/>
              <w:jc w:val="right"/>
              <w:rPr>
                <w:rFonts w:ascii="Calibri" w:eastAsia="Times New Roman" w:hAnsi="Calibri" w:cs="Calibri"/>
                <w:b/>
                <w:bCs/>
                <w:color w:val="000000"/>
                <w:sz w:val="18"/>
                <w:szCs w:val="18"/>
                <w:lang w:eastAsia="es-ES"/>
              </w:rPr>
            </w:pPr>
          </w:p>
        </w:tc>
        <w:tc>
          <w:tcPr>
            <w:tcW w:w="1069" w:type="dxa"/>
            <w:tcBorders>
              <w:top w:val="nil"/>
              <w:left w:val="nil"/>
              <w:bottom w:val="nil"/>
              <w:right w:val="nil"/>
            </w:tcBorders>
            <w:shd w:val="clear" w:color="auto" w:fill="auto"/>
            <w:noWrap/>
            <w:vAlign w:val="center"/>
            <w:hideMark/>
          </w:tcPr>
          <w:p w:rsidR="00141760" w:rsidRPr="00141760" w:rsidRDefault="00141760" w:rsidP="00141760">
            <w:pPr>
              <w:spacing w:after="0" w:line="240" w:lineRule="auto"/>
              <w:jc w:val="right"/>
              <w:rPr>
                <w:rFonts w:ascii="Calibri" w:eastAsia="Times New Roman" w:hAnsi="Calibri" w:cs="Calibri"/>
                <w:b/>
                <w:bCs/>
                <w:color w:val="000000"/>
                <w:sz w:val="18"/>
                <w:szCs w:val="18"/>
                <w:lang w:eastAsia="es-ES"/>
              </w:rPr>
            </w:pPr>
          </w:p>
        </w:tc>
      </w:tr>
      <w:tr w:rsidR="00141760" w:rsidRPr="00141760" w:rsidTr="009136D9">
        <w:trPr>
          <w:trHeight w:val="280"/>
          <w:jc w:val="center"/>
        </w:trPr>
        <w:tc>
          <w:tcPr>
            <w:tcW w:w="1804" w:type="dxa"/>
            <w:tcBorders>
              <w:top w:val="nil"/>
              <w:left w:val="nil"/>
              <w:bottom w:val="nil"/>
              <w:right w:val="nil"/>
            </w:tcBorders>
            <w:shd w:val="clear" w:color="auto" w:fill="auto"/>
            <w:vAlign w:val="center"/>
            <w:hideMark/>
          </w:tcPr>
          <w:p w:rsidR="00141760" w:rsidRPr="00141760" w:rsidRDefault="00141760" w:rsidP="00141760">
            <w:pPr>
              <w:spacing w:after="0" w:line="240" w:lineRule="auto"/>
              <w:rPr>
                <w:rFonts w:ascii="Calibri" w:eastAsia="Times New Roman" w:hAnsi="Calibri" w:cs="Calibri"/>
                <w:color w:val="000000"/>
                <w:sz w:val="18"/>
                <w:szCs w:val="18"/>
                <w:lang w:eastAsia="es-ES"/>
              </w:rPr>
            </w:pPr>
            <w:r w:rsidRPr="00141760">
              <w:rPr>
                <w:rFonts w:ascii="Calibri" w:eastAsia="Times New Roman" w:hAnsi="Calibri" w:cs="Calibri"/>
                <w:color w:val="000000"/>
                <w:sz w:val="18"/>
                <w:szCs w:val="18"/>
                <w:lang w:eastAsia="es-ES"/>
              </w:rPr>
              <w:t>Aplicaciones informáticas</w:t>
            </w:r>
          </w:p>
        </w:tc>
        <w:tc>
          <w:tcPr>
            <w:tcW w:w="1647" w:type="dxa"/>
            <w:tcBorders>
              <w:top w:val="nil"/>
              <w:left w:val="nil"/>
              <w:bottom w:val="nil"/>
              <w:right w:val="nil"/>
            </w:tcBorders>
            <w:shd w:val="clear" w:color="auto" w:fill="auto"/>
            <w:vAlign w:val="center"/>
            <w:hideMark/>
          </w:tcPr>
          <w:p w:rsidR="00141760" w:rsidRPr="00141760" w:rsidRDefault="00141760" w:rsidP="00141760">
            <w:pPr>
              <w:spacing w:after="0" w:line="240" w:lineRule="auto"/>
              <w:jc w:val="right"/>
              <w:rPr>
                <w:rFonts w:ascii="Calibri" w:eastAsia="Times New Roman" w:hAnsi="Calibri" w:cs="Calibri"/>
                <w:color w:val="000000"/>
                <w:sz w:val="18"/>
                <w:szCs w:val="18"/>
                <w:lang w:eastAsia="es-ES"/>
              </w:rPr>
            </w:pPr>
            <w:r w:rsidRPr="00141760">
              <w:rPr>
                <w:rFonts w:ascii="Calibri" w:eastAsia="Times New Roman" w:hAnsi="Calibri" w:cs="Calibri"/>
                <w:color w:val="000000"/>
                <w:sz w:val="18"/>
                <w:szCs w:val="18"/>
                <w:lang w:eastAsia="es-ES"/>
              </w:rPr>
              <w:t>-2.344,26</w:t>
            </w:r>
          </w:p>
        </w:tc>
        <w:tc>
          <w:tcPr>
            <w:tcW w:w="950" w:type="dxa"/>
            <w:tcBorders>
              <w:top w:val="nil"/>
              <w:left w:val="nil"/>
              <w:bottom w:val="nil"/>
              <w:right w:val="nil"/>
            </w:tcBorders>
            <w:shd w:val="clear" w:color="auto" w:fill="auto"/>
            <w:vAlign w:val="center"/>
            <w:hideMark/>
          </w:tcPr>
          <w:p w:rsidR="00141760" w:rsidRPr="00141760" w:rsidRDefault="00141760" w:rsidP="00141760">
            <w:pPr>
              <w:spacing w:after="0" w:line="240" w:lineRule="auto"/>
              <w:jc w:val="right"/>
              <w:rPr>
                <w:rFonts w:ascii="Calibri" w:eastAsia="Times New Roman" w:hAnsi="Calibri" w:cs="Calibri"/>
                <w:color w:val="000000"/>
                <w:sz w:val="18"/>
                <w:szCs w:val="18"/>
                <w:lang w:eastAsia="es-ES"/>
              </w:rPr>
            </w:pPr>
            <w:r w:rsidRPr="00141760">
              <w:rPr>
                <w:rFonts w:ascii="Calibri" w:eastAsia="Times New Roman" w:hAnsi="Calibri" w:cs="Calibri"/>
                <w:color w:val="000000"/>
                <w:sz w:val="18"/>
                <w:szCs w:val="18"/>
                <w:lang w:eastAsia="es-ES"/>
              </w:rPr>
              <w:t>-400,28</w:t>
            </w:r>
          </w:p>
        </w:tc>
        <w:tc>
          <w:tcPr>
            <w:tcW w:w="1069" w:type="dxa"/>
            <w:tcBorders>
              <w:top w:val="nil"/>
              <w:left w:val="nil"/>
              <w:bottom w:val="nil"/>
              <w:right w:val="nil"/>
            </w:tcBorders>
            <w:shd w:val="clear" w:color="auto" w:fill="auto"/>
            <w:noWrap/>
            <w:vAlign w:val="center"/>
            <w:hideMark/>
          </w:tcPr>
          <w:p w:rsidR="00141760" w:rsidRPr="00141760" w:rsidRDefault="00141760" w:rsidP="00141760">
            <w:pPr>
              <w:spacing w:after="0" w:line="240" w:lineRule="auto"/>
              <w:jc w:val="right"/>
              <w:rPr>
                <w:rFonts w:ascii="Calibri" w:eastAsia="Times New Roman" w:hAnsi="Calibri" w:cs="Calibri"/>
                <w:color w:val="000000"/>
                <w:sz w:val="18"/>
                <w:szCs w:val="18"/>
                <w:lang w:eastAsia="es-ES"/>
              </w:rPr>
            </w:pPr>
            <w:r w:rsidRPr="00141760">
              <w:rPr>
                <w:rFonts w:ascii="Calibri" w:eastAsia="Times New Roman" w:hAnsi="Calibri" w:cs="Calibri"/>
                <w:color w:val="000000"/>
                <w:sz w:val="18"/>
                <w:szCs w:val="18"/>
                <w:lang w:eastAsia="es-ES"/>
              </w:rPr>
              <w:t>-2.744,54</w:t>
            </w:r>
          </w:p>
        </w:tc>
        <w:tc>
          <w:tcPr>
            <w:tcW w:w="950" w:type="dxa"/>
            <w:tcBorders>
              <w:top w:val="nil"/>
              <w:left w:val="nil"/>
              <w:bottom w:val="nil"/>
              <w:right w:val="nil"/>
            </w:tcBorders>
            <w:shd w:val="clear" w:color="auto" w:fill="auto"/>
            <w:noWrap/>
            <w:vAlign w:val="center"/>
            <w:hideMark/>
          </w:tcPr>
          <w:p w:rsidR="00141760" w:rsidRPr="00141760" w:rsidRDefault="00141760" w:rsidP="00141760">
            <w:pPr>
              <w:spacing w:after="0" w:line="240" w:lineRule="auto"/>
              <w:jc w:val="right"/>
              <w:rPr>
                <w:rFonts w:ascii="Calibri" w:eastAsia="Times New Roman" w:hAnsi="Calibri" w:cs="Calibri"/>
                <w:color w:val="000000"/>
                <w:sz w:val="18"/>
                <w:szCs w:val="18"/>
                <w:lang w:eastAsia="es-ES"/>
              </w:rPr>
            </w:pPr>
            <w:r w:rsidRPr="00141760">
              <w:rPr>
                <w:rFonts w:ascii="Calibri" w:eastAsia="Times New Roman" w:hAnsi="Calibri" w:cs="Calibri"/>
                <w:color w:val="000000"/>
                <w:sz w:val="18"/>
                <w:szCs w:val="18"/>
                <w:lang w:eastAsia="es-ES"/>
              </w:rPr>
              <w:t>-400,29</w:t>
            </w:r>
          </w:p>
        </w:tc>
        <w:tc>
          <w:tcPr>
            <w:tcW w:w="947" w:type="dxa"/>
            <w:tcBorders>
              <w:top w:val="nil"/>
              <w:left w:val="nil"/>
              <w:bottom w:val="nil"/>
              <w:right w:val="nil"/>
            </w:tcBorders>
            <w:shd w:val="clear" w:color="auto" w:fill="auto"/>
            <w:noWrap/>
            <w:vAlign w:val="center"/>
            <w:hideMark/>
          </w:tcPr>
          <w:p w:rsidR="00141760" w:rsidRPr="00141760" w:rsidRDefault="00141760" w:rsidP="00141760">
            <w:pPr>
              <w:spacing w:after="0" w:line="240" w:lineRule="auto"/>
              <w:jc w:val="right"/>
              <w:rPr>
                <w:rFonts w:ascii="Calibri" w:eastAsia="Times New Roman" w:hAnsi="Calibri" w:cs="Calibri"/>
                <w:color w:val="000000"/>
                <w:sz w:val="18"/>
                <w:szCs w:val="18"/>
                <w:lang w:eastAsia="es-ES"/>
              </w:rPr>
            </w:pPr>
          </w:p>
        </w:tc>
        <w:tc>
          <w:tcPr>
            <w:tcW w:w="1069" w:type="dxa"/>
            <w:tcBorders>
              <w:top w:val="nil"/>
              <w:left w:val="nil"/>
              <w:bottom w:val="nil"/>
              <w:right w:val="nil"/>
            </w:tcBorders>
            <w:shd w:val="clear" w:color="auto" w:fill="auto"/>
            <w:noWrap/>
            <w:vAlign w:val="center"/>
            <w:hideMark/>
          </w:tcPr>
          <w:p w:rsidR="00141760" w:rsidRPr="00141760" w:rsidRDefault="00141760" w:rsidP="00141760">
            <w:pPr>
              <w:spacing w:after="0" w:line="240" w:lineRule="auto"/>
              <w:jc w:val="right"/>
              <w:rPr>
                <w:rFonts w:ascii="Calibri" w:eastAsia="Times New Roman" w:hAnsi="Calibri" w:cs="Calibri"/>
                <w:color w:val="000000"/>
                <w:sz w:val="18"/>
                <w:szCs w:val="18"/>
                <w:lang w:eastAsia="es-ES"/>
              </w:rPr>
            </w:pPr>
            <w:r w:rsidRPr="00141760">
              <w:rPr>
                <w:rFonts w:ascii="Calibri" w:eastAsia="Times New Roman" w:hAnsi="Calibri" w:cs="Calibri"/>
                <w:color w:val="000000"/>
                <w:sz w:val="18"/>
                <w:szCs w:val="18"/>
                <w:lang w:eastAsia="es-ES"/>
              </w:rPr>
              <w:t>-3.144,83</w:t>
            </w:r>
          </w:p>
        </w:tc>
      </w:tr>
      <w:tr w:rsidR="00141760" w:rsidRPr="00141760" w:rsidTr="009136D9">
        <w:trPr>
          <w:trHeight w:val="280"/>
          <w:jc w:val="center"/>
        </w:trPr>
        <w:tc>
          <w:tcPr>
            <w:tcW w:w="1804" w:type="dxa"/>
            <w:tcBorders>
              <w:top w:val="nil"/>
              <w:left w:val="nil"/>
              <w:bottom w:val="nil"/>
              <w:right w:val="nil"/>
            </w:tcBorders>
            <w:shd w:val="clear" w:color="000000" w:fill="F2F2F2"/>
            <w:vAlign w:val="center"/>
            <w:hideMark/>
          </w:tcPr>
          <w:p w:rsidR="00141760" w:rsidRPr="00141760" w:rsidRDefault="00141760" w:rsidP="00141760">
            <w:pPr>
              <w:spacing w:after="0" w:line="240" w:lineRule="auto"/>
              <w:rPr>
                <w:rFonts w:ascii="Calibri" w:eastAsia="Times New Roman" w:hAnsi="Calibri" w:cs="Calibri"/>
                <w:b/>
                <w:bCs/>
                <w:color w:val="000000"/>
                <w:sz w:val="18"/>
                <w:szCs w:val="18"/>
                <w:lang w:eastAsia="es-ES"/>
              </w:rPr>
            </w:pPr>
            <w:r w:rsidRPr="00141760">
              <w:rPr>
                <w:rFonts w:ascii="Calibri" w:eastAsia="Times New Roman" w:hAnsi="Calibri" w:cs="Calibri"/>
                <w:b/>
                <w:bCs/>
                <w:color w:val="000000"/>
                <w:sz w:val="18"/>
                <w:szCs w:val="18"/>
                <w:lang w:eastAsia="es-ES"/>
              </w:rPr>
              <w:t xml:space="preserve">Total </w:t>
            </w:r>
          </w:p>
        </w:tc>
        <w:tc>
          <w:tcPr>
            <w:tcW w:w="1647" w:type="dxa"/>
            <w:tcBorders>
              <w:top w:val="nil"/>
              <w:left w:val="nil"/>
              <w:bottom w:val="nil"/>
              <w:right w:val="nil"/>
            </w:tcBorders>
            <w:shd w:val="clear" w:color="000000" w:fill="F2F2F2"/>
            <w:noWrap/>
            <w:vAlign w:val="center"/>
            <w:hideMark/>
          </w:tcPr>
          <w:p w:rsidR="00141760" w:rsidRPr="00141760" w:rsidRDefault="00141760" w:rsidP="00141760">
            <w:pPr>
              <w:spacing w:after="0" w:line="240" w:lineRule="auto"/>
              <w:jc w:val="right"/>
              <w:rPr>
                <w:rFonts w:ascii="Calibri" w:eastAsia="Times New Roman" w:hAnsi="Calibri" w:cs="Calibri"/>
                <w:b/>
                <w:bCs/>
                <w:color w:val="000000"/>
                <w:sz w:val="18"/>
                <w:szCs w:val="18"/>
                <w:lang w:eastAsia="es-ES"/>
              </w:rPr>
            </w:pPr>
            <w:r w:rsidRPr="00141760">
              <w:rPr>
                <w:rFonts w:ascii="Calibri" w:eastAsia="Times New Roman" w:hAnsi="Calibri" w:cs="Calibri"/>
                <w:b/>
                <w:bCs/>
                <w:color w:val="000000"/>
                <w:sz w:val="18"/>
                <w:szCs w:val="18"/>
                <w:lang w:eastAsia="es-ES"/>
              </w:rPr>
              <w:t>-2.344,26</w:t>
            </w:r>
          </w:p>
        </w:tc>
        <w:tc>
          <w:tcPr>
            <w:tcW w:w="950" w:type="dxa"/>
            <w:tcBorders>
              <w:top w:val="nil"/>
              <w:left w:val="nil"/>
              <w:bottom w:val="nil"/>
              <w:right w:val="nil"/>
            </w:tcBorders>
            <w:shd w:val="clear" w:color="000000" w:fill="F2F2F2"/>
            <w:noWrap/>
            <w:vAlign w:val="center"/>
            <w:hideMark/>
          </w:tcPr>
          <w:p w:rsidR="00141760" w:rsidRPr="00141760" w:rsidRDefault="00141760" w:rsidP="00141760">
            <w:pPr>
              <w:spacing w:after="0" w:line="240" w:lineRule="auto"/>
              <w:jc w:val="right"/>
              <w:rPr>
                <w:rFonts w:ascii="Calibri" w:eastAsia="Times New Roman" w:hAnsi="Calibri" w:cs="Calibri"/>
                <w:b/>
                <w:bCs/>
                <w:color w:val="000000"/>
                <w:sz w:val="18"/>
                <w:szCs w:val="18"/>
                <w:lang w:eastAsia="es-ES"/>
              </w:rPr>
            </w:pPr>
            <w:r w:rsidRPr="00141760">
              <w:rPr>
                <w:rFonts w:ascii="Calibri" w:eastAsia="Times New Roman" w:hAnsi="Calibri" w:cs="Calibri"/>
                <w:b/>
                <w:bCs/>
                <w:color w:val="000000"/>
                <w:sz w:val="18"/>
                <w:szCs w:val="18"/>
                <w:lang w:eastAsia="es-ES"/>
              </w:rPr>
              <w:t>-400,28</w:t>
            </w:r>
          </w:p>
        </w:tc>
        <w:tc>
          <w:tcPr>
            <w:tcW w:w="1069" w:type="dxa"/>
            <w:tcBorders>
              <w:top w:val="nil"/>
              <w:left w:val="nil"/>
              <w:bottom w:val="nil"/>
              <w:right w:val="nil"/>
            </w:tcBorders>
            <w:shd w:val="clear" w:color="000000" w:fill="F2F2F2"/>
            <w:noWrap/>
            <w:vAlign w:val="center"/>
            <w:hideMark/>
          </w:tcPr>
          <w:p w:rsidR="00141760" w:rsidRPr="00141760" w:rsidRDefault="00141760" w:rsidP="00141760">
            <w:pPr>
              <w:spacing w:after="0" w:line="240" w:lineRule="auto"/>
              <w:jc w:val="right"/>
              <w:rPr>
                <w:rFonts w:ascii="Calibri" w:eastAsia="Times New Roman" w:hAnsi="Calibri" w:cs="Calibri"/>
                <w:b/>
                <w:bCs/>
                <w:color w:val="000000"/>
                <w:sz w:val="18"/>
                <w:szCs w:val="18"/>
                <w:lang w:eastAsia="es-ES"/>
              </w:rPr>
            </w:pPr>
            <w:r w:rsidRPr="00141760">
              <w:rPr>
                <w:rFonts w:ascii="Calibri" w:eastAsia="Times New Roman" w:hAnsi="Calibri" w:cs="Calibri"/>
                <w:b/>
                <w:bCs/>
                <w:color w:val="000000"/>
                <w:sz w:val="18"/>
                <w:szCs w:val="18"/>
                <w:lang w:eastAsia="es-ES"/>
              </w:rPr>
              <w:t>-2.744,54</w:t>
            </w:r>
          </w:p>
        </w:tc>
        <w:tc>
          <w:tcPr>
            <w:tcW w:w="950" w:type="dxa"/>
            <w:tcBorders>
              <w:top w:val="nil"/>
              <w:left w:val="nil"/>
              <w:bottom w:val="nil"/>
              <w:right w:val="nil"/>
            </w:tcBorders>
            <w:shd w:val="clear" w:color="000000" w:fill="F2F2F2"/>
            <w:noWrap/>
            <w:vAlign w:val="center"/>
            <w:hideMark/>
          </w:tcPr>
          <w:p w:rsidR="00141760" w:rsidRPr="00141760" w:rsidRDefault="00141760" w:rsidP="00141760">
            <w:pPr>
              <w:spacing w:after="0" w:line="240" w:lineRule="auto"/>
              <w:jc w:val="right"/>
              <w:rPr>
                <w:rFonts w:ascii="Calibri" w:eastAsia="Times New Roman" w:hAnsi="Calibri" w:cs="Calibri"/>
                <w:b/>
                <w:bCs/>
                <w:color w:val="000000"/>
                <w:sz w:val="18"/>
                <w:szCs w:val="18"/>
                <w:lang w:eastAsia="es-ES"/>
              </w:rPr>
            </w:pPr>
            <w:r w:rsidRPr="00141760">
              <w:rPr>
                <w:rFonts w:ascii="Calibri" w:eastAsia="Times New Roman" w:hAnsi="Calibri" w:cs="Calibri"/>
                <w:b/>
                <w:bCs/>
                <w:color w:val="000000"/>
                <w:sz w:val="18"/>
                <w:szCs w:val="18"/>
                <w:lang w:eastAsia="es-ES"/>
              </w:rPr>
              <w:t>-400,29</w:t>
            </w:r>
          </w:p>
        </w:tc>
        <w:tc>
          <w:tcPr>
            <w:tcW w:w="947" w:type="dxa"/>
            <w:tcBorders>
              <w:top w:val="nil"/>
              <w:left w:val="nil"/>
              <w:bottom w:val="nil"/>
              <w:right w:val="nil"/>
            </w:tcBorders>
            <w:shd w:val="clear" w:color="000000" w:fill="F2F2F2"/>
            <w:noWrap/>
            <w:vAlign w:val="center"/>
            <w:hideMark/>
          </w:tcPr>
          <w:p w:rsidR="00141760" w:rsidRPr="00141760" w:rsidRDefault="00141760" w:rsidP="00141760">
            <w:pPr>
              <w:spacing w:after="0" w:line="240" w:lineRule="auto"/>
              <w:jc w:val="right"/>
              <w:rPr>
                <w:rFonts w:ascii="Calibri" w:eastAsia="Times New Roman" w:hAnsi="Calibri" w:cs="Calibri"/>
                <w:b/>
                <w:bCs/>
                <w:color w:val="000000"/>
                <w:sz w:val="18"/>
                <w:szCs w:val="18"/>
                <w:lang w:eastAsia="es-ES"/>
              </w:rPr>
            </w:pPr>
            <w:r w:rsidRPr="00141760">
              <w:rPr>
                <w:rFonts w:ascii="Calibri" w:eastAsia="Times New Roman" w:hAnsi="Calibri" w:cs="Calibri"/>
                <w:b/>
                <w:bCs/>
                <w:color w:val="000000"/>
                <w:sz w:val="18"/>
                <w:szCs w:val="18"/>
                <w:lang w:eastAsia="es-ES"/>
              </w:rPr>
              <w:t> </w:t>
            </w:r>
          </w:p>
        </w:tc>
        <w:tc>
          <w:tcPr>
            <w:tcW w:w="1069" w:type="dxa"/>
            <w:tcBorders>
              <w:top w:val="nil"/>
              <w:left w:val="nil"/>
              <w:bottom w:val="nil"/>
              <w:right w:val="nil"/>
            </w:tcBorders>
            <w:shd w:val="clear" w:color="000000" w:fill="F2F2F2"/>
            <w:noWrap/>
            <w:vAlign w:val="center"/>
            <w:hideMark/>
          </w:tcPr>
          <w:p w:rsidR="00141760" w:rsidRPr="00141760" w:rsidRDefault="00141760" w:rsidP="00141760">
            <w:pPr>
              <w:spacing w:after="0" w:line="240" w:lineRule="auto"/>
              <w:jc w:val="right"/>
              <w:rPr>
                <w:rFonts w:ascii="Calibri" w:eastAsia="Times New Roman" w:hAnsi="Calibri" w:cs="Calibri"/>
                <w:b/>
                <w:bCs/>
                <w:color w:val="000000"/>
                <w:sz w:val="18"/>
                <w:szCs w:val="18"/>
                <w:lang w:eastAsia="es-ES"/>
              </w:rPr>
            </w:pPr>
            <w:r w:rsidRPr="00141760">
              <w:rPr>
                <w:rFonts w:ascii="Calibri" w:eastAsia="Times New Roman" w:hAnsi="Calibri" w:cs="Calibri"/>
                <w:b/>
                <w:bCs/>
                <w:color w:val="000000"/>
                <w:sz w:val="18"/>
                <w:szCs w:val="18"/>
                <w:lang w:eastAsia="es-ES"/>
              </w:rPr>
              <w:t>-3.144,83</w:t>
            </w:r>
          </w:p>
        </w:tc>
      </w:tr>
      <w:tr w:rsidR="00141760" w:rsidRPr="00141760" w:rsidTr="009136D9">
        <w:trPr>
          <w:trHeight w:val="280"/>
          <w:jc w:val="center"/>
        </w:trPr>
        <w:tc>
          <w:tcPr>
            <w:tcW w:w="1804" w:type="dxa"/>
            <w:tcBorders>
              <w:top w:val="nil"/>
              <w:left w:val="nil"/>
              <w:bottom w:val="nil"/>
              <w:right w:val="nil"/>
            </w:tcBorders>
            <w:shd w:val="clear" w:color="auto" w:fill="auto"/>
            <w:noWrap/>
            <w:hideMark/>
          </w:tcPr>
          <w:p w:rsidR="00141760" w:rsidRPr="00141760" w:rsidRDefault="00141760" w:rsidP="00141760">
            <w:pPr>
              <w:spacing w:after="0" w:line="240" w:lineRule="auto"/>
              <w:rPr>
                <w:rFonts w:ascii="Trebuchet MS" w:eastAsia="Times New Roman" w:hAnsi="Trebuchet MS" w:cs="Times New Roman"/>
                <w:color w:val="000000"/>
                <w:sz w:val="18"/>
                <w:szCs w:val="18"/>
                <w:lang w:eastAsia="es-ES"/>
              </w:rPr>
            </w:pPr>
          </w:p>
        </w:tc>
        <w:tc>
          <w:tcPr>
            <w:tcW w:w="1647" w:type="dxa"/>
            <w:tcBorders>
              <w:top w:val="nil"/>
              <w:left w:val="nil"/>
              <w:bottom w:val="nil"/>
              <w:right w:val="nil"/>
            </w:tcBorders>
            <w:shd w:val="clear" w:color="auto" w:fill="auto"/>
            <w:noWrap/>
            <w:hideMark/>
          </w:tcPr>
          <w:p w:rsidR="00141760" w:rsidRPr="00141760" w:rsidRDefault="00141760" w:rsidP="00141760">
            <w:pPr>
              <w:spacing w:after="0" w:line="240" w:lineRule="auto"/>
              <w:rPr>
                <w:rFonts w:ascii="Trebuchet MS" w:eastAsia="Times New Roman" w:hAnsi="Trebuchet MS" w:cs="Times New Roman"/>
                <w:color w:val="000000"/>
                <w:sz w:val="18"/>
                <w:szCs w:val="18"/>
                <w:lang w:eastAsia="es-ES"/>
              </w:rPr>
            </w:pPr>
          </w:p>
        </w:tc>
        <w:tc>
          <w:tcPr>
            <w:tcW w:w="950" w:type="dxa"/>
            <w:tcBorders>
              <w:top w:val="nil"/>
              <w:left w:val="nil"/>
              <w:bottom w:val="nil"/>
              <w:right w:val="nil"/>
            </w:tcBorders>
            <w:shd w:val="clear" w:color="auto" w:fill="auto"/>
            <w:noWrap/>
            <w:hideMark/>
          </w:tcPr>
          <w:p w:rsidR="00141760" w:rsidRPr="00141760" w:rsidRDefault="00141760" w:rsidP="00141760">
            <w:pPr>
              <w:spacing w:after="0" w:line="240" w:lineRule="auto"/>
              <w:rPr>
                <w:rFonts w:ascii="Trebuchet MS" w:eastAsia="Times New Roman" w:hAnsi="Trebuchet MS" w:cs="Times New Roman"/>
                <w:color w:val="000000"/>
                <w:sz w:val="18"/>
                <w:szCs w:val="18"/>
                <w:lang w:eastAsia="es-ES"/>
              </w:rPr>
            </w:pPr>
          </w:p>
        </w:tc>
        <w:tc>
          <w:tcPr>
            <w:tcW w:w="1069" w:type="dxa"/>
            <w:tcBorders>
              <w:top w:val="nil"/>
              <w:left w:val="nil"/>
              <w:bottom w:val="nil"/>
              <w:right w:val="nil"/>
            </w:tcBorders>
            <w:shd w:val="clear" w:color="auto" w:fill="auto"/>
            <w:noWrap/>
            <w:vAlign w:val="center"/>
            <w:hideMark/>
          </w:tcPr>
          <w:p w:rsidR="00141760" w:rsidRPr="00141760" w:rsidRDefault="00141760" w:rsidP="00141760">
            <w:pPr>
              <w:spacing w:after="0" w:line="240" w:lineRule="auto"/>
              <w:jc w:val="right"/>
              <w:rPr>
                <w:rFonts w:ascii="Calibri" w:eastAsia="Times New Roman" w:hAnsi="Calibri" w:cs="Calibri"/>
                <w:color w:val="000000"/>
                <w:sz w:val="18"/>
                <w:szCs w:val="18"/>
                <w:lang w:eastAsia="es-ES"/>
              </w:rPr>
            </w:pPr>
          </w:p>
        </w:tc>
        <w:tc>
          <w:tcPr>
            <w:tcW w:w="950" w:type="dxa"/>
            <w:tcBorders>
              <w:top w:val="nil"/>
              <w:left w:val="nil"/>
              <w:bottom w:val="nil"/>
              <w:right w:val="nil"/>
            </w:tcBorders>
            <w:shd w:val="clear" w:color="auto" w:fill="auto"/>
            <w:noWrap/>
            <w:vAlign w:val="center"/>
            <w:hideMark/>
          </w:tcPr>
          <w:p w:rsidR="00141760" w:rsidRPr="00141760" w:rsidRDefault="00141760" w:rsidP="00141760">
            <w:pPr>
              <w:spacing w:after="0" w:line="240" w:lineRule="auto"/>
              <w:jc w:val="right"/>
              <w:rPr>
                <w:rFonts w:ascii="Calibri" w:eastAsia="Times New Roman" w:hAnsi="Calibri" w:cs="Calibri"/>
                <w:color w:val="000000"/>
                <w:sz w:val="18"/>
                <w:szCs w:val="18"/>
                <w:lang w:eastAsia="es-ES"/>
              </w:rPr>
            </w:pPr>
          </w:p>
        </w:tc>
        <w:tc>
          <w:tcPr>
            <w:tcW w:w="947" w:type="dxa"/>
            <w:tcBorders>
              <w:top w:val="nil"/>
              <w:left w:val="nil"/>
              <w:bottom w:val="nil"/>
              <w:right w:val="nil"/>
            </w:tcBorders>
            <w:shd w:val="clear" w:color="auto" w:fill="auto"/>
            <w:noWrap/>
            <w:vAlign w:val="center"/>
            <w:hideMark/>
          </w:tcPr>
          <w:p w:rsidR="00141760" w:rsidRPr="00141760" w:rsidRDefault="00141760" w:rsidP="00141760">
            <w:pPr>
              <w:spacing w:after="0" w:line="240" w:lineRule="auto"/>
              <w:jc w:val="right"/>
              <w:rPr>
                <w:rFonts w:ascii="Calibri" w:eastAsia="Times New Roman" w:hAnsi="Calibri" w:cs="Calibri"/>
                <w:color w:val="000000"/>
                <w:sz w:val="18"/>
                <w:szCs w:val="18"/>
                <w:lang w:eastAsia="es-ES"/>
              </w:rPr>
            </w:pPr>
          </w:p>
        </w:tc>
        <w:tc>
          <w:tcPr>
            <w:tcW w:w="1069" w:type="dxa"/>
            <w:tcBorders>
              <w:top w:val="nil"/>
              <w:left w:val="nil"/>
              <w:bottom w:val="nil"/>
              <w:right w:val="nil"/>
            </w:tcBorders>
            <w:shd w:val="clear" w:color="auto" w:fill="auto"/>
            <w:noWrap/>
            <w:vAlign w:val="center"/>
            <w:hideMark/>
          </w:tcPr>
          <w:p w:rsidR="00141760" w:rsidRPr="00141760" w:rsidRDefault="00141760" w:rsidP="00141760">
            <w:pPr>
              <w:spacing w:after="0" w:line="240" w:lineRule="auto"/>
              <w:jc w:val="right"/>
              <w:rPr>
                <w:rFonts w:ascii="Calibri" w:eastAsia="Times New Roman" w:hAnsi="Calibri" w:cs="Calibri"/>
                <w:b/>
                <w:bCs/>
                <w:color w:val="000000"/>
                <w:sz w:val="18"/>
                <w:szCs w:val="18"/>
                <w:lang w:eastAsia="es-ES"/>
              </w:rPr>
            </w:pPr>
          </w:p>
        </w:tc>
      </w:tr>
      <w:tr w:rsidR="00141760" w:rsidRPr="00141760" w:rsidTr="009136D9">
        <w:trPr>
          <w:trHeight w:val="293"/>
          <w:jc w:val="center"/>
        </w:trPr>
        <w:tc>
          <w:tcPr>
            <w:tcW w:w="1804" w:type="dxa"/>
            <w:tcBorders>
              <w:top w:val="single" w:sz="4" w:space="0" w:color="auto"/>
              <w:left w:val="nil"/>
              <w:bottom w:val="single" w:sz="4" w:space="0" w:color="auto"/>
              <w:right w:val="nil"/>
            </w:tcBorders>
            <w:shd w:val="clear" w:color="000000" w:fill="F2F2F2"/>
            <w:noWrap/>
            <w:vAlign w:val="center"/>
            <w:hideMark/>
          </w:tcPr>
          <w:p w:rsidR="00141760" w:rsidRPr="00141760" w:rsidRDefault="00141760" w:rsidP="00141760">
            <w:pPr>
              <w:spacing w:after="0" w:line="240" w:lineRule="auto"/>
              <w:rPr>
                <w:rFonts w:ascii="Calibri" w:eastAsia="Times New Roman" w:hAnsi="Calibri" w:cs="Calibri"/>
                <w:b/>
                <w:bCs/>
                <w:color w:val="000000"/>
                <w:sz w:val="18"/>
                <w:szCs w:val="18"/>
                <w:lang w:eastAsia="es-ES"/>
              </w:rPr>
            </w:pPr>
            <w:r w:rsidRPr="00141760">
              <w:rPr>
                <w:rFonts w:ascii="Calibri" w:eastAsia="Times New Roman" w:hAnsi="Calibri" w:cs="Calibri"/>
                <w:b/>
                <w:bCs/>
                <w:color w:val="000000"/>
                <w:sz w:val="18"/>
                <w:szCs w:val="18"/>
                <w:lang w:eastAsia="es-ES"/>
              </w:rPr>
              <w:t xml:space="preserve">Valor neto contable </w:t>
            </w:r>
          </w:p>
        </w:tc>
        <w:tc>
          <w:tcPr>
            <w:tcW w:w="1647" w:type="dxa"/>
            <w:tcBorders>
              <w:top w:val="single" w:sz="4" w:space="0" w:color="auto"/>
              <w:left w:val="nil"/>
              <w:bottom w:val="single" w:sz="4" w:space="0" w:color="auto"/>
              <w:right w:val="nil"/>
            </w:tcBorders>
            <w:shd w:val="clear" w:color="000000" w:fill="F2F2F2"/>
            <w:noWrap/>
            <w:vAlign w:val="center"/>
            <w:hideMark/>
          </w:tcPr>
          <w:p w:rsidR="00141760" w:rsidRPr="00141760" w:rsidRDefault="00141760" w:rsidP="00141760">
            <w:pPr>
              <w:spacing w:after="0" w:line="240" w:lineRule="auto"/>
              <w:jc w:val="right"/>
              <w:rPr>
                <w:rFonts w:ascii="Calibri" w:eastAsia="Times New Roman" w:hAnsi="Calibri" w:cs="Calibri"/>
                <w:b/>
                <w:bCs/>
                <w:color w:val="000000"/>
                <w:sz w:val="18"/>
                <w:szCs w:val="18"/>
                <w:lang w:eastAsia="es-ES"/>
              </w:rPr>
            </w:pPr>
            <w:r w:rsidRPr="00141760">
              <w:rPr>
                <w:rFonts w:ascii="Calibri" w:eastAsia="Times New Roman" w:hAnsi="Calibri" w:cs="Calibri"/>
                <w:b/>
                <w:bCs/>
                <w:color w:val="000000"/>
                <w:sz w:val="18"/>
                <w:szCs w:val="18"/>
                <w:lang w:eastAsia="es-ES"/>
              </w:rPr>
              <w:t>1.001,74</w:t>
            </w:r>
          </w:p>
        </w:tc>
        <w:tc>
          <w:tcPr>
            <w:tcW w:w="950" w:type="dxa"/>
            <w:tcBorders>
              <w:top w:val="single" w:sz="4" w:space="0" w:color="auto"/>
              <w:left w:val="nil"/>
              <w:bottom w:val="single" w:sz="4" w:space="0" w:color="auto"/>
              <w:right w:val="nil"/>
            </w:tcBorders>
            <w:shd w:val="clear" w:color="000000" w:fill="F2F2F2"/>
            <w:noWrap/>
            <w:vAlign w:val="center"/>
            <w:hideMark/>
          </w:tcPr>
          <w:p w:rsidR="00141760" w:rsidRPr="00141760" w:rsidRDefault="00141760" w:rsidP="00141760">
            <w:pPr>
              <w:spacing w:after="0" w:line="240" w:lineRule="auto"/>
              <w:jc w:val="right"/>
              <w:rPr>
                <w:rFonts w:ascii="Calibri" w:eastAsia="Times New Roman" w:hAnsi="Calibri" w:cs="Calibri"/>
                <w:b/>
                <w:bCs/>
                <w:color w:val="000000"/>
                <w:sz w:val="18"/>
                <w:szCs w:val="18"/>
                <w:lang w:eastAsia="es-ES"/>
              </w:rPr>
            </w:pPr>
            <w:r w:rsidRPr="00141760">
              <w:rPr>
                <w:rFonts w:ascii="Calibri" w:eastAsia="Times New Roman" w:hAnsi="Calibri" w:cs="Calibri"/>
                <w:b/>
                <w:bCs/>
                <w:color w:val="000000"/>
                <w:sz w:val="18"/>
                <w:szCs w:val="18"/>
                <w:lang w:eastAsia="es-ES"/>
              </w:rPr>
              <w:t>-400,28</w:t>
            </w:r>
          </w:p>
        </w:tc>
        <w:tc>
          <w:tcPr>
            <w:tcW w:w="1069" w:type="dxa"/>
            <w:tcBorders>
              <w:top w:val="single" w:sz="4" w:space="0" w:color="auto"/>
              <w:left w:val="nil"/>
              <w:bottom w:val="single" w:sz="4" w:space="0" w:color="auto"/>
              <w:right w:val="nil"/>
            </w:tcBorders>
            <w:shd w:val="clear" w:color="000000" w:fill="F2F2F2"/>
            <w:noWrap/>
            <w:vAlign w:val="center"/>
            <w:hideMark/>
          </w:tcPr>
          <w:p w:rsidR="00141760" w:rsidRPr="00141760" w:rsidRDefault="00141760" w:rsidP="00141760">
            <w:pPr>
              <w:spacing w:after="0" w:line="240" w:lineRule="auto"/>
              <w:jc w:val="right"/>
              <w:rPr>
                <w:rFonts w:ascii="Calibri" w:eastAsia="Times New Roman" w:hAnsi="Calibri" w:cs="Calibri"/>
                <w:b/>
                <w:bCs/>
                <w:color w:val="000000"/>
                <w:sz w:val="18"/>
                <w:szCs w:val="18"/>
                <w:lang w:eastAsia="es-ES"/>
              </w:rPr>
            </w:pPr>
            <w:r w:rsidRPr="00141760">
              <w:rPr>
                <w:rFonts w:ascii="Calibri" w:eastAsia="Times New Roman" w:hAnsi="Calibri" w:cs="Calibri"/>
                <w:b/>
                <w:bCs/>
                <w:color w:val="000000"/>
                <w:sz w:val="18"/>
                <w:szCs w:val="18"/>
                <w:lang w:eastAsia="es-ES"/>
              </w:rPr>
              <w:t>601,46</w:t>
            </w:r>
          </w:p>
        </w:tc>
        <w:tc>
          <w:tcPr>
            <w:tcW w:w="950" w:type="dxa"/>
            <w:tcBorders>
              <w:top w:val="single" w:sz="4" w:space="0" w:color="auto"/>
              <w:left w:val="nil"/>
              <w:bottom w:val="single" w:sz="4" w:space="0" w:color="auto"/>
              <w:right w:val="nil"/>
            </w:tcBorders>
            <w:shd w:val="clear" w:color="000000" w:fill="F2F2F2"/>
            <w:noWrap/>
            <w:vAlign w:val="center"/>
            <w:hideMark/>
          </w:tcPr>
          <w:p w:rsidR="00141760" w:rsidRPr="00141760" w:rsidRDefault="00141760" w:rsidP="00141760">
            <w:pPr>
              <w:spacing w:after="0" w:line="240" w:lineRule="auto"/>
              <w:jc w:val="right"/>
              <w:rPr>
                <w:rFonts w:ascii="Calibri" w:eastAsia="Times New Roman" w:hAnsi="Calibri" w:cs="Calibri"/>
                <w:b/>
                <w:bCs/>
                <w:color w:val="000000"/>
                <w:sz w:val="18"/>
                <w:szCs w:val="18"/>
                <w:lang w:eastAsia="es-ES"/>
              </w:rPr>
            </w:pPr>
            <w:r w:rsidRPr="00141760">
              <w:rPr>
                <w:rFonts w:ascii="Calibri" w:eastAsia="Times New Roman" w:hAnsi="Calibri" w:cs="Calibri"/>
                <w:b/>
                <w:bCs/>
                <w:color w:val="000000"/>
                <w:sz w:val="18"/>
                <w:szCs w:val="18"/>
                <w:lang w:eastAsia="es-ES"/>
              </w:rPr>
              <w:t>-400,29</w:t>
            </w:r>
          </w:p>
        </w:tc>
        <w:tc>
          <w:tcPr>
            <w:tcW w:w="947" w:type="dxa"/>
            <w:tcBorders>
              <w:top w:val="single" w:sz="4" w:space="0" w:color="auto"/>
              <w:left w:val="nil"/>
              <w:bottom w:val="single" w:sz="4" w:space="0" w:color="auto"/>
              <w:right w:val="nil"/>
            </w:tcBorders>
            <w:shd w:val="clear" w:color="000000" w:fill="F2F2F2"/>
            <w:noWrap/>
            <w:vAlign w:val="center"/>
            <w:hideMark/>
          </w:tcPr>
          <w:p w:rsidR="00141760" w:rsidRPr="00141760" w:rsidRDefault="00141760" w:rsidP="00141760">
            <w:pPr>
              <w:spacing w:after="0" w:line="240" w:lineRule="auto"/>
              <w:jc w:val="right"/>
              <w:rPr>
                <w:rFonts w:ascii="Calibri" w:eastAsia="Times New Roman" w:hAnsi="Calibri" w:cs="Calibri"/>
                <w:b/>
                <w:bCs/>
                <w:color w:val="000000"/>
                <w:sz w:val="18"/>
                <w:szCs w:val="18"/>
                <w:lang w:eastAsia="es-ES"/>
              </w:rPr>
            </w:pPr>
            <w:r w:rsidRPr="00141760">
              <w:rPr>
                <w:rFonts w:ascii="Calibri" w:eastAsia="Times New Roman" w:hAnsi="Calibri" w:cs="Calibri"/>
                <w:b/>
                <w:bCs/>
                <w:color w:val="000000"/>
                <w:sz w:val="18"/>
                <w:szCs w:val="18"/>
                <w:lang w:eastAsia="es-ES"/>
              </w:rPr>
              <w:t> </w:t>
            </w:r>
          </w:p>
        </w:tc>
        <w:tc>
          <w:tcPr>
            <w:tcW w:w="1069" w:type="dxa"/>
            <w:tcBorders>
              <w:top w:val="single" w:sz="4" w:space="0" w:color="auto"/>
              <w:left w:val="nil"/>
              <w:bottom w:val="single" w:sz="4" w:space="0" w:color="auto"/>
              <w:right w:val="nil"/>
            </w:tcBorders>
            <w:shd w:val="clear" w:color="000000" w:fill="F2F2F2"/>
            <w:noWrap/>
            <w:vAlign w:val="center"/>
            <w:hideMark/>
          </w:tcPr>
          <w:p w:rsidR="00141760" w:rsidRPr="00141760" w:rsidRDefault="00141760" w:rsidP="00141760">
            <w:pPr>
              <w:spacing w:after="0" w:line="240" w:lineRule="auto"/>
              <w:jc w:val="right"/>
              <w:rPr>
                <w:rFonts w:ascii="Calibri" w:eastAsia="Times New Roman" w:hAnsi="Calibri" w:cs="Calibri"/>
                <w:b/>
                <w:bCs/>
                <w:color w:val="000000"/>
                <w:sz w:val="18"/>
                <w:szCs w:val="18"/>
                <w:lang w:eastAsia="es-ES"/>
              </w:rPr>
            </w:pPr>
            <w:r w:rsidRPr="00141760">
              <w:rPr>
                <w:rFonts w:ascii="Calibri" w:eastAsia="Times New Roman" w:hAnsi="Calibri" w:cs="Calibri"/>
                <w:b/>
                <w:bCs/>
                <w:color w:val="000000"/>
                <w:sz w:val="18"/>
                <w:szCs w:val="18"/>
                <w:lang w:eastAsia="es-ES"/>
              </w:rPr>
              <w:t>201,17</w:t>
            </w:r>
          </w:p>
        </w:tc>
      </w:tr>
    </w:tbl>
    <w:p w:rsidR="00EA2226" w:rsidRDefault="00EA2226" w:rsidP="00EA2226">
      <w:pPr>
        <w:spacing w:before="120" w:line="280" w:lineRule="exact"/>
        <w:jc w:val="both"/>
      </w:pPr>
      <w:r w:rsidRPr="00CC2A97">
        <w:t xml:space="preserve">Vienen referidas a los programas informáticos adquiridos, estando valorados por su precio de adquisición. No se han incluido en su valoración los gastos de mantenimiento de las aplicaciones informáticas. </w:t>
      </w:r>
    </w:p>
    <w:p w:rsidR="00871838" w:rsidRPr="00F72A31" w:rsidRDefault="00C31A5C" w:rsidP="00025288">
      <w:pPr>
        <w:keepNext/>
        <w:keepLines/>
        <w:spacing w:before="120" w:after="120" w:line="280" w:lineRule="exact"/>
        <w:rPr>
          <w:u w:val="single"/>
        </w:rPr>
      </w:pPr>
      <w:r>
        <w:rPr>
          <w:u w:val="single"/>
        </w:rPr>
        <w:t>5</w:t>
      </w:r>
      <w:r w:rsidR="00F72A31">
        <w:rPr>
          <w:u w:val="single"/>
        </w:rPr>
        <w:t>.</w:t>
      </w:r>
      <w:r w:rsidR="00253B71">
        <w:rPr>
          <w:u w:val="single"/>
        </w:rPr>
        <w:t>2</w:t>
      </w:r>
      <w:r w:rsidR="00F72A31">
        <w:rPr>
          <w:u w:val="single"/>
        </w:rPr>
        <w:t xml:space="preserve"> Inmovilizado Material</w:t>
      </w:r>
    </w:p>
    <w:p w:rsidR="00F72A31" w:rsidRDefault="00F72A31" w:rsidP="00025288">
      <w:pPr>
        <w:keepNext/>
        <w:keepLines/>
        <w:spacing w:before="120" w:after="120" w:line="280" w:lineRule="exact"/>
      </w:pPr>
      <w:r>
        <w:t>El movimiento del Inmoviliza</w:t>
      </w:r>
      <w:r w:rsidR="00374140">
        <w:t>do Material en el ejercicio 2020 y 2019</w:t>
      </w:r>
      <w:r>
        <w:t xml:space="preserve"> es el siguiente, en euros:</w:t>
      </w:r>
    </w:p>
    <w:tbl>
      <w:tblPr>
        <w:tblW w:w="8927" w:type="dxa"/>
        <w:jc w:val="center"/>
        <w:tblInd w:w="70" w:type="dxa"/>
        <w:tblCellMar>
          <w:left w:w="70" w:type="dxa"/>
          <w:right w:w="70" w:type="dxa"/>
        </w:tblCellMar>
        <w:tblLook w:val="04A0"/>
      </w:tblPr>
      <w:tblGrid>
        <w:gridCol w:w="2220"/>
        <w:gridCol w:w="1479"/>
        <w:gridCol w:w="991"/>
        <w:gridCol w:w="1186"/>
        <w:gridCol w:w="1050"/>
        <w:gridCol w:w="932"/>
        <w:gridCol w:w="1069"/>
      </w:tblGrid>
      <w:tr w:rsidR="00231928" w:rsidRPr="00231928" w:rsidTr="00231928">
        <w:trPr>
          <w:trHeight w:val="317"/>
          <w:jc w:val="center"/>
        </w:trPr>
        <w:tc>
          <w:tcPr>
            <w:tcW w:w="2220" w:type="dxa"/>
            <w:tcBorders>
              <w:top w:val="nil"/>
              <w:left w:val="nil"/>
              <w:bottom w:val="nil"/>
              <w:right w:val="nil"/>
            </w:tcBorders>
            <w:shd w:val="clear" w:color="auto" w:fill="auto"/>
            <w:noWrap/>
            <w:vAlign w:val="center"/>
            <w:hideMark/>
          </w:tcPr>
          <w:p w:rsidR="00231928" w:rsidRDefault="00231928" w:rsidP="00231928">
            <w:pPr>
              <w:spacing w:after="0" w:line="240" w:lineRule="auto"/>
              <w:rPr>
                <w:rFonts w:ascii="Calibri" w:eastAsia="Times New Roman" w:hAnsi="Calibri" w:cs="Calibri"/>
                <w:b/>
                <w:bCs/>
                <w:color w:val="000000"/>
                <w:sz w:val="18"/>
                <w:szCs w:val="18"/>
                <w:lang w:eastAsia="es-ES"/>
              </w:rPr>
            </w:pPr>
            <w:r w:rsidRPr="00231928">
              <w:rPr>
                <w:rFonts w:ascii="Calibri" w:eastAsia="Times New Roman" w:hAnsi="Calibri" w:cs="Calibri"/>
                <w:b/>
                <w:bCs/>
                <w:color w:val="000000"/>
                <w:sz w:val="18"/>
                <w:szCs w:val="18"/>
                <w:lang w:eastAsia="es-ES"/>
              </w:rPr>
              <w:t xml:space="preserve">INMOVILIZADO MATERIAL </w:t>
            </w:r>
          </w:p>
          <w:p w:rsidR="00231928" w:rsidRPr="00231928" w:rsidRDefault="00231928" w:rsidP="00231928">
            <w:pPr>
              <w:spacing w:after="0" w:line="240" w:lineRule="auto"/>
              <w:rPr>
                <w:rFonts w:ascii="Calibri" w:eastAsia="Times New Roman" w:hAnsi="Calibri" w:cs="Calibri"/>
                <w:b/>
                <w:bCs/>
                <w:color w:val="000000"/>
                <w:sz w:val="18"/>
                <w:szCs w:val="18"/>
                <w:lang w:eastAsia="es-ES"/>
              </w:rPr>
            </w:pPr>
          </w:p>
        </w:tc>
        <w:tc>
          <w:tcPr>
            <w:tcW w:w="1479" w:type="dxa"/>
            <w:tcBorders>
              <w:top w:val="nil"/>
              <w:left w:val="nil"/>
              <w:bottom w:val="nil"/>
              <w:right w:val="nil"/>
            </w:tcBorders>
            <w:shd w:val="clear" w:color="auto" w:fill="auto"/>
            <w:noWrap/>
            <w:vAlign w:val="bottom"/>
            <w:hideMark/>
          </w:tcPr>
          <w:p w:rsidR="00231928" w:rsidRPr="00231928" w:rsidRDefault="00231928" w:rsidP="00231928">
            <w:pPr>
              <w:spacing w:after="0" w:line="240" w:lineRule="auto"/>
              <w:rPr>
                <w:rFonts w:ascii="Trebuchet MS" w:eastAsia="Times New Roman" w:hAnsi="Trebuchet MS" w:cs="Times New Roman"/>
                <w:color w:val="000000"/>
                <w:sz w:val="20"/>
                <w:szCs w:val="20"/>
                <w:lang w:eastAsia="es-ES"/>
              </w:rPr>
            </w:pPr>
          </w:p>
        </w:tc>
        <w:tc>
          <w:tcPr>
            <w:tcW w:w="991" w:type="dxa"/>
            <w:tcBorders>
              <w:top w:val="nil"/>
              <w:left w:val="nil"/>
              <w:bottom w:val="nil"/>
              <w:right w:val="nil"/>
            </w:tcBorders>
            <w:shd w:val="clear" w:color="auto" w:fill="auto"/>
            <w:noWrap/>
            <w:vAlign w:val="bottom"/>
            <w:hideMark/>
          </w:tcPr>
          <w:p w:rsidR="00231928" w:rsidRPr="00231928" w:rsidRDefault="00231928" w:rsidP="00231928">
            <w:pPr>
              <w:spacing w:after="0" w:line="240" w:lineRule="auto"/>
              <w:rPr>
                <w:rFonts w:ascii="Trebuchet MS" w:eastAsia="Times New Roman" w:hAnsi="Trebuchet MS" w:cs="Times New Roman"/>
                <w:color w:val="000000"/>
                <w:sz w:val="20"/>
                <w:szCs w:val="20"/>
                <w:lang w:eastAsia="es-ES"/>
              </w:rPr>
            </w:pPr>
          </w:p>
        </w:tc>
        <w:tc>
          <w:tcPr>
            <w:tcW w:w="1186" w:type="dxa"/>
            <w:tcBorders>
              <w:top w:val="nil"/>
              <w:left w:val="nil"/>
              <w:bottom w:val="nil"/>
              <w:right w:val="nil"/>
            </w:tcBorders>
            <w:shd w:val="clear" w:color="auto" w:fill="auto"/>
            <w:noWrap/>
            <w:vAlign w:val="bottom"/>
            <w:hideMark/>
          </w:tcPr>
          <w:p w:rsidR="00231928" w:rsidRPr="00231928" w:rsidRDefault="00231928" w:rsidP="00231928">
            <w:pPr>
              <w:spacing w:after="0" w:line="240" w:lineRule="auto"/>
              <w:rPr>
                <w:rFonts w:ascii="Trebuchet MS" w:eastAsia="Times New Roman" w:hAnsi="Trebuchet MS" w:cs="Times New Roman"/>
                <w:color w:val="000000"/>
                <w:sz w:val="20"/>
                <w:szCs w:val="20"/>
                <w:lang w:eastAsia="es-ES"/>
              </w:rPr>
            </w:pPr>
          </w:p>
        </w:tc>
        <w:tc>
          <w:tcPr>
            <w:tcW w:w="1050"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rPr>
                <w:rFonts w:ascii="Calibri" w:eastAsia="Times New Roman" w:hAnsi="Calibri" w:cs="Calibri"/>
                <w:b/>
                <w:bCs/>
                <w:color w:val="000000"/>
                <w:sz w:val="18"/>
                <w:szCs w:val="18"/>
                <w:lang w:eastAsia="es-ES"/>
              </w:rPr>
            </w:pPr>
          </w:p>
        </w:tc>
        <w:tc>
          <w:tcPr>
            <w:tcW w:w="932"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rPr>
                <w:rFonts w:ascii="Calibri" w:eastAsia="Times New Roman" w:hAnsi="Calibri" w:cs="Calibri"/>
                <w:b/>
                <w:bCs/>
                <w:color w:val="000000"/>
                <w:sz w:val="18"/>
                <w:szCs w:val="18"/>
                <w:lang w:eastAsia="es-ES"/>
              </w:rPr>
            </w:pPr>
          </w:p>
        </w:tc>
        <w:tc>
          <w:tcPr>
            <w:tcW w:w="1069"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center"/>
              <w:rPr>
                <w:rFonts w:ascii="Calibri" w:eastAsia="Times New Roman" w:hAnsi="Calibri" w:cs="Calibri"/>
                <w:b/>
                <w:bCs/>
                <w:color w:val="000000"/>
                <w:sz w:val="18"/>
                <w:szCs w:val="18"/>
                <w:lang w:eastAsia="es-ES"/>
              </w:rPr>
            </w:pPr>
          </w:p>
        </w:tc>
      </w:tr>
      <w:tr w:rsidR="00231928" w:rsidRPr="00231928" w:rsidTr="00231928">
        <w:trPr>
          <w:trHeight w:val="302"/>
          <w:jc w:val="center"/>
        </w:trPr>
        <w:tc>
          <w:tcPr>
            <w:tcW w:w="2220" w:type="dxa"/>
            <w:tcBorders>
              <w:top w:val="nil"/>
              <w:left w:val="nil"/>
              <w:bottom w:val="single" w:sz="4" w:space="0" w:color="auto"/>
              <w:right w:val="nil"/>
            </w:tcBorders>
            <w:shd w:val="clear" w:color="000000" w:fill="D9D9D9"/>
            <w:noWrap/>
            <w:vAlign w:val="center"/>
            <w:hideMark/>
          </w:tcPr>
          <w:p w:rsidR="00231928" w:rsidRPr="00231928" w:rsidRDefault="00231928" w:rsidP="00231928">
            <w:pPr>
              <w:spacing w:after="0" w:line="240" w:lineRule="auto"/>
              <w:rPr>
                <w:rFonts w:ascii="Calibri" w:eastAsia="Times New Roman" w:hAnsi="Calibri" w:cs="Calibri"/>
                <w:b/>
                <w:bCs/>
                <w:color w:val="000000"/>
                <w:sz w:val="18"/>
                <w:szCs w:val="18"/>
                <w:lang w:eastAsia="es-ES"/>
              </w:rPr>
            </w:pPr>
            <w:r w:rsidRPr="00231928">
              <w:rPr>
                <w:rFonts w:ascii="Calibri" w:eastAsia="Times New Roman" w:hAnsi="Calibri" w:cs="Calibri"/>
                <w:b/>
                <w:bCs/>
                <w:color w:val="000000"/>
                <w:sz w:val="18"/>
                <w:szCs w:val="18"/>
                <w:lang w:eastAsia="es-ES"/>
              </w:rPr>
              <w:t> </w:t>
            </w:r>
          </w:p>
        </w:tc>
        <w:tc>
          <w:tcPr>
            <w:tcW w:w="1479" w:type="dxa"/>
            <w:tcBorders>
              <w:top w:val="nil"/>
              <w:left w:val="nil"/>
              <w:bottom w:val="single" w:sz="4" w:space="0" w:color="auto"/>
              <w:right w:val="nil"/>
            </w:tcBorders>
            <w:shd w:val="clear" w:color="000000" w:fill="D9D9D9"/>
            <w:noWrap/>
            <w:vAlign w:val="center"/>
            <w:hideMark/>
          </w:tcPr>
          <w:p w:rsidR="00231928" w:rsidRPr="00231928" w:rsidRDefault="00231928" w:rsidP="00231928">
            <w:pPr>
              <w:spacing w:after="0" w:line="240" w:lineRule="auto"/>
              <w:jc w:val="center"/>
              <w:rPr>
                <w:rFonts w:ascii="Calibri" w:eastAsia="Times New Roman" w:hAnsi="Calibri" w:cs="Calibri"/>
                <w:b/>
                <w:bCs/>
                <w:color w:val="000000"/>
                <w:sz w:val="18"/>
                <w:szCs w:val="18"/>
                <w:lang w:eastAsia="es-ES"/>
              </w:rPr>
            </w:pPr>
            <w:r w:rsidRPr="00231928">
              <w:rPr>
                <w:rFonts w:ascii="Calibri" w:eastAsia="Times New Roman" w:hAnsi="Calibri" w:cs="Calibri"/>
                <w:b/>
                <w:bCs/>
                <w:color w:val="000000"/>
                <w:sz w:val="18"/>
                <w:szCs w:val="18"/>
                <w:lang w:eastAsia="es-ES"/>
              </w:rPr>
              <w:t>01/01/2019</w:t>
            </w:r>
          </w:p>
        </w:tc>
        <w:tc>
          <w:tcPr>
            <w:tcW w:w="991" w:type="dxa"/>
            <w:tcBorders>
              <w:top w:val="nil"/>
              <w:left w:val="nil"/>
              <w:bottom w:val="single" w:sz="4" w:space="0" w:color="auto"/>
              <w:right w:val="nil"/>
            </w:tcBorders>
            <w:shd w:val="clear" w:color="000000" w:fill="D9D9D9"/>
            <w:noWrap/>
            <w:vAlign w:val="center"/>
            <w:hideMark/>
          </w:tcPr>
          <w:p w:rsidR="00231928" w:rsidRPr="00231928" w:rsidRDefault="00231928" w:rsidP="00231928">
            <w:pPr>
              <w:spacing w:after="0" w:line="240" w:lineRule="auto"/>
              <w:jc w:val="center"/>
              <w:rPr>
                <w:rFonts w:ascii="Calibri" w:eastAsia="Times New Roman" w:hAnsi="Calibri" w:cs="Calibri"/>
                <w:b/>
                <w:bCs/>
                <w:color w:val="000000"/>
                <w:sz w:val="18"/>
                <w:szCs w:val="18"/>
                <w:lang w:eastAsia="es-ES"/>
              </w:rPr>
            </w:pPr>
            <w:r w:rsidRPr="00231928">
              <w:rPr>
                <w:rFonts w:ascii="Calibri" w:eastAsia="Times New Roman" w:hAnsi="Calibri" w:cs="Calibri"/>
                <w:b/>
                <w:bCs/>
                <w:color w:val="000000"/>
                <w:sz w:val="18"/>
                <w:szCs w:val="18"/>
                <w:lang w:eastAsia="es-ES"/>
              </w:rPr>
              <w:t>Aumentos</w:t>
            </w:r>
          </w:p>
        </w:tc>
        <w:tc>
          <w:tcPr>
            <w:tcW w:w="1186" w:type="dxa"/>
            <w:tcBorders>
              <w:top w:val="nil"/>
              <w:left w:val="nil"/>
              <w:bottom w:val="single" w:sz="4" w:space="0" w:color="auto"/>
              <w:right w:val="nil"/>
            </w:tcBorders>
            <w:shd w:val="clear" w:color="000000" w:fill="D9D9D9"/>
            <w:noWrap/>
            <w:vAlign w:val="center"/>
            <w:hideMark/>
          </w:tcPr>
          <w:p w:rsidR="00231928" w:rsidRPr="00231928" w:rsidRDefault="00231928" w:rsidP="00231928">
            <w:pPr>
              <w:spacing w:after="0" w:line="240" w:lineRule="auto"/>
              <w:jc w:val="center"/>
              <w:rPr>
                <w:rFonts w:ascii="Calibri" w:eastAsia="Times New Roman" w:hAnsi="Calibri" w:cs="Calibri"/>
                <w:b/>
                <w:bCs/>
                <w:color w:val="000000"/>
                <w:sz w:val="18"/>
                <w:szCs w:val="18"/>
                <w:lang w:eastAsia="es-ES"/>
              </w:rPr>
            </w:pPr>
            <w:r w:rsidRPr="00231928">
              <w:rPr>
                <w:rFonts w:ascii="Calibri" w:eastAsia="Times New Roman" w:hAnsi="Calibri" w:cs="Calibri"/>
                <w:b/>
                <w:bCs/>
                <w:color w:val="000000"/>
                <w:sz w:val="18"/>
                <w:szCs w:val="18"/>
                <w:lang w:eastAsia="es-ES"/>
              </w:rPr>
              <w:t>31/12/2019</w:t>
            </w:r>
          </w:p>
        </w:tc>
        <w:tc>
          <w:tcPr>
            <w:tcW w:w="1050" w:type="dxa"/>
            <w:tcBorders>
              <w:top w:val="nil"/>
              <w:left w:val="nil"/>
              <w:bottom w:val="single" w:sz="4" w:space="0" w:color="auto"/>
              <w:right w:val="nil"/>
            </w:tcBorders>
            <w:shd w:val="clear" w:color="000000" w:fill="D9D9D9"/>
            <w:noWrap/>
            <w:vAlign w:val="center"/>
            <w:hideMark/>
          </w:tcPr>
          <w:p w:rsidR="00231928" w:rsidRPr="00231928" w:rsidRDefault="00231928" w:rsidP="00231928">
            <w:pPr>
              <w:spacing w:after="0" w:line="240" w:lineRule="auto"/>
              <w:jc w:val="center"/>
              <w:rPr>
                <w:rFonts w:ascii="Calibri" w:eastAsia="Times New Roman" w:hAnsi="Calibri" w:cs="Calibri"/>
                <w:b/>
                <w:bCs/>
                <w:color w:val="000000"/>
                <w:sz w:val="18"/>
                <w:szCs w:val="18"/>
                <w:lang w:eastAsia="es-ES"/>
              </w:rPr>
            </w:pPr>
            <w:r w:rsidRPr="00231928">
              <w:rPr>
                <w:rFonts w:ascii="Calibri" w:eastAsia="Times New Roman" w:hAnsi="Calibri" w:cs="Calibri"/>
                <w:b/>
                <w:bCs/>
                <w:color w:val="000000"/>
                <w:sz w:val="18"/>
                <w:szCs w:val="18"/>
                <w:lang w:eastAsia="es-ES"/>
              </w:rPr>
              <w:t>Aumentos</w:t>
            </w:r>
          </w:p>
        </w:tc>
        <w:tc>
          <w:tcPr>
            <w:tcW w:w="932" w:type="dxa"/>
            <w:tcBorders>
              <w:top w:val="nil"/>
              <w:left w:val="nil"/>
              <w:bottom w:val="single" w:sz="4" w:space="0" w:color="auto"/>
              <w:right w:val="nil"/>
            </w:tcBorders>
            <w:shd w:val="clear" w:color="000000" w:fill="D9D9D9"/>
            <w:noWrap/>
            <w:vAlign w:val="center"/>
            <w:hideMark/>
          </w:tcPr>
          <w:p w:rsidR="00231928" w:rsidRPr="00231928" w:rsidRDefault="00231928" w:rsidP="00231928">
            <w:pPr>
              <w:spacing w:after="0" w:line="240" w:lineRule="auto"/>
              <w:jc w:val="center"/>
              <w:rPr>
                <w:rFonts w:ascii="Calibri" w:eastAsia="Times New Roman" w:hAnsi="Calibri" w:cs="Calibri"/>
                <w:b/>
                <w:bCs/>
                <w:color w:val="000000"/>
                <w:sz w:val="18"/>
                <w:szCs w:val="18"/>
                <w:lang w:eastAsia="es-ES"/>
              </w:rPr>
            </w:pPr>
            <w:r w:rsidRPr="00231928">
              <w:rPr>
                <w:rFonts w:ascii="Calibri" w:eastAsia="Times New Roman" w:hAnsi="Calibri" w:cs="Calibri"/>
                <w:b/>
                <w:bCs/>
                <w:color w:val="000000"/>
                <w:sz w:val="18"/>
                <w:szCs w:val="18"/>
                <w:lang w:eastAsia="es-ES"/>
              </w:rPr>
              <w:t>Traspasos</w:t>
            </w:r>
          </w:p>
        </w:tc>
        <w:tc>
          <w:tcPr>
            <w:tcW w:w="1069" w:type="dxa"/>
            <w:tcBorders>
              <w:top w:val="nil"/>
              <w:left w:val="nil"/>
              <w:bottom w:val="single" w:sz="4" w:space="0" w:color="auto"/>
              <w:right w:val="nil"/>
            </w:tcBorders>
            <w:shd w:val="clear" w:color="000000" w:fill="D9D9D9"/>
            <w:noWrap/>
            <w:vAlign w:val="center"/>
            <w:hideMark/>
          </w:tcPr>
          <w:p w:rsidR="00231928" w:rsidRPr="00231928" w:rsidRDefault="00231928" w:rsidP="00231928">
            <w:pPr>
              <w:spacing w:after="0" w:line="240" w:lineRule="auto"/>
              <w:jc w:val="center"/>
              <w:rPr>
                <w:rFonts w:ascii="Calibri" w:eastAsia="Times New Roman" w:hAnsi="Calibri" w:cs="Calibri"/>
                <w:b/>
                <w:bCs/>
                <w:color w:val="000000"/>
                <w:sz w:val="18"/>
                <w:szCs w:val="18"/>
                <w:lang w:eastAsia="es-ES"/>
              </w:rPr>
            </w:pPr>
            <w:r w:rsidRPr="00231928">
              <w:rPr>
                <w:rFonts w:ascii="Calibri" w:eastAsia="Times New Roman" w:hAnsi="Calibri" w:cs="Calibri"/>
                <w:b/>
                <w:bCs/>
                <w:color w:val="000000"/>
                <w:sz w:val="18"/>
                <w:szCs w:val="18"/>
                <w:lang w:eastAsia="es-ES"/>
              </w:rPr>
              <w:t>31/12/2020</w:t>
            </w:r>
          </w:p>
        </w:tc>
      </w:tr>
      <w:tr w:rsidR="00231928" w:rsidRPr="00231928" w:rsidTr="00231928">
        <w:trPr>
          <w:trHeight w:val="302"/>
          <w:jc w:val="center"/>
        </w:trPr>
        <w:tc>
          <w:tcPr>
            <w:tcW w:w="2220"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rPr>
                <w:rFonts w:ascii="Calibri" w:eastAsia="Times New Roman" w:hAnsi="Calibri" w:cs="Calibri"/>
                <w:b/>
                <w:bCs/>
                <w:color w:val="000000"/>
                <w:sz w:val="18"/>
                <w:szCs w:val="18"/>
                <w:lang w:eastAsia="es-ES"/>
              </w:rPr>
            </w:pPr>
            <w:r>
              <w:rPr>
                <w:rFonts w:ascii="Calibri" w:eastAsia="Times New Roman" w:hAnsi="Calibri" w:cs="Calibri"/>
                <w:b/>
                <w:bCs/>
                <w:color w:val="000000"/>
                <w:sz w:val="18"/>
                <w:szCs w:val="18"/>
                <w:lang w:eastAsia="es-ES"/>
              </w:rPr>
              <w:t>Coste Adquisició</w:t>
            </w:r>
            <w:r w:rsidRPr="00231928">
              <w:rPr>
                <w:rFonts w:ascii="Calibri" w:eastAsia="Times New Roman" w:hAnsi="Calibri" w:cs="Calibri"/>
                <w:b/>
                <w:bCs/>
                <w:color w:val="000000"/>
                <w:sz w:val="18"/>
                <w:szCs w:val="18"/>
                <w:lang w:eastAsia="es-ES"/>
              </w:rPr>
              <w:t>n</w:t>
            </w:r>
          </w:p>
        </w:tc>
        <w:tc>
          <w:tcPr>
            <w:tcW w:w="1479"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rPr>
                <w:rFonts w:ascii="Calibri" w:eastAsia="Times New Roman" w:hAnsi="Calibri" w:cs="Calibri"/>
                <w:b/>
                <w:bCs/>
                <w:color w:val="000000"/>
                <w:sz w:val="18"/>
                <w:szCs w:val="18"/>
                <w:lang w:eastAsia="es-ES"/>
              </w:rPr>
            </w:pPr>
          </w:p>
        </w:tc>
        <w:tc>
          <w:tcPr>
            <w:tcW w:w="991"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rPr>
                <w:rFonts w:ascii="Calibri" w:eastAsia="Times New Roman" w:hAnsi="Calibri" w:cs="Calibri"/>
                <w:b/>
                <w:bCs/>
                <w:color w:val="000000"/>
                <w:sz w:val="18"/>
                <w:szCs w:val="18"/>
                <w:lang w:eastAsia="es-ES"/>
              </w:rPr>
            </w:pPr>
          </w:p>
        </w:tc>
        <w:tc>
          <w:tcPr>
            <w:tcW w:w="1186"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p>
        </w:tc>
        <w:tc>
          <w:tcPr>
            <w:tcW w:w="1050"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b/>
                <w:bCs/>
                <w:color w:val="000000"/>
                <w:sz w:val="18"/>
                <w:szCs w:val="18"/>
                <w:lang w:eastAsia="es-ES"/>
              </w:rPr>
            </w:pPr>
          </w:p>
        </w:tc>
        <w:tc>
          <w:tcPr>
            <w:tcW w:w="932"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b/>
                <w:bCs/>
                <w:color w:val="000000"/>
                <w:sz w:val="18"/>
                <w:szCs w:val="18"/>
                <w:lang w:eastAsia="es-ES"/>
              </w:rPr>
            </w:pPr>
          </w:p>
        </w:tc>
        <w:tc>
          <w:tcPr>
            <w:tcW w:w="1069"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b/>
                <w:bCs/>
                <w:color w:val="000000"/>
                <w:sz w:val="18"/>
                <w:szCs w:val="18"/>
                <w:lang w:eastAsia="es-ES"/>
              </w:rPr>
            </w:pPr>
          </w:p>
        </w:tc>
      </w:tr>
      <w:tr w:rsidR="00231928" w:rsidRPr="00231928" w:rsidTr="00231928">
        <w:trPr>
          <w:trHeight w:val="302"/>
          <w:jc w:val="center"/>
        </w:trPr>
        <w:tc>
          <w:tcPr>
            <w:tcW w:w="2220" w:type="dxa"/>
            <w:tcBorders>
              <w:top w:val="nil"/>
              <w:left w:val="nil"/>
              <w:bottom w:val="nil"/>
              <w:right w:val="nil"/>
            </w:tcBorders>
            <w:shd w:val="clear" w:color="auto" w:fill="auto"/>
            <w:vAlign w:val="center"/>
            <w:hideMark/>
          </w:tcPr>
          <w:p w:rsidR="00231928" w:rsidRPr="00231928" w:rsidRDefault="00231928" w:rsidP="00231928">
            <w:pPr>
              <w:spacing w:after="0" w:line="240" w:lineRule="auto"/>
              <w:rPr>
                <w:rFonts w:ascii="Calibri" w:eastAsia="Times New Roman" w:hAnsi="Calibri" w:cs="Calibri"/>
                <w:color w:val="000000"/>
                <w:sz w:val="18"/>
                <w:szCs w:val="18"/>
                <w:lang w:eastAsia="es-ES"/>
              </w:rPr>
            </w:pPr>
            <w:r w:rsidRPr="00231928">
              <w:rPr>
                <w:rFonts w:ascii="Calibri" w:eastAsia="Times New Roman" w:hAnsi="Calibri" w:cs="Calibri"/>
                <w:color w:val="000000"/>
                <w:sz w:val="18"/>
                <w:szCs w:val="18"/>
                <w:lang w:eastAsia="es-ES"/>
              </w:rPr>
              <w:t>Instalaciones Técnicas</w:t>
            </w:r>
          </w:p>
        </w:tc>
        <w:tc>
          <w:tcPr>
            <w:tcW w:w="1479"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r w:rsidRPr="00231928">
              <w:rPr>
                <w:rFonts w:ascii="Calibri" w:eastAsia="Times New Roman" w:hAnsi="Calibri" w:cs="Calibri"/>
                <w:color w:val="000000"/>
                <w:sz w:val="18"/>
                <w:szCs w:val="18"/>
                <w:lang w:eastAsia="es-ES"/>
              </w:rPr>
              <w:t>748.644,49</w:t>
            </w:r>
          </w:p>
        </w:tc>
        <w:tc>
          <w:tcPr>
            <w:tcW w:w="991"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p>
        </w:tc>
        <w:tc>
          <w:tcPr>
            <w:tcW w:w="1186"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r w:rsidRPr="00231928">
              <w:rPr>
                <w:rFonts w:ascii="Calibri" w:eastAsia="Times New Roman" w:hAnsi="Calibri" w:cs="Calibri"/>
                <w:color w:val="000000"/>
                <w:sz w:val="18"/>
                <w:szCs w:val="18"/>
                <w:lang w:eastAsia="es-ES"/>
              </w:rPr>
              <w:t>748.644,49</w:t>
            </w:r>
          </w:p>
        </w:tc>
        <w:tc>
          <w:tcPr>
            <w:tcW w:w="1050"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p>
        </w:tc>
        <w:tc>
          <w:tcPr>
            <w:tcW w:w="932"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p>
        </w:tc>
        <w:tc>
          <w:tcPr>
            <w:tcW w:w="1069"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r w:rsidRPr="00231928">
              <w:rPr>
                <w:rFonts w:ascii="Calibri" w:eastAsia="Times New Roman" w:hAnsi="Calibri" w:cs="Calibri"/>
                <w:color w:val="000000"/>
                <w:sz w:val="18"/>
                <w:szCs w:val="18"/>
                <w:lang w:eastAsia="es-ES"/>
              </w:rPr>
              <w:t>748.644,49</w:t>
            </w:r>
          </w:p>
        </w:tc>
      </w:tr>
      <w:tr w:rsidR="00231928" w:rsidRPr="00231928" w:rsidTr="00231928">
        <w:trPr>
          <w:trHeight w:val="302"/>
          <w:jc w:val="center"/>
        </w:trPr>
        <w:tc>
          <w:tcPr>
            <w:tcW w:w="2220" w:type="dxa"/>
            <w:tcBorders>
              <w:top w:val="nil"/>
              <w:left w:val="nil"/>
              <w:bottom w:val="nil"/>
              <w:right w:val="nil"/>
            </w:tcBorders>
            <w:shd w:val="clear" w:color="auto" w:fill="auto"/>
            <w:vAlign w:val="center"/>
            <w:hideMark/>
          </w:tcPr>
          <w:p w:rsidR="00231928" w:rsidRPr="00231928" w:rsidRDefault="00231928" w:rsidP="00231928">
            <w:pPr>
              <w:spacing w:after="0" w:line="240" w:lineRule="auto"/>
              <w:rPr>
                <w:rFonts w:ascii="Calibri" w:eastAsia="Times New Roman" w:hAnsi="Calibri" w:cs="Calibri"/>
                <w:color w:val="000000"/>
                <w:sz w:val="18"/>
                <w:szCs w:val="18"/>
                <w:lang w:eastAsia="es-ES"/>
              </w:rPr>
            </w:pPr>
            <w:r w:rsidRPr="00231928">
              <w:rPr>
                <w:rFonts w:ascii="Calibri" w:eastAsia="Times New Roman" w:hAnsi="Calibri" w:cs="Calibri"/>
                <w:color w:val="000000"/>
                <w:sz w:val="18"/>
                <w:szCs w:val="18"/>
                <w:lang w:eastAsia="es-ES"/>
              </w:rPr>
              <w:t>Otras Instalaciones</w:t>
            </w:r>
          </w:p>
        </w:tc>
        <w:tc>
          <w:tcPr>
            <w:tcW w:w="1479"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r w:rsidRPr="00231928">
              <w:rPr>
                <w:rFonts w:ascii="Calibri" w:eastAsia="Times New Roman" w:hAnsi="Calibri" w:cs="Calibri"/>
                <w:color w:val="000000"/>
                <w:sz w:val="18"/>
                <w:szCs w:val="18"/>
                <w:lang w:eastAsia="es-ES"/>
              </w:rPr>
              <w:t>3.168,70</w:t>
            </w:r>
          </w:p>
        </w:tc>
        <w:tc>
          <w:tcPr>
            <w:tcW w:w="991"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r w:rsidRPr="00231928">
              <w:rPr>
                <w:rFonts w:ascii="Calibri" w:eastAsia="Times New Roman" w:hAnsi="Calibri" w:cs="Calibri"/>
                <w:color w:val="000000"/>
                <w:sz w:val="18"/>
                <w:szCs w:val="18"/>
                <w:lang w:eastAsia="es-ES"/>
              </w:rPr>
              <w:t>7.562,80</w:t>
            </w:r>
          </w:p>
        </w:tc>
        <w:tc>
          <w:tcPr>
            <w:tcW w:w="1186"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r w:rsidRPr="00231928">
              <w:rPr>
                <w:rFonts w:ascii="Calibri" w:eastAsia="Times New Roman" w:hAnsi="Calibri" w:cs="Calibri"/>
                <w:color w:val="000000"/>
                <w:sz w:val="18"/>
                <w:szCs w:val="18"/>
                <w:lang w:eastAsia="es-ES"/>
              </w:rPr>
              <w:t>10.731,50</w:t>
            </w:r>
          </w:p>
        </w:tc>
        <w:tc>
          <w:tcPr>
            <w:tcW w:w="1050"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p>
        </w:tc>
        <w:tc>
          <w:tcPr>
            <w:tcW w:w="932"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p>
        </w:tc>
        <w:tc>
          <w:tcPr>
            <w:tcW w:w="1069"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r w:rsidRPr="00231928">
              <w:rPr>
                <w:rFonts w:ascii="Calibri" w:eastAsia="Times New Roman" w:hAnsi="Calibri" w:cs="Calibri"/>
                <w:color w:val="000000"/>
                <w:sz w:val="18"/>
                <w:szCs w:val="18"/>
                <w:lang w:eastAsia="es-ES"/>
              </w:rPr>
              <w:t>10.731,50</w:t>
            </w:r>
          </w:p>
        </w:tc>
      </w:tr>
      <w:tr w:rsidR="00231928" w:rsidRPr="00231928" w:rsidTr="00231928">
        <w:trPr>
          <w:trHeight w:val="302"/>
          <w:jc w:val="center"/>
        </w:trPr>
        <w:tc>
          <w:tcPr>
            <w:tcW w:w="2220" w:type="dxa"/>
            <w:tcBorders>
              <w:top w:val="nil"/>
              <w:left w:val="nil"/>
              <w:bottom w:val="nil"/>
              <w:right w:val="nil"/>
            </w:tcBorders>
            <w:shd w:val="clear" w:color="auto" w:fill="auto"/>
            <w:vAlign w:val="center"/>
            <w:hideMark/>
          </w:tcPr>
          <w:p w:rsidR="00231928" w:rsidRPr="00231928" w:rsidRDefault="00231928" w:rsidP="00231928">
            <w:pPr>
              <w:spacing w:after="0" w:line="240" w:lineRule="auto"/>
              <w:rPr>
                <w:rFonts w:ascii="Calibri" w:eastAsia="Times New Roman" w:hAnsi="Calibri" w:cs="Calibri"/>
                <w:color w:val="000000"/>
                <w:sz w:val="18"/>
                <w:szCs w:val="18"/>
                <w:lang w:eastAsia="es-ES"/>
              </w:rPr>
            </w:pPr>
            <w:proofErr w:type="spellStart"/>
            <w:r w:rsidRPr="00231928">
              <w:rPr>
                <w:rFonts w:ascii="Calibri" w:eastAsia="Times New Roman" w:hAnsi="Calibri" w:cs="Calibri"/>
                <w:color w:val="000000"/>
                <w:sz w:val="18"/>
                <w:szCs w:val="18"/>
                <w:lang w:eastAsia="es-ES"/>
              </w:rPr>
              <w:t>Eq</w:t>
            </w:r>
            <w:proofErr w:type="spellEnd"/>
            <w:r w:rsidRPr="00231928">
              <w:rPr>
                <w:rFonts w:ascii="Calibri" w:eastAsia="Times New Roman" w:hAnsi="Calibri" w:cs="Calibri"/>
                <w:color w:val="000000"/>
                <w:sz w:val="18"/>
                <w:szCs w:val="18"/>
                <w:lang w:eastAsia="es-ES"/>
              </w:rPr>
              <w:t>. Proceso  Información</w:t>
            </w:r>
          </w:p>
        </w:tc>
        <w:tc>
          <w:tcPr>
            <w:tcW w:w="1479"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r w:rsidRPr="00231928">
              <w:rPr>
                <w:rFonts w:ascii="Calibri" w:eastAsia="Times New Roman" w:hAnsi="Calibri" w:cs="Calibri"/>
                <w:color w:val="000000"/>
                <w:sz w:val="18"/>
                <w:szCs w:val="18"/>
                <w:lang w:eastAsia="es-ES"/>
              </w:rPr>
              <w:t>10.922,37</w:t>
            </w:r>
          </w:p>
        </w:tc>
        <w:tc>
          <w:tcPr>
            <w:tcW w:w="991"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p>
        </w:tc>
        <w:tc>
          <w:tcPr>
            <w:tcW w:w="1186"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r w:rsidRPr="00231928">
              <w:rPr>
                <w:rFonts w:ascii="Calibri" w:eastAsia="Times New Roman" w:hAnsi="Calibri" w:cs="Calibri"/>
                <w:color w:val="000000"/>
                <w:sz w:val="18"/>
                <w:szCs w:val="18"/>
                <w:lang w:eastAsia="es-ES"/>
              </w:rPr>
              <w:t>10.922,37</w:t>
            </w:r>
          </w:p>
        </w:tc>
        <w:tc>
          <w:tcPr>
            <w:tcW w:w="1050"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p>
        </w:tc>
        <w:tc>
          <w:tcPr>
            <w:tcW w:w="932"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p>
        </w:tc>
        <w:tc>
          <w:tcPr>
            <w:tcW w:w="1069"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r w:rsidRPr="00231928">
              <w:rPr>
                <w:rFonts w:ascii="Calibri" w:eastAsia="Times New Roman" w:hAnsi="Calibri" w:cs="Calibri"/>
                <w:color w:val="000000"/>
                <w:sz w:val="18"/>
                <w:szCs w:val="18"/>
                <w:lang w:eastAsia="es-ES"/>
              </w:rPr>
              <w:t>10.922,37</w:t>
            </w:r>
          </w:p>
        </w:tc>
      </w:tr>
      <w:tr w:rsidR="00231928" w:rsidRPr="00231928" w:rsidTr="00231928">
        <w:trPr>
          <w:trHeight w:val="302"/>
          <w:jc w:val="center"/>
        </w:trPr>
        <w:tc>
          <w:tcPr>
            <w:tcW w:w="2220" w:type="dxa"/>
            <w:tcBorders>
              <w:top w:val="nil"/>
              <w:left w:val="nil"/>
              <w:bottom w:val="nil"/>
              <w:right w:val="nil"/>
            </w:tcBorders>
            <w:shd w:val="clear" w:color="000000" w:fill="F2F2F2"/>
            <w:vAlign w:val="center"/>
            <w:hideMark/>
          </w:tcPr>
          <w:p w:rsidR="00231928" w:rsidRPr="00231928" w:rsidRDefault="00231928" w:rsidP="00231928">
            <w:pPr>
              <w:spacing w:after="0" w:line="240" w:lineRule="auto"/>
              <w:rPr>
                <w:rFonts w:ascii="Calibri" w:eastAsia="Times New Roman" w:hAnsi="Calibri" w:cs="Calibri"/>
                <w:b/>
                <w:bCs/>
                <w:color w:val="000000"/>
                <w:sz w:val="18"/>
                <w:szCs w:val="18"/>
                <w:lang w:eastAsia="es-ES"/>
              </w:rPr>
            </w:pPr>
            <w:r w:rsidRPr="00231928">
              <w:rPr>
                <w:rFonts w:ascii="Calibri" w:eastAsia="Times New Roman" w:hAnsi="Calibri" w:cs="Calibri"/>
                <w:b/>
                <w:bCs/>
                <w:color w:val="000000"/>
                <w:sz w:val="18"/>
                <w:szCs w:val="18"/>
                <w:lang w:eastAsia="es-ES"/>
              </w:rPr>
              <w:t xml:space="preserve">Total </w:t>
            </w:r>
          </w:p>
        </w:tc>
        <w:tc>
          <w:tcPr>
            <w:tcW w:w="1479" w:type="dxa"/>
            <w:tcBorders>
              <w:top w:val="nil"/>
              <w:left w:val="nil"/>
              <w:bottom w:val="nil"/>
              <w:right w:val="nil"/>
            </w:tcBorders>
            <w:shd w:val="clear" w:color="000000" w:fill="F2F2F2"/>
            <w:noWrap/>
            <w:vAlign w:val="center"/>
            <w:hideMark/>
          </w:tcPr>
          <w:p w:rsidR="00231928" w:rsidRPr="00231928" w:rsidRDefault="00231928" w:rsidP="00231928">
            <w:pPr>
              <w:spacing w:after="0" w:line="240" w:lineRule="auto"/>
              <w:jc w:val="right"/>
              <w:rPr>
                <w:rFonts w:ascii="Calibri" w:eastAsia="Times New Roman" w:hAnsi="Calibri" w:cs="Calibri"/>
                <w:b/>
                <w:bCs/>
                <w:color w:val="000000"/>
                <w:sz w:val="18"/>
                <w:szCs w:val="18"/>
                <w:lang w:eastAsia="es-ES"/>
              </w:rPr>
            </w:pPr>
            <w:r w:rsidRPr="00231928">
              <w:rPr>
                <w:rFonts w:ascii="Calibri" w:eastAsia="Times New Roman" w:hAnsi="Calibri" w:cs="Calibri"/>
                <w:b/>
                <w:bCs/>
                <w:color w:val="000000"/>
                <w:sz w:val="18"/>
                <w:szCs w:val="18"/>
                <w:lang w:eastAsia="es-ES"/>
              </w:rPr>
              <w:t>762.735,56</w:t>
            </w:r>
          </w:p>
        </w:tc>
        <w:tc>
          <w:tcPr>
            <w:tcW w:w="991" w:type="dxa"/>
            <w:tcBorders>
              <w:top w:val="nil"/>
              <w:left w:val="nil"/>
              <w:bottom w:val="nil"/>
              <w:right w:val="nil"/>
            </w:tcBorders>
            <w:shd w:val="clear" w:color="000000" w:fill="F2F2F2"/>
            <w:vAlign w:val="center"/>
            <w:hideMark/>
          </w:tcPr>
          <w:p w:rsidR="00231928" w:rsidRPr="00231928" w:rsidRDefault="00231928" w:rsidP="00231928">
            <w:pPr>
              <w:spacing w:after="0" w:line="240" w:lineRule="auto"/>
              <w:rPr>
                <w:rFonts w:ascii="Calibri" w:eastAsia="Times New Roman" w:hAnsi="Calibri" w:cs="Calibri"/>
                <w:b/>
                <w:bCs/>
                <w:color w:val="000000"/>
                <w:sz w:val="18"/>
                <w:szCs w:val="18"/>
                <w:lang w:eastAsia="es-ES"/>
              </w:rPr>
            </w:pPr>
            <w:r w:rsidRPr="00231928">
              <w:rPr>
                <w:rFonts w:ascii="Calibri" w:eastAsia="Times New Roman" w:hAnsi="Calibri" w:cs="Calibri"/>
                <w:b/>
                <w:bCs/>
                <w:color w:val="000000"/>
                <w:sz w:val="18"/>
                <w:szCs w:val="18"/>
                <w:lang w:eastAsia="es-ES"/>
              </w:rPr>
              <w:t> </w:t>
            </w:r>
          </w:p>
        </w:tc>
        <w:tc>
          <w:tcPr>
            <w:tcW w:w="1186" w:type="dxa"/>
            <w:tcBorders>
              <w:top w:val="nil"/>
              <w:left w:val="nil"/>
              <w:bottom w:val="nil"/>
              <w:right w:val="nil"/>
            </w:tcBorders>
            <w:shd w:val="clear" w:color="000000" w:fill="F2F2F2"/>
            <w:noWrap/>
            <w:vAlign w:val="center"/>
            <w:hideMark/>
          </w:tcPr>
          <w:p w:rsidR="00231928" w:rsidRPr="00231928" w:rsidRDefault="00231928" w:rsidP="00231928">
            <w:pPr>
              <w:spacing w:after="0" w:line="240" w:lineRule="auto"/>
              <w:jc w:val="right"/>
              <w:rPr>
                <w:rFonts w:ascii="Calibri" w:eastAsia="Times New Roman" w:hAnsi="Calibri" w:cs="Calibri"/>
                <w:b/>
                <w:bCs/>
                <w:color w:val="000000"/>
                <w:sz w:val="18"/>
                <w:szCs w:val="18"/>
                <w:lang w:eastAsia="es-ES"/>
              </w:rPr>
            </w:pPr>
            <w:r w:rsidRPr="00231928">
              <w:rPr>
                <w:rFonts w:ascii="Calibri" w:eastAsia="Times New Roman" w:hAnsi="Calibri" w:cs="Calibri"/>
                <w:b/>
                <w:bCs/>
                <w:color w:val="000000"/>
                <w:sz w:val="18"/>
                <w:szCs w:val="18"/>
                <w:lang w:eastAsia="es-ES"/>
              </w:rPr>
              <w:t>770.298,36</w:t>
            </w:r>
          </w:p>
        </w:tc>
        <w:tc>
          <w:tcPr>
            <w:tcW w:w="1050" w:type="dxa"/>
            <w:tcBorders>
              <w:top w:val="nil"/>
              <w:left w:val="nil"/>
              <w:bottom w:val="nil"/>
              <w:right w:val="nil"/>
            </w:tcBorders>
            <w:shd w:val="clear" w:color="000000" w:fill="F2F2F2"/>
            <w:noWrap/>
            <w:vAlign w:val="center"/>
            <w:hideMark/>
          </w:tcPr>
          <w:p w:rsidR="00231928" w:rsidRPr="00231928" w:rsidRDefault="00231928" w:rsidP="00231928">
            <w:pPr>
              <w:spacing w:after="0" w:line="240" w:lineRule="auto"/>
              <w:jc w:val="right"/>
              <w:rPr>
                <w:rFonts w:ascii="Calibri" w:eastAsia="Times New Roman" w:hAnsi="Calibri" w:cs="Calibri"/>
                <w:b/>
                <w:bCs/>
                <w:color w:val="000000"/>
                <w:sz w:val="18"/>
                <w:szCs w:val="18"/>
                <w:lang w:eastAsia="es-ES"/>
              </w:rPr>
            </w:pPr>
            <w:r w:rsidRPr="00231928">
              <w:rPr>
                <w:rFonts w:ascii="Calibri" w:eastAsia="Times New Roman" w:hAnsi="Calibri" w:cs="Calibri"/>
                <w:b/>
                <w:bCs/>
                <w:color w:val="000000"/>
                <w:sz w:val="18"/>
                <w:szCs w:val="18"/>
                <w:lang w:eastAsia="es-ES"/>
              </w:rPr>
              <w:t> </w:t>
            </w:r>
          </w:p>
        </w:tc>
        <w:tc>
          <w:tcPr>
            <w:tcW w:w="932" w:type="dxa"/>
            <w:tcBorders>
              <w:top w:val="nil"/>
              <w:left w:val="nil"/>
              <w:bottom w:val="nil"/>
              <w:right w:val="nil"/>
            </w:tcBorders>
            <w:shd w:val="clear" w:color="000000" w:fill="F2F2F2"/>
            <w:noWrap/>
            <w:vAlign w:val="center"/>
            <w:hideMark/>
          </w:tcPr>
          <w:p w:rsidR="00231928" w:rsidRPr="00231928" w:rsidRDefault="00231928" w:rsidP="00231928">
            <w:pPr>
              <w:spacing w:after="0" w:line="240" w:lineRule="auto"/>
              <w:jc w:val="right"/>
              <w:rPr>
                <w:rFonts w:ascii="Calibri" w:eastAsia="Times New Roman" w:hAnsi="Calibri" w:cs="Calibri"/>
                <w:b/>
                <w:bCs/>
                <w:color w:val="000000"/>
                <w:sz w:val="18"/>
                <w:szCs w:val="18"/>
                <w:lang w:eastAsia="es-ES"/>
              </w:rPr>
            </w:pPr>
            <w:r w:rsidRPr="00231928">
              <w:rPr>
                <w:rFonts w:ascii="Calibri" w:eastAsia="Times New Roman" w:hAnsi="Calibri" w:cs="Calibri"/>
                <w:b/>
                <w:bCs/>
                <w:color w:val="000000"/>
                <w:sz w:val="18"/>
                <w:szCs w:val="18"/>
                <w:lang w:eastAsia="es-ES"/>
              </w:rPr>
              <w:t> </w:t>
            </w:r>
          </w:p>
        </w:tc>
        <w:tc>
          <w:tcPr>
            <w:tcW w:w="1069" w:type="dxa"/>
            <w:tcBorders>
              <w:top w:val="nil"/>
              <w:left w:val="nil"/>
              <w:bottom w:val="nil"/>
              <w:right w:val="nil"/>
            </w:tcBorders>
            <w:shd w:val="clear" w:color="000000" w:fill="F2F2F2"/>
            <w:noWrap/>
            <w:vAlign w:val="center"/>
            <w:hideMark/>
          </w:tcPr>
          <w:p w:rsidR="00231928" w:rsidRPr="00231928" w:rsidRDefault="00231928" w:rsidP="00231928">
            <w:pPr>
              <w:spacing w:after="0" w:line="240" w:lineRule="auto"/>
              <w:jc w:val="right"/>
              <w:rPr>
                <w:rFonts w:ascii="Calibri" w:eastAsia="Times New Roman" w:hAnsi="Calibri" w:cs="Calibri"/>
                <w:b/>
                <w:bCs/>
                <w:color w:val="000000"/>
                <w:sz w:val="18"/>
                <w:szCs w:val="18"/>
                <w:lang w:eastAsia="es-ES"/>
              </w:rPr>
            </w:pPr>
            <w:r w:rsidRPr="00231928">
              <w:rPr>
                <w:rFonts w:ascii="Calibri" w:eastAsia="Times New Roman" w:hAnsi="Calibri" w:cs="Calibri"/>
                <w:b/>
                <w:bCs/>
                <w:color w:val="000000"/>
                <w:sz w:val="18"/>
                <w:szCs w:val="18"/>
                <w:lang w:eastAsia="es-ES"/>
              </w:rPr>
              <w:t>770.298,36</w:t>
            </w:r>
          </w:p>
        </w:tc>
      </w:tr>
      <w:tr w:rsidR="00231928" w:rsidRPr="00231928" w:rsidTr="00231928">
        <w:trPr>
          <w:trHeight w:val="302"/>
          <w:jc w:val="center"/>
        </w:trPr>
        <w:tc>
          <w:tcPr>
            <w:tcW w:w="2220"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rPr>
                <w:rFonts w:ascii="Calibri" w:eastAsia="Times New Roman" w:hAnsi="Calibri" w:cs="Calibri"/>
                <w:b/>
                <w:bCs/>
                <w:color w:val="000000"/>
                <w:sz w:val="18"/>
                <w:szCs w:val="18"/>
                <w:lang w:eastAsia="es-ES"/>
              </w:rPr>
            </w:pPr>
            <w:r w:rsidRPr="00231928">
              <w:rPr>
                <w:rFonts w:ascii="Calibri" w:eastAsia="Times New Roman" w:hAnsi="Calibri" w:cs="Calibri"/>
                <w:b/>
                <w:bCs/>
                <w:color w:val="000000"/>
                <w:sz w:val="18"/>
                <w:szCs w:val="18"/>
                <w:lang w:eastAsia="es-ES"/>
              </w:rPr>
              <w:t>Amortización Acumulada</w:t>
            </w:r>
          </w:p>
        </w:tc>
        <w:tc>
          <w:tcPr>
            <w:tcW w:w="1479"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rPr>
                <w:rFonts w:ascii="Calibri" w:eastAsia="Times New Roman" w:hAnsi="Calibri" w:cs="Calibri"/>
                <w:b/>
                <w:bCs/>
                <w:color w:val="000000"/>
                <w:sz w:val="18"/>
                <w:szCs w:val="18"/>
                <w:lang w:eastAsia="es-ES"/>
              </w:rPr>
            </w:pPr>
          </w:p>
        </w:tc>
        <w:tc>
          <w:tcPr>
            <w:tcW w:w="991"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b/>
                <w:bCs/>
                <w:color w:val="000000"/>
                <w:sz w:val="18"/>
                <w:szCs w:val="18"/>
                <w:lang w:eastAsia="es-ES"/>
              </w:rPr>
            </w:pPr>
          </w:p>
        </w:tc>
        <w:tc>
          <w:tcPr>
            <w:tcW w:w="1186"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p>
        </w:tc>
        <w:tc>
          <w:tcPr>
            <w:tcW w:w="1050"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b/>
                <w:bCs/>
                <w:color w:val="000000"/>
                <w:sz w:val="18"/>
                <w:szCs w:val="18"/>
                <w:lang w:eastAsia="es-ES"/>
              </w:rPr>
            </w:pPr>
          </w:p>
        </w:tc>
        <w:tc>
          <w:tcPr>
            <w:tcW w:w="932"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b/>
                <w:bCs/>
                <w:color w:val="000000"/>
                <w:sz w:val="18"/>
                <w:szCs w:val="18"/>
                <w:lang w:eastAsia="es-ES"/>
              </w:rPr>
            </w:pPr>
          </w:p>
        </w:tc>
        <w:tc>
          <w:tcPr>
            <w:tcW w:w="1069"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b/>
                <w:bCs/>
                <w:color w:val="000000"/>
                <w:sz w:val="18"/>
                <w:szCs w:val="18"/>
                <w:lang w:eastAsia="es-ES"/>
              </w:rPr>
            </w:pPr>
          </w:p>
        </w:tc>
      </w:tr>
      <w:tr w:rsidR="00231928" w:rsidRPr="00231928" w:rsidTr="00231928">
        <w:trPr>
          <w:trHeight w:val="302"/>
          <w:jc w:val="center"/>
        </w:trPr>
        <w:tc>
          <w:tcPr>
            <w:tcW w:w="2220" w:type="dxa"/>
            <w:tcBorders>
              <w:top w:val="nil"/>
              <w:left w:val="nil"/>
              <w:bottom w:val="nil"/>
              <w:right w:val="nil"/>
            </w:tcBorders>
            <w:shd w:val="clear" w:color="auto" w:fill="auto"/>
            <w:vAlign w:val="center"/>
            <w:hideMark/>
          </w:tcPr>
          <w:p w:rsidR="00231928" w:rsidRPr="00231928" w:rsidRDefault="00231928" w:rsidP="00231928">
            <w:pPr>
              <w:spacing w:after="0" w:line="240" w:lineRule="auto"/>
              <w:rPr>
                <w:rFonts w:ascii="Calibri" w:eastAsia="Times New Roman" w:hAnsi="Calibri" w:cs="Calibri"/>
                <w:color w:val="000000"/>
                <w:sz w:val="18"/>
                <w:szCs w:val="18"/>
                <w:lang w:eastAsia="es-ES"/>
              </w:rPr>
            </w:pPr>
            <w:r w:rsidRPr="00231928">
              <w:rPr>
                <w:rFonts w:ascii="Calibri" w:eastAsia="Times New Roman" w:hAnsi="Calibri" w:cs="Calibri"/>
                <w:color w:val="000000"/>
                <w:sz w:val="18"/>
                <w:szCs w:val="18"/>
                <w:lang w:eastAsia="es-ES"/>
              </w:rPr>
              <w:t>Instalaciones Técnicas</w:t>
            </w:r>
          </w:p>
        </w:tc>
        <w:tc>
          <w:tcPr>
            <w:tcW w:w="1479"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r w:rsidRPr="00231928">
              <w:rPr>
                <w:rFonts w:ascii="Calibri" w:eastAsia="Times New Roman" w:hAnsi="Calibri" w:cs="Calibri"/>
                <w:color w:val="000000"/>
                <w:sz w:val="18"/>
                <w:szCs w:val="18"/>
                <w:lang w:eastAsia="es-ES"/>
              </w:rPr>
              <w:t>-365.482,63</w:t>
            </w:r>
          </w:p>
        </w:tc>
        <w:tc>
          <w:tcPr>
            <w:tcW w:w="991"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r w:rsidRPr="00231928">
              <w:rPr>
                <w:rFonts w:ascii="Calibri" w:eastAsia="Times New Roman" w:hAnsi="Calibri" w:cs="Calibri"/>
                <w:color w:val="000000"/>
                <w:sz w:val="18"/>
                <w:szCs w:val="18"/>
                <w:lang w:eastAsia="es-ES"/>
              </w:rPr>
              <w:t>-105.780,88</w:t>
            </w:r>
          </w:p>
        </w:tc>
        <w:tc>
          <w:tcPr>
            <w:tcW w:w="1186"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r w:rsidRPr="00231928">
              <w:rPr>
                <w:rFonts w:ascii="Calibri" w:eastAsia="Times New Roman" w:hAnsi="Calibri" w:cs="Calibri"/>
                <w:color w:val="000000"/>
                <w:sz w:val="18"/>
                <w:szCs w:val="18"/>
                <w:lang w:eastAsia="es-ES"/>
              </w:rPr>
              <w:t>-471.263,51</w:t>
            </w:r>
          </w:p>
        </w:tc>
        <w:tc>
          <w:tcPr>
            <w:tcW w:w="1050"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r w:rsidRPr="00231928">
              <w:rPr>
                <w:rFonts w:ascii="Calibri" w:eastAsia="Times New Roman" w:hAnsi="Calibri" w:cs="Calibri"/>
                <w:color w:val="000000"/>
                <w:sz w:val="18"/>
                <w:szCs w:val="18"/>
                <w:lang w:eastAsia="es-ES"/>
              </w:rPr>
              <w:t>-105.780,88</w:t>
            </w:r>
          </w:p>
        </w:tc>
        <w:tc>
          <w:tcPr>
            <w:tcW w:w="932"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p>
        </w:tc>
        <w:tc>
          <w:tcPr>
            <w:tcW w:w="1069"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r w:rsidRPr="00231928">
              <w:rPr>
                <w:rFonts w:ascii="Calibri" w:eastAsia="Times New Roman" w:hAnsi="Calibri" w:cs="Calibri"/>
                <w:color w:val="000000"/>
                <w:sz w:val="18"/>
                <w:szCs w:val="18"/>
                <w:lang w:eastAsia="es-ES"/>
              </w:rPr>
              <w:t>-577.044,39</w:t>
            </w:r>
          </w:p>
        </w:tc>
      </w:tr>
      <w:tr w:rsidR="00231928" w:rsidRPr="00231928" w:rsidTr="00231928">
        <w:trPr>
          <w:trHeight w:val="302"/>
          <w:jc w:val="center"/>
        </w:trPr>
        <w:tc>
          <w:tcPr>
            <w:tcW w:w="2220" w:type="dxa"/>
            <w:tcBorders>
              <w:top w:val="nil"/>
              <w:left w:val="nil"/>
              <w:bottom w:val="nil"/>
              <w:right w:val="nil"/>
            </w:tcBorders>
            <w:shd w:val="clear" w:color="auto" w:fill="auto"/>
            <w:vAlign w:val="center"/>
            <w:hideMark/>
          </w:tcPr>
          <w:p w:rsidR="00231928" w:rsidRPr="00231928" w:rsidRDefault="00231928" w:rsidP="00231928">
            <w:pPr>
              <w:spacing w:after="0" w:line="240" w:lineRule="auto"/>
              <w:rPr>
                <w:rFonts w:ascii="Calibri" w:eastAsia="Times New Roman" w:hAnsi="Calibri" w:cs="Calibri"/>
                <w:color w:val="000000"/>
                <w:sz w:val="18"/>
                <w:szCs w:val="18"/>
                <w:lang w:eastAsia="es-ES"/>
              </w:rPr>
            </w:pPr>
            <w:r w:rsidRPr="00231928">
              <w:rPr>
                <w:rFonts w:ascii="Calibri" w:eastAsia="Times New Roman" w:hAnsi="Calibri" w:cs="Calibri"/>
                <w:color w:val="000000"/>
                <w:sz w:val="18"/>
                <w:szCs w:val="18"/>
                <w:lang w:eastAsia="es-ES"/>
              </w:rPr>
              <w:t>Otras Instalaciones</w:t>
            </w:r>
          </w:p>
        </w:tc>
        <w:tc>
          <w:tcPr>
            <w:tcW w:w="1479"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r w:rsidRPr="00231928">
              <w:rPr>
                <w:rFonts w:ascii="Calibri" w:eastAsia="Times New Roman" w:hAnsi="Calibri" w:cs="Calibri"/>
                <w:color w:val="000000"/>
                <w:sz w:val="18"/>
                <w:szCs w:val="18"/>
                <w:lang w:eastAsia="es-ES"/>
              </w:rPr>
              <w:t>-158,44</w:t>
            </w:r>
          </w:p>
        </w:tc>
        <w:tc>
          <w:tcPr>
            <w:tcW w:w="991"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r w:rsidRPr="00231928">
              <w:rPr>
                <w:rFonts w:ascii="Calibri" w:eastAsia="Times New Roman" w:hAnsi="Calibri" w:cs="Calibri"/>
                <w:color w:val="000000"/>
                <w:sz w:val="18"/>
                <w:szCs w:val="18"/>
                <w:lang w:eastAsia="es-ES"/>
              </w:rPr>
              <w:t>-1.158,45</w:t>
            </w:r>
          </w:p>
        </w:tc>
        <w:tc>
          <w:tcPr>
            <w:tcW w:w="1186"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r w:rsidRPr="00231928">
              <w:rPr>
                <w:rFonts w:ascii="Calibri" w:eastAsia="Times New Roman" w:hAnsi="Calibri" w:cs="Calibri"/>
                <w:color w:val="000000"/>
                <w:sz w:val="18"/>
                <w:szCs w:val="18"/>
                <w:lang w:eastAsia="es-ES"/>
              </w:rPr>
              <w:t>-1.316,89</w:t>
            </w:r>
          </w:p>
        </w:tc>
        <w:tc>
          <w:tcPr>
            <w:tcW w:w="1050"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r w:rsidRPr="00231928">
              <w:rPr>
                <w:rFonts w:ascii="Calibri" w:eastAsia="Times New Roman" w:hAnsi="Calibri" w:cs="Calibri"/>
                <w:color w:val="000000"/>
                <w:sz w:val="18"/>
                <w:szCs w:val="18"/>
                <w:lang w:eastAsia="es-ES"/>
              </w:rPr>
              <w:t>-1.625,02</w:t>
            </w:r>
          </w:p>
        </w:tc>
        <w:tc>
          <w:tcPr>
            <w:tcW w:w="932"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p>
        </w:tc>
        <w:tc>
          <w:tcPr>
            <w:tcW w:w="1069"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r w:rsidRPr="00231928">
              <w:rPr>
                <w:rFonts w:ascii="Calibri" w:eastAsia="Times New Roman" w:hAnsi="Calibri" w:cs="Calibri"/>
                <w:color w:val="000000"/>
                <w:sz w:val="18"/>
                <w:szCs w:val="18"/>
                <w:lang w:eastAsia="es-ES"/>
              </w:rPr>
              <w:t>-2.941,91</w:t>
            </w:r>
          </w:p>
        </w:tc>
      </w:tr>
      <w:tr w:rsidR="00231928" w:rsidRPr="00231928" w:rsidTr="00231928">
        <w:trPr>
          <w:trHeight w:val="302"/>
          <w:jc w:val="center"/>
        </w:trPr>
        <w:tc>
          <w:tcPr>
            <w:tcW w:w="2220" w:type="dxa"/>
            <w:tcBorders>
              <w:top w:val="nil"/>
              <w:left w:val="nil"/>
              <w:bottom w:val="nil"/>
              <w:right w:val="nil"/>
            </w:tcBorders>
            <w:shd w:val="clear" w:color="auto" w:fill="auto"/>
            <w:vAlign w:val="center"/>
            <w:hideMark/>
          </w:tcPr>
          <w:p w:rsidR="00231928" w:rsidRPr="00231928" w:rsidRDefault="00231928" w:rsidP="00231928">
            <w:pPr>
              <w:spacing w:after="0" w:line="240" w:lineRule="auto"/>
              <w:rPr>
                <w:rFonts w:ascii="Calibri" w:eastAsia="Times New Roman" w:hAnsi="Calibri" w:cs="Calibri"/>
                <w:color w:val="000000"/>
                <w:sz w:val="18"/>
                <w:szCs w:val="18"/>
                <w:lang w:eastAsia="es-ES"/>
              </w:rPr>
            </w:pPr>
            <w:proofErr w:type="spellStart"/>
            <w:r w:rsidRPr="00231928">
              <w:rPr>
                <w:rFonts w:ascii="Calibri" w:eastAsia="Times New Roman" w:hAnsi="Calibri" w:cs="Calibri"/>
                <w:color w:val="000000"/>
                <w:sz w:val="18"/>
                <w:szCs w:val="18"/>
                <w:lang w:eastAsia="es-ES"/>
              </w:rPr>
              <w:t>Eq</w:t>
            </w:r>
            <w:proofErr w:type="spellEnd"/>
            <w:r w:rsidRPr="00231928">
              <w:rPr>
                <w:rFonts w:ascii="Calibri" w:eastAsia="Times New Roman" w:hAnsi="Calibri" w:cs="Calibri"/>
                <w:color w:val="000000"/>
                <w:sz w:val="18"/>
                <w:szCs w:val="18"/>
                <w:lang w:eastAsia="es-ES"/>
              </w:rPr>
              <w:t>. Proceso  Información</w:t>
            </w:r>
          </w:p>
        </w:tc>
        <w:tc>
          <w:tcPr>
            <w:tcW w:w="1479"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r w:rsidRPr="00231928">
              <w:rPr>
                <w:rFonts w:ascii="Calibri" w:eastAsia="Times New Roman" w:hAnsi="Calibri" w:cs="Calibri"/>
                <w:color w:val="000000"/>
                <w:sz w:val="18"/>
                <w:szCs w:val="18"/>
                <w:lang w:eastAsia="es-ES"/>
              </w:rPr>
              <w:t>-10.922,37</w:t>
            </w:r>
          </w:p>
        </w:tc>
        <w:tc>
          <w:tcPr>
            <w:tcW w:w="991"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p>
        </w:tc>
        <w:tc>
          <w:tcPr>
            <w:tcW w:w="1186"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r w:rsidRPr="00231928">
              <w:rPr>
                <w:rFonts w:ascii="Calibri" w:eastAsia="Times New Roman" w:hAnsi="Calibri" w:cs="Calibri"/>
                <w:color w:val="000000"/>
                <w:sz w:val="18"/>
                <w:szCs w:val="18"/>
                <w:lang w:eastAsia="es-ES"/>
              </w:rPr>
              <w:t>-10.922,37</w:t>
            </w:r>
          </w:p>
        </w:tc>
        <w:tc>
          <w:tcPr>
            <w:tcW w:w="1050"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p>
        </w:tc>
        <w:tc>
          <w:tcPr>
            <w:tcW w:w="932"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p>
        </w:tc>
        <w:tc>
          <w:tcPr>
            <w:tcW w:w="1069"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r w:rsidRPr="00231928">
              <w:rPr>
                <w:rFonts w:ascii="Calibri" w:eastAsia="Times New Roman" w:hAnsi="Calibri" w:cs="Calibri"/>
                <w:color w:val="000000"/>
                <w:sz w:val="18"/>
                <w:szCs w:val="18"/>
                <w:lang w:eastAsia="es-ES"/>
              </w:rPr>
              <w:t>-10.922,37</w:t>
            </w:r>
          </w:p>
        </w:tc>
      </w:tr>
      <w:tr w:rsidR="00231928" w:rsidRPr="00231928" w:rsidTr="00231928">
        <w:trPr>
          <w:trHeight w:val="302"/>
          <w:jc w:val="center"/>
        </w:trPr>
        <w:tc>
          <w:tcPr>
            <w:tcW w:w="2220" w:type="dxa"/>
            <w:tcBorders>
              <w:top w:val="nil"/>
              <w:left w:val="nil"/>
              <w:bottom w:val="nil"/>
              <w:right w:val="nil"/>
            </w:tcBorders>
            <w:shd w:val="clear" w:color="000000" w:fill="F2F2F2"/>
            <w:vAlign w:val="center"/>
            <w:hideMark/>
          </w:tcPr>
          <w:p w:rsidR="00231928" w:rsidRPr="00231928" w:rsidRDefault="00231928" w:rsidP="00231928">
            <w:pPr>
              <w:spacing w:after="0" w:line="240" w:lineRule="auto"/>
              <w:rPr>
                <w:rFonts w:ascii="Calibri" w:eastAsia="Times New Roman" w:hAnsi="Calibri" w:cs="Calibri"/>
                <w:b/>
                <w:bCs/>
                <w:color w:val="000000"/>
                <w:sz w:val="18"/>
                <w:szCs w:val="18"/>
                <w:lang w:eastAsia="es-ES"/>
              </w:rPr>
            </w:pPr>
            <w:r w:rsidRPr="00231928">
              <w:rPr>
                <w:rFonts w:ascii="Calibri" w:eastAsia="Times New Roman" w:hAnsi="Calibri" w:cs="Calibri"/>
                <w:b/>
                <w:bCs/>
                <w:color w:val="000000"/>
                <w:sz w:val="18"/>
                <w:szCs w:val="18"/>
                <w:lang w:eastAsia="es-ES"/>
              </w:rPr>
              <w:t xml:space="preserve">Total </w:t>
            </w:r>
          </w:p>
        </w:tc>
        <w:tc>
          <w:tcPr>
            <w:tcW w:w="1479" w:type="dxa"/>
            <w:tcBorders>
              <w:top w:val="nil"/>
              <w:left w:val="nil"/>
              <w:bottom w:val="nil"/>
              <w:right w:val="nil"/>
            </w:tcBorders>
            <w:shd w:val="clear" w:color="000000" w:fill="F2F2F2"/>
            <w:noWrap/>
            <w:vAlign w:val="center"/>
            <w:hideMark/>
          </w:tcPr>
          <w:p w:rsidR="00231928" w:rsidRPr="00231928" w:rsidRDefault="00231928" w:rsidP="00231928">
            <w:pPr>
              <w:spacing w:after="0" w:line="240" w:lineRule="auto"/>
              <w:jc w:val="right"/>
              <w:rPr>
                <w:rFonts w:ascii="Calibri" w:eastAsia="Times New Roman" w:hAnsi="Calibri" w:cs="Calibri"/>
                <w:b/>
                <w:bCs/>
                <w:color w:val="000000"/>
                <w:sz w:val="18"/>
                <w:szCs w:val="18"/>
                <w:lang w:eastAsia="es-ES"/>
              </w:rPr>
            </w:pPr>
            <w:r w:rsidRPr="00231928">
              <w:rPr>
                <w:rFonts w:ascii="Calibri" w:eastAsia="Times New Roman" w:hAnsi="Calibri" w:cs="Calibri"/>
                <w:b/>
                <w:bCs/>
                <w:color w:val="000000"/>
                <w:sz w:val="18"/>
                <w:szCs w:val="18"/>
                <w:lang w:eastAsia="es-ES"/>
              </w:rPr>
              <w:t>-376.563,44</w:t>
            </w:r>
          </w:p>
        </w:tc>
        <w:tc>
          <w:tcPr>
            <w:tcW w:w="991" w:type="dxa"/>
            <w:tcBorders>
              <w:top w:val="nil"/>
              <w:left w:val="nil"/>
              <w:bottom w:val="nil"/>
              <w:right w:val="nil"/>
            </w:tcBorders>
            <w:shd w:val="clear" w:color="000000" w:fill="F2F2F2"/>
            <w:vAlign w:val="center"/>
            <w:hideMark/>
          </w:tcPr>
          <w:p w:rsidR="00231928" w:rsidRPr="00231928" w:rsidRDefault="00231928" w:rsidP="00231928">
            <w:pPr>
              <w:spacing w:after="0" w:line="240" w:lineRule="auto"/>
              <w:rPr>
                <w:rFonts w:ascii="Calibri" w:eastAsia="Times New Roman" w:hAnsi="Calibri" w:cs="Calibri"/>
                <w:b/>
                <w:bCs/>
                <w:color w:val="000000"/>
                <w:sz w:val="18"/>
                <w:szCs w:val="18"/>
                <w:lang w:eastAsia="es-ES"/>
              </w:rPr>
            </w:pPr>
            <w:r w:rsidRPr="00231928">
              <w:rPr>
                <w:rFonts w:ascii="Calibri" w:eastAsia="Times New Roman" w:hAnsi="Calibri" w:cs="Calibri"/>
                <w:b/>
                <w:bCs/>
                <w:color w:val="000000"/>
                <w:sz w:val="18"/>
                <w:szCs w:val="18"/>
                <w:lang w:eastAsia="es-ES"/>
              </w:rPr>
              <w:t> </w:t>
            </w:r>
          </w:p>
        </w:tc>
        <w:tc>
          <w:tcPr>
            <w:tcW w:w="1186" w:type="dxa"/>
            <w:tcBorders>
              <w:top w:val="nil"/>
              <w:left w:val="nil"/>
              <w:bottom w:val="nil"/>
              <w:right w:val="nil"/>
            </w:tcBorders>
            <w:shd w:val="clear" w:color="000000" w:fill="F2F2F2"/>
            <w:noWrap/>
            <w:vAlign w:val="center"/>
            <w:hideMark/>
          </w:tcPr>
          <w:p w:rsidR="00231928" w:rsidRPr="00231928" w:rsidRDefault="00231928" w:rsidP="00231928">
            <w:pPr>
              <w:spacing w:after="0" w:line="240" w:lineRule="auto"/>
              <w:jc w:val="right"/>
              <w:rPr>
                <w:rFonts w:ascii="Calibri" w:eastAsia="Times New Roman" w:hAnsi="Calibri" w:cs="Calibri"/>
                <w:b/>
                <w:bCs/>
                <w:color w:val="000000"/>
                <w:sz w:val="18"/>
                <w:szCs w:val="18"/>
                <w:lang w:eastAsia="es-ES"/>
              </w:rPr>
            </w:pPr>
            <w:r w:rsidRPr="00231928">
              <w:rPr>
                <w:rFonts w:ascii="Calibri" w:eastAsia="Times New Roman" w:hAnsi="Calibri" w:cs="Calibri"/>
                <w:b/>
                <w:bCs/>
                <w:color w:val="000000"/>
                <w:sz w:val="18"/>
                <w:szCs w:val="18"/>
                <w:lang w:eastAsia="es-ES"/>
              </w:rPr>
              <w:t>-483.502,77</w:t>
            </w:r>
          </w:p>
        </w:tc>
        <w:tc>
          <w:tcPr>
            <w:tcW w:w="1050" w:type="dxa"/>
            <w:tcBorders>
              <w:top w:val="nil"/>
              <w:left w:val="nil"/>
              <w:bottom w:val="nil"/>
              <w:right w:val="nil"/>
            </w:tcBorders>
            <w:shd w:val="clear" w:color="000000" w:fill="F2F2F2"/>
            <w:noWrap/>
            <w:vAlign w:val="center"/>
            <w:hideMark/>
          </w:tcPr>
          <w:p w:rsidR="00231928" w:rsidRPr="00231928" w:rsidRDefault="00231928" w:rsidP="00231928">
            <w:pPr>
              <w:spacing w:after="0" w:line="240" w:lineRule="auto"/>
              <w:jc w:val="right"/>
              <w:rPr>
                <w:rFonts w:ascii="Calibri" w:eastAsia="Times New Roman" w:hAnsi="Calibri" w:cs="Calibri"/>
                <w:b/>
                <w:bCs/>
                <w:color w:val="000000"/>
                <w:sz w:val="18"/>
                <w:szCs w:val="18"/>
                <w:lang w:eastAsia="es-ES"/>
              </w:rPr>
            </w:pPr>
            <w:r w:rsidRPr="00231928">
              <w:rPr>
                <w:rFonts w:ascii="Calibri" w:eastAsia="Times New Roman" w:hAnsi="Calibri" w:cs="Calibri"/>
                <w:b/>
                <w:bCs/>
                <w:color w:val="000000"/>
                <w:sz w:val="18"/>
                <w:szCs w:val="18"/>
                <w:lang w:eastAsia="es-ES"/>
              </w:rPr>
              <w:t>-107.405,90</w:t>
            </w:r>
          </w:p>
        </w:tc>
        <w:tc>
          <w:tcPr>
            <w:tcW w:w="932" w:type="dxa"/>
            <w:tcBorders>
              <w:top w:val="nil"/>
              <w:left w:val="nil"/>
              <w:bottom w:val="nil"/>
              <w:right w:val="nil"/>
            </w:tcBorders>
            <w:shd w:val="clear" w:color="000000" w:fill="F2F2F2"/>
            <w:noWrap/>
            <w:vAlign w:val="center"/>
            <w:hideMark/>
          </w:tcPr>
          <w:p w:rsidR="00231928" w:rsidRPr="00231928" w:rsidRDefault="00231928" w:rsidP="00231928">
            <w:pPr>
              <w:spacing w:after="0" w:line="240" w:lineRule="auto"/>
              <w:jc w:val="right"/>
              <w:rPr>
                <w:rFonts w:ascii="Calibri" w:eastAsia="Times New Roman" w:hAnsi="Calibri" w:cs="Calibri"/>
                <w:b/>
                <w:bCs/>
                <w:color w:val="000000"/>
                <w:sz w:val="18"/>
                <w:szCs w:val="18"/>
                <w:lang w:eastAsia="es-ES"/>
              </w:rPr>
            </w:pPr>
            <w:r w:rsidRPr="00231928">
              <w:rPr>
                <w:rFonts w:ascii="Calibri" w:eastAsia="Times New Roman" w:hAnsi="Calibri" w:cs="Calibri"/>
                <w:b/>
                <w:bCs/>
                <w:color w:val="000000"/>
                <w:sz w:val="18"/>
                <w:szCs w:val="18"/>
                <w:lang w:eastAsia="es-ES"/>
              </w:rPr>
              <w:t> </w:t>
            </w:r>
          </w:p>
        </w:tc>
        <w:tc>
          <w:tcPr>
            <w:tcW w:w="1069" w:type="dxa"/>
            <w:tcBorders>
              <w:top w:val="nil"/>
              <w:left w:val="nil"/>
              <w:bottom w:val="nil"/>
              <w:right w:val="nil"/>
            </w:tcBorders>
            <w:shd w:val="clear" w:color="000000" w:fill="F2F2F2"/>
            <w:noWrap/>
            <w:vAlign w:val="center"/>
            <w:hideMark/>
          </w:tcPr>
          <w:p w:rsidR="00231928" w:rsidRPr="00231928" w:rsidRDefault="00231928" w:rsidP="00231928">
            <w:pPr>
              <w:spacing w:after="0" w:line="240" w:lineRule="auto"/>
              <w:jc w:val="right"/>
              <w:rPr>
                <w:rFonts w:ascii="Calibri" w:eastAsia="Times New Roman" w:hAnsi="Calibri" w:cs="Calibri"/>
                <w:b/>
                <w:bCs/>
                <w:color w:val="000000"/>
                <w:sz w:val="18"/>
                <w:szCs w:val="18"/>
                <w:lang w:eastAsia="es-ES"/>
              </w:rPr>
            </w:pPr>
            <w:r w:rsidRPr="00231928">
              <w:rPr>
                <w:rFonts w:ascii="Calibri" w:eastAsia="Times New Roman" w:hAnsi="Calibri" w:cs="Calibri"/>
                <w:b/>
                <w:bCs/>
                <w:color w:val="000000"/>
                <w:sz w:val="18"/>
                <w:szCs w:val="18"/>
                <w:lang w:eastAsia="es-ES"/>
              </w:rPr>
              <w:t>-590.908,67</w:t>
            </w:r>
          </w:p>
        </w:tc>
      </w:tr>
      <w:tr w:rsidR="00231928" w:rsidRPr="00231928" w:rsidTr="00231928">
        <w:trPr>
          <w:trHeight w:val="302"/>
          <w:jc w:val="center"/>
        </w:trPr>
        <w:tc>
          <w:tcPr>
            <w:tcW w:w="2220" w:type="dxa"/>
            <w:tcBorders>
              <w:top w:val="nil"/>
              <w:left w:val="nil"/>
              <w:bottom w:val="nil"/>
              <w:right w:val="nil"/>
            </w:tcBorders>
            <w:shd w:val="clear" w:color="auto" w:fill="auto"/>
            <w:vAlign w:val="center"/>
            <w:hideMark/>
          </w:tcPr>
          <w:p w:rsidR="00231928" w:rsidRPr="00231928" w:rsidRDefault="00231928" w:rsidP="00231928">
            <w:pPr>
              <w:spacing w:after="0" w:line="240" w:lineRule="auto"/>
              <w:rPr>
                <w:rFonts w:ascii="Calibri" w:eastAsia="Times New Roman" w:hAnsi="Calibri" w:cs="Calibri"/>
                <w:color w:val="000000"/>
                <w:sz w:val="18"/>
                <w:szCs w:val="18"/>
                <w:lang w:eastAsia="es-ES"/>
              </w:rPr>
            </w:pPr>
          </w:p>
        </w:tc>
        <w:tc>
          <w:tcPr>
            <w:tcW w:w="1479" w:type="dxa"/>
            <w:tcBorders>
              <w:top w:val="nil"/>
              <w:left w:val="nil"/>
              <w:bottom w:val="nil"/>
              <w:right w:val="nil"/>
            </w:tcBorders>
            <w:shd w:val="clear" w:color="auto" w:fill="auto"/>
            <w:vAlign w:val="center"/>
            <w:hideMark/>
          </w:tcPr>
          <w:p w:rsidR="00231928" w:rsidRPr="00231928" w:rsidRDefault="00231928" w:rsidP="00231928">
            <w:pPr>
              <w:spacing w:after="0" w:line="240" w:lineRule="auto"/>
              <w:rPr>
                <w:rFonts w:ascii="Calibri" w:eastAsia="Times New Roman" w:hAnsi="Calibri" w:cs="Calibri"/>
                <w:color w:val="000000"/>
                <w:sz w:val="18"/>
                <w:szCs w:val="18"/>
                <w:lang w:eastAsia="es-ES"/>
              </w:rPr>
            </w:pPr>
          </w:p>
        </w:tc>
        <w:tc>
          <w:tcPr>
            <w:tcW w:w="991" w:type="dxa"/>
            <w:tcBorders>
              <w:top w:val="nil"/>
              <w:left w:val="nil"/>
              <w:bottom w:val="nil"/>
              <w:right w:val="nil"/>
            </w:tcBorders>
            <w:shd w:val="clear" w:color="auto" w:fill="auto"/>
            <w:vAlign w:val="center"/>
            <w:hideMark/>
          </w:tcPr>
          <w:p w:rsidR="00231928" w:rsidRPr="00231928" w:rsidRDefault="00231928" w:rsidP="00231928">
            <w:pPr>
              <w:spacing w:after="0" w:line="240" w:lineRule="auto"/>
              <w:rPr>
                <w:rFonts w:ascii="Calibri" w:eastAsia="Times New Roman" w:hAnsi="Calibri" w:cs="Calibri"/>
                <w:color w:val="000000"/>
                <w:sz w:val="18"/>
                <w:szCs w:val="18"/>
                <w:lang w:eastAsia="es-ES"/>
              </w:rPr>
            </w:pPr>
          </w:p>
        </w:tc>
        <w:tc>
          <w:tcPr>
            <w:tcW w:w="1186"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p>
        </w:tc>
        <w:tc>
          <w:tcPr>
            <w:tcW w:w="1050"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p>
        </w:tc>
        <w:tc>
          <w:tcPr>
            <w:tcW w:w="932"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color w:val="000000"/>
                <w:sz w:val="18"/>
                <w:szCs w:val="18"/>
                <w:lang w:eastAsia="es-ES"/>
              </w:rPr>
            </w:pPr>
          </w:p>
        </w:tc>
        <w:tc>
          <w:tcPr>
            <w:tcW w:w="1069" w:type="dxa"/>
            <w:tcBorders>
              <w:top w:val="nil"/>
              <w:left w:val="nil"/>
              <w:bottom w:val="nil"/>
              <w:right w:val="nil"/>
            </w:tcBorders>
            <w:shd w:val="clear" w:color="auto" w:fill="auto"/>
            <w:noWrap/>
            <w:vAlign w:val="center"/>
            <w:hideMark/>
          </w:tcPr>
          <w:p w:rsidR="00231928" w:rsidRPr="00231928" w:rsidRDefault="00231928" w:rsidP="00231928">
            <w:pPr>
              <w:spacing w:after="0" w:line="240" w:lineRule="auto"/>
              <w:jc w:val="right"/>
              <w:rPr>
                <w:rFonts w:ascii="Calibri" w:eastAsia="Times New Roman" w:hAnsi="Calibri" w:cs="Calibri"/>
                <w:b/>
                <w:bCs/>
                <w:color w:val="000000"/>
                <w:sz w:val="18"/>
                <w:szCs w:val="18"/>
                <w:lang w:eastAsia="es-ES"/>
              </w:rPr>
            </w:pPr>
          </w:p>
        </w:tc>
      </w:tr>
      <w:tr w:rsidR="00231928" w:rsidRPr="00231928" w:rsidTr="00231928">
        <w:trPr>
          <w:trHeight w:val="317"/>
          <w:jc w:val="center"/>
        </w:trPr>
        <w:tc>
          <w:tcPr>
            <w:tcW w:w="2220" w:type="dxa"/>
            <w:tcBorders>
              <w:top w:val="single" w:sz="4" w:space="0" w:color="auto"/>
              <w:left w:val="nil"/>
              <w:bottom w:val="single" w:sz="4" w:space="0" w:color="auto"/>
              <w:right w:val="nil"/>
            </w:tcBorders>
            <w:shd w:val="clear" w:color="000000" w:fill="F2F2F2"/>
            <w:noWrap/>
            <w:vAlign w:val="center"/>
            <w:hideMark/>
          </w:tcPr>
          <w:p w:rsidR="00231928" w:rsidRPr="00231928" w:rsidRDefault="00231928" w:rsidP="00231928">
            <w:pPr>
              <w:spacing w:after="0" w:line="240" w:lineRule="auto"/>
              <w:rPr>
                <w:rFonts w:ascii="Calibri" w:eastAsia="Times New Roman" w:hAnsi="Calibri" w:cs="Calibri"/>
                <w:b/>
                <w:bCs/>
                <w:color w:val="000000"/>
                <w:sz w:val="18"/>
                <w:szCs w:val="18"/>
                <w:lang w:eastAsia="es-ES"/>
              </w:rPr>
            </w:pPr>
            <w:r w:rsidRPr="00231928">
              <w:rPr>
                <w:rFonts w:ascii="Calibri" w:eastAsia="Times New Roman" w:hAnsi="Calibri" w:cs="Calibri"/>
                <w:b/>
                <w:bCs/>
                <w:color w:val="000000"/>
                <w:sz w:val="18"/>
                <w:szCs w:val="18"/>
                <w:lang w:eastAsia="es-ES"/>
              </w:rPr>
              <w:t xml:space="preserve">Valor neto contable </w:t>
            </w:r>
          </w:p>
        </w:tc>
        <w:tc>
          <w:tcPr>
            <w:tcW w:w="1479" w:type="dxa"/>
            <w:tcBorders>
              <w:top w:val="single" w:sz="4" w:space="0" w:color="auto"/>
              <w:left w:val="nil"/>
              <w:bottom w:val="single" w:sz="4" w:space="0" w:color="auto"/>
              <w:right w:val="nil"/>
            </w:tcBorders>
            <w:shd w:val="clear" w:color="000000" w:fill="F2F2F2"/>
            <w:noWrap/>
            <w:vAlign w:val="center"/>
            <w:hideMark/>
          </w:tcPr>
          <w:p w:rsidR="00231928" w:rsidRPr="00231928" w:rsidRDefault="00231928" w:rsidP="00231928">
            <w:pPr>
              <w:spacing w:after="0" w:line="240" w:lineRule="auto"/>
              <w:jc w:val="right"/>
              <w:rPr>
                <w:rFonts w:ascii="Calibri" w:eastAsia="Times New Roman" w:hAnsi="Calibri" w:cs="Calibri"/>
                <w:b/>
                <w:bCs/>
                <w:color w:val="000000"/>
                <w:sz w:val="18"/>
                <w:szCs w:val="18"/>
                <w:lang w:eastAsia="es-ES"/>
              </w:rPr>
            </w:pPr>
            <w:r w:rsidRPr="00231928">
              <w:rPr>
                <w:rFonts w:ascii="Calibri" w:eastAsia="Times New Roman" w:hAnsi="Calibri" w:cs="Calibri"/>
                <w:b/>
                <w:bCs/>
                <w:color w:val="000000"/>
                <w:sz w:val="18"/>
                <w:szCs w:val="18"/>
                <w:lang w:eastAsia="es-ES"/>
              </w:rPr>
              <w:t>386.172,12</w:t>
            </w:r>
          </w:p>
        </w:tc>
        <w:tc>
          <w:tcPr>
            <w:tcW w:w="991" w:type="dxa"/>
            <w:tcBorders>
              <w:top w:val="single" w:sz="4" w:space="0" w:color="auto"/>
              <w:left w:val="nil"/>
              <w:bottom w:val="single" w:sz="4" w:space="0" w:color="auto"/>
              <w:right w:val="nil"/>
            </w:tcBorders>
            <w:shd w:val="clear" w:color="000000" w:fill="F2F2F2"/>
            <w:noWrap/>
            <w:vAlign w:val="center"/>
            <w:hideMark/>
          </w:tcPr>
          <w:p w:rsidR="00231928" w:rsidRPr="00231928" w:rsidRDefault="00231928" w:rsidP="00231928">
            <w:pPr>
              <w:spacing w:after="0" w:line="240" w:lineRule="auto"/>
              <w:rPr>
                <w:rFonts w:ascii="Calibri" w:eastAsia="Times New Roman" w:hAnsi="Calibri" w:cs="Calibri"/>
                <w:b/>
                <w:bCs/>
                <w:color w:val="000000"/>
                <w:sz w:val="18"/>
                <w:szCs w:val="18"/>
                <w:lang w:eastAsia="es-ES"/>
              </w:rPr>
            </w:pPr>
            <w:r w:rsidRPr="00231928">
              <w:rPr>
                <w:rFonts w:ascii="Calibri" w:eastAsia="Times New Roman" w:hAnsi="Calibri" w:cs="Calibri"/>
                <w:b/>
                <w:bCs/>
                <w:color w:val="000000"/>
                <w:sz w:val="18"/>
                <w:szCs w:val="18"/>
                <w:lang w:eastAsia="es-ES"/>
              </w:rPr>
              <w:t> </w:t>
            </w:r>
          </w:p>
        </w:tc>
        <w:tc>
          <w:tcPr>
            <w:tcW w:w="1186" w:type="dxa"/>
            <w:tcBorders>
              <w:top w:val="single" w:sz="4" w:space="0" w:color="auto"/>
              <w:left w:val="nil"/>
              <w:bottom w:val="single" w:sz="4" w:space="0" w:color="auto"/>
              <w:right w:val="nil"/>
            </w:tcBorders>
            <w:shd w:val="clear" w:color="000000" w:fill="F2F2F2"/>
            <w:noWrap/>
            <w:vAlign w:val="center"/>
            <w:hideMark/>
          </w:tcPr>
          <w:p w:rsidR="00231928" w:rsidRPr="00231928" w:rsidRDefault="00231928" w:rsidP="00231928">
            <w:pPr>
              <w:spacing w:after="0" w:line="240" w:lineRule="auto"/>
              <w:jc w:val="right"/>
              <w:rPr>
                <w:rFonts w:ascii="Calibri" w:eastAsia="Times New Roman" w:hAnsi="Calibri" w:cs="Calibri"/>
                <w:b/>
                <w:bCs/>
                <w:color w:val="000000"/>
                <w:sz w:val="18"/>
                <w:szCs w:val="18"/>
                <w:lang w:eastAsia="es-ES"/>
              </w:rPr>
            </w:pPr>
            <w:r w:rsidRPr="00231928">
              <w:rPr>
                <w:rFonts w:ascii="Calibri" w:eastAsia="Times New Roman" w:hAnsi="Calibri" w:cs="Calibri"/>
                <w:b/>
                <w:bCs/>
                <w:color w:val="000000"/>
                <w:sz w:val="18"/>
                <w:szCs w:val="18"/>
                <w:lang w:eastAsia="es-ES"/>
              </w:rPr>
              <w:t>286.795,59</w:t>
            </w:r>
          </w:p>
        </w:tc>
        <w:tc>
          <w:tcPr>
            <w:tcW w:w="1050" w:type="dxa"/>
            <w:tcBorders>
              <w:top w:val="single" w:sz="4" w:space="0" w:color="auto"/>
              <w:left w:val="nil"/>
              <w:bottom w:val="single" w:sz="4" w:space="0" w:color="auto"/>
              <w:right w:val="nil"/>
            </w:tcBorders>
            <w:shd w:val="clear" w:color="000000" w:fill="F2F2F2"/>
            <w:noWrap/>
            <w:vAlign w:val="center"/>
            <w:hideMark/>
          </w:tcPr>
          <w:p w:rsidR="00231928" w:rsidRPr="00231928" w:rsidRDefault="00231928" w:rsidP="00231928">
            <w:pPr>
              <w:spacing w:after="0" w:line="240" w:lineRule="auto"/>
              <w:jc w:val="right"/>
              <w:rPr>
                <w:rFonts w:ascii="Calibri" w:eastAsia="Times New Roman" w:hAnsi="Calibri" w:cs="Calibri"/>
                <w:b/>
                <w:bCs/>
                <w:color w:val="000000"/>
                <w:sz w:val="18"/>
                <w:szCs w:val="18"/>
                <w:lang w:eastAsia="es-ES"/>
              </w:rPr>
            </w:pPr>
            <w:r w:rsidRPr="00231928">
              <w:rPr>
                <w:rFonts w:ascii="Calibri" w:eastAsia="Times New Roman" w:hAnsi="Calibri" w:cs="Calibri"/>
                <w:b/>
                <w:bCs/>
                <w:color w:val="000000"/>
                <w:sz w:val="18"/>
                <w:szCs w:val="18"/>
                <w:lang w:eastAsia="es-ES"/>
              </w:rPr>
              <w:t> </w:t>
            </w:r>
          </w:p>
        </w:tc>
        <w:tc>
          <w:tcPr>
            <w:tcW w:w="932" w:type="dxa"/>
            <w:tcBorders>
              <w:top w:val="single" w:sz="4" w:space="0" w:color="auto"/>
              <w:left w:val="nil"/>
              <w:bottom w:val="single" w:sz="4" w:space="0" w:color="auto"/>
              <w:right w:val="nil"/>
            </w:tcBorders>
            <w:shd w:val="clear" w:color="000000" w:fill="F2F2F2"/>
            <w:noWrap/>
            <w:vAlign w:val="center"/>
            <w:hideMark/>
          </w:tcPr>
          <w:p w:rsidR="00231928" w:rsidRPr="00231928" w:rsidRDefault="00231928" w:rsidP="00231928">
            <w:pPr>
              <w:spacing w:after="0" w:line="240" w:lineRule="auto"/>
              <w:jc w:val="right"/>
              <w:rPr>
                <w:rFonts w:ascii="Calibri" w:eastAsia="Times New Roman" w:hAnsi="Calibri" w:cs="Calibri"/>
                <w:b/>
                <w:bCs/>
                <w:color w:val="000000"/>
                <w:sz w:val="18"/>
                <w:szCs w:val="18"/>
                <w:lang w:eastAsia="es-ES"/>
              </w:rPr>
            </w:pPr>
            <w:r w:rsidRPr="00231928">
              <w:rPr>
                <w:rFonts w:ascii="Calibri" w:eastAsia="Times New Roman" w:hAnsi="Calibri" w:cs="Calibri"/>
                <w:b/>
                <w:bCs/>
                <w:color w:val="000000"/>
                <w:sz w:val="18"/>
                <w:szCs w:val="18"/>
                <w:lang w:eastAsia="es-ES"/>
              </w:rPr>
              <w:t> </w:t>
            </w:r>
          </w:p>
        </w:tc>
        <w:tc>
          <w:tcPr>
            <w:tcW w:w="1069" w:type="dxa"/>
            <w:tcBorders>
              <w:top w:val="single" w:sz="4" w:space="0" w:color="auto"/>
              <w:left w:val="nil"/>
              <w:bottom w:val="single" w:sz="4" w:space="0" w:color="auto"/>
              <w:right w:val="nil"/>
            </w:tcBorders>
            <w:shd w:val="clear" w:color="000000" w:fill="F2F2F2"/>
            <w:noWrap/>
            <w:vAlign w:val="center"/>
            <w:hideMark/>
          </w:tcPr>
          <w:p w:rsidR="00231928" w:rsidRPr="00231928" w:rsidRDefault="00231928" w:rsidP="00231928">
            <w:pPr>
              <w:spacing w:after="0" w:line="240" w:lineRule="auto"/>
              <w:jc w:val="right"/>
              <w:rPr>
                <w:rFonts w:ascii="Calibri" w:eastAsia="Times New Roman" w:hAnsi="Calibri" w:cs="Calibri"/>
                <w:b/>
                <w:bCs/>
                <w:color w:val="000000"/>
                <w:sz w:val="18"/>
                <w:szCs w:val="18"/>
                <w:lang w:eastAsia="es-ES"/>
              </w:rPr>
            </w:pPr>
            <w:r w:rsidRPr="00231928">
              <w:rPr>
                <w:rFonts w:ascii="Calibri" w:eastAsia="Times New Roman" w:hAnsi="Calibri" w:cs="Calibri"/>
                <w:b/>
                <w:bCs/>
                <w:color w:val="000000"/>
                <w:sz w:val="18"/>
                <w:szCs w:val="18"/>
                <w:lang w:eastAsia="es-ES"/>
              </w:rPr>
              <w:t>179.389,69</w:t>
            </w:r>
          </w:p>
        </w:tc>
      </w:tr>
    </w:tbl>
    <w:p w:rsidR="00231928" w:rsidRDefault="00231928" w:rsidP="00025288">
      <w:pPr>
        <w:keepNext/>
        <w:keepLines/>
        <w:spacing w:before="120" w:after="120" w:line="280" w:lineRule="exact"/>
      </w:pPr>
    </w:p>
    <w:p w:rsidR="00F82E72" w:rsidRPr="009F1D68" w:rsidRDefault="00EA2226" w:rsidP="00EA2226">
      <w:pPr>
        <w:spacing w:before="240"/>
        <w:jc w:val="both"/>
        <w:rPr>
          <w:i/>
        </w:rPr>
      </w:pPr>
      <w:r>
        <w:t>Las subvenciones relacionada</w:t>
      </w:r>
      <w:r w:rsidR="00F82E72">
        <w:t>s con el Inmovilizado M</w:t>
      </w:r>
      <w:r w:rsidR="00374140">
        <w:t>aterial a 31 de diciembre de 2020</w:t>
      </w:r>
      <w:r w:rsidR="00F82E72">
        <w:t xml:space="preserve"> ascienden a la cantidad de </w:t>
      </w:r>
      <w:r w:rsidR="00374140">
        <w:t xml:space="preserve">108.314,78 </w:t>
      </w:r>
      <w:r w:rsidR="00347BC7">
        <w:t>euros</w:t>
      </w:r>
      <w:r w:rsidR="00F72A31">
        <w:t xml:space="preserve"> </w:t>
      </w:r>
      <w:r w:rsidR="00F82E72">
        <w:t>(</w:t>
      </w:r>
      <w:r w:rsidR="00374140">
        <w:t>173.110,96</w:t>
      </w:r>
      <w:r w:rsidR="00604625">
        <w:t xml:space="preserve"> </w:t>
      </w:r>
      <w:r w:rsidR="00347BC7">
        <w:t>euros</w:t>
      </w:r>
      <w:r w:rsidR="00F82E72">
        <w:t xml:space="preserve"> en 201</w:t>
      </w:r>
      <w:r w:rsidR="00374140">
        <w:t>9</w:t>
      </w:r>
      <w:r w:rsidR="00F82E72" w:rsidRPr="009F1D68">
        <w:rPr>
          <w:i/>
        </w:rPr>
        <w:t>).</w:t>
      </w:r>
    </w:p>
    <w:p w:rsidR="00EA2226" w:rsidRPr="00CC2A97" w:rsidRDefault="00EA2226" w:rsidP="00EA2226">
      <w:pPr>
        <w:spacing w:before="120" w:line="280" w:lineRule="exact"/>
        <w:jc w:val="both"/>
      </w:pPr>
      <w:r w:rsidRPr="00CC2A97">
        <w:t xml:space="preserve">Está constituido por equipamiento informático (portátiles y plotter) e instalaciones técnicas adquiridos para la implementación de proyectos y desarrollo habitual de objetivos y tareas de la Fundación. </w:t>
      </w:r>
    </w:p>
    <w:p w:rsidR="00EA2226" w:rsidRPr="00CC2A97" w:rsidRDefault="00EA2226" w:rsidP="00EA2226">
      <w:pPr>
        <w:spacing w:before="120" w:line="280" w:lineRule="exact"/>
        <w:jc w:val="both"/>
      </w:pPr>
      <w:r w:rsidRPr="00CC2A97">
        <w:t xml:space="preserve">Como resultado de la absorción de la Fundación </w:t>
      </w:r>
      <w:r>
        <w:t>ITER, S.A.</w:t>
      </w:r>
      <w:r w:rsidRPr="00CC2A97">
        <w:t xml:space="preserve">, en el ejercicio 2013 se efectuaron diversas altas en el inmovilizado material, consistentes en: un teléfono satélite, un proyector e instalaciones técnicas. </w:t>
      </w:r>
    </w:p>
    <w:p w:rsidR="00EA2226" w:rsidRDefault="00EA2226" w:rsidP="009811F1">
      <w:pPr>
        <w:spacing w:before="120" w:after="0" w:line="240" w:lineRule="exact"/>
        <w:jc w:val="both"/>
      </w:pPr>
      <w:r w:rsidRPr="00E518DE">
        <w:t xml:space="preserve">En el ejercicio 2015 se produjo el alta de una nueva instalación técnica cuya amortización se efectúa de forma lineal al 15% anual. </w:t>
      </w:r>
    </w:p>
    <w:p w:rsidR="00EA2226" w:rsidRDefault="00EA2226" w:rsidP="00604625">
      <w:pPr>
        <w:pStyle w:val="Ttulo4"/>
        <w:keepNext w:val="0"/>
        <w:keepLines w:val="0"/>
        <w:spacing w:before="120" w:line="280" w:lineRule="exact"/>
        <w:jc w:val="both"/>
      </w:pPr>
    </w:p>
    <w:p w:rsidR="00F82E72" w:rsidRPr="00E518DE" w:rsidRDefault="00C31A5C" w:rsidP="00604625">
      <w:pPr>
        <w:pStyle w:val="Ttulo4"/>
        <w:keepNext w:val="0"/>
        <w:keepLines w:val="0"/>
        <w:spacing w:before="120" w:line="280" w:lineRule="exact"/>
        <w:jc w:val="both"/>
      </w:pPr>
      <w:r>
        <w:t>6</w:t>
      </w:r>
      <w:r w:rsidR="00F82E72" w:rsidRPr="0047692A">
        <w:t>.  ACTIVOS FINANCIEROS</w:t>
      </w:r>
      <w:r w:rsidR="00F82E72" w:rsidRPr="00E518DE">
        <w:t xml:space="preserve"> </w:t>
      </w:r>
    </w:p>
    <w:p w:rsidR="00F82E72" w:rsidRPr="00E518DE" w:rsidRDefault="00C31A5C" w:rsidP="00604625">
      <w:pPr>
        <w:spacing w:before="120" w:line="280" w:lineRule="exact"/>
        <w:jc w:val="both"/>
        <w:rPr>
          <w:u w:val="single"/>
        </w:rPr>
      </w:pPr>
      <w:r>
        <w:rPr>
          <w:u w:val="single"/>
        </w:rPr>
        <w:t>6</w:t>
      </w:r>
      <w:r w:rsidR="00F82E72" w:rsidRPr="00E518DE">
        <w:rPr>
          <w:u w:val="single"/>
        </w:rPr>
        <w:t xml:space="preserve">.1 Activos financieros no corrientes </w:t>
      </w:r>
    </w:p>
    <w:p w:rsidR="00F82E72" w:rsidRPr="00E518DE" w:rsidRDefault="00F82E72" w:rsidP="00604625">
      <w:pPr>
        <w:spacing w:before="120" w:line="280" w:lineRule="exact"/>
        <w:jc w:val="both"/>
      </w:pPr>
      <w:r w:rsidRPr="00E518DE">
        <w:t xml:space="preserve">La Fundación no dispone de este tipo de activos financieros. </w:t>
      </w:r>
    </w:p>
    <w:p w:rsidR="00F82E72" w:rsidRDefault="00C31A5C" w:rsidP="00604625">
      <w:pPr>
        <w:spacing w:before="120" w:line="280" w:lineRule="exact"/>
        <w:jc w:val="both"/>
        <w:rPr>
          <w:u w:val="single"/>
        </w:rPr>
      </w:pPr>
      <w:r>
        <w:rPr>
          <w:u w:val="single"/>
        </w:rPr>
        <w:t>6</w:t>
      </w:r>
      <w:r w:rsidR="00F82E72" w:rsidRPr="00E518DE">
        <w:rPr>
          <w:u w:val="single"/>
        </w:rPr>
        <w:t xml:space="preserve">.2 Activos financieros corrientes </w:t>
      </w:r>
    </w:p>
    <w:p w:rsidR="00301490" w:rsidRDefault="00301490" w:rsidP="00604625">
      <w:pPr>
        <w:spacing w:before="120" w:line="280" w:lineRule="exact"/>
        <w:jc w:val="both"/>
      </w:pPr>
      <w:r w:rsidRPr="00301490">
        <w:t xml:space="preserve">El detalle de activos financieros a corto plazo a </w:t>
      </w:r>
      <w:r>
        <w:t>31 de diciembre de 20</w:t>
      </w:r>
      <w:r w:rsidR="00374140">
        <w:t>20 y 2019</w:t>
      </w:r>
      <w:r w:rsidR="00253B71">
        <w:t>, excluido saldos con administraciones públicas (Nota 9)</w:t>
      </w:r>
      <w:r w:rsidRPr="00301490">
        <w:t>, es el siguiente, en euros:</w:t>
      </w:r>
    </w:p>
    <w:tbl>
      <w:tblPr>
        <w:tblW w:w="6340" w:type="dxa"/>
        <w:jc w:val="center"/>
        <w:tblInd w:w="70" w:type="dxa"/>
        <w:tblCellMar>
          <w:left w:w="70" w:type="dxa"/>
          <w:right w:w="70" w:type="dxa"/>
        </w:tblCellMar>
        <w:tblLook w:val="04A0"/>
      </w:tblPr>
      <w:tblGrid>
        <w:gridCol w:w="3840"/>
        <w:gridCol w:w="1320"/>
        <w:gridCol w:w="1180"/>
      </w:tblGrid>
      <w:tr w:rsidR="005527C8" w:rsidRPr="005527C8" w:rsidTr="005527C8">
        <w:trPr>
          <w:trHeight w:val="255"/>
          <w:jc w:val="center"/>
        </w:trPr>
        <w:tc>
          <w:tcPr>
            <w:tcW w:w="3840" w:type="dxa"/>
            <w:tcBorders>
              <w:top w:val="nil"/>
              <w:left w:val="nil"/>
              <w:bottom w:val="nil"/>
              <w:right w:val="nil"/>
            </w:tcBorders>
            <w:shd w:val="clear" w:color="000000" w:fill="D8D8D8"/>
            <w:vAlign w:val="center"/>
            <w:hideMark/>
          </w:tcPr>
          <w:p w:rsidR="005527C8" w:rsidRPr="005527C8" w:rsidRDefault="005527C8" w:rsidP="005527C8">
            <w:pPr>
              <w:spacing w:after="0" w:line="240" w:lineRule="auto"/>
              <w:rPr>
                <w:rFonts w:ascii="Calibri" w:eastAsia="Times New Roman" w:hAnsi="Calibri" w:cs="Calibri"/>
                <w:b/>
                <w:bCs/>
                <w:color w:val="000000"/>
                <w:sz w:val="18"/>
                <w:szCs w:val="18"/>
                <w:lang w:eastAsia="es-ES"/>
              </w:rPr>
            </w:pPr>
            <w:r w:rsidRPr="005527C8">
              <w:rPr>
                <w:rFonts w:ascii="Calibri" w:eastAsia="Times New Roman" w:hAnsi="Calibri" w:cs="Calibri"/>
                <w:b/>
                <w:bCs/>
                <w:color w:val="000000"/>
                <w:sz w:val="18"/>
                <w:szCs w:val="18"/>
                <w:lang w:eastAsia="es-ES"/>
              </w:rPr>
              <w:t>Créditos, derivados y otros a corto plazo</w:t>
            </w:r>
          </w:p>
        </w:tc>
        <w:tc>
          <w:tcPr>
            <w:tcW w:w="1320" w:type="dxa"/>
            <w:tcBorders>
              <w:top w:val="nil"/>
              <w:left w:val="nil"/>
              <w:bottom w:val="single" w:sz="4" w:space="0" w:color="auto"/>
              <w:right w:val="nil"/>
            </w:tcBorders>
            <w:shd w:val="clear" w:color="000000" w:fill="D8D8D8"/>
            <w:vAlign w:val="center"/>
            <w:hideMark/>
          </w:tcPr>
          <w:p w:rsidR="005527C8" w:rsidRPr="005527C8" w:rsidRDefault="005527C8" w:rsidP="005527C8">
            <w:pPr>
              <w:spacing w:after="0" w:line="240" w:lineRule="auto"/>
              <w:jc w:val="center"/>
              <w:rPr>
                <w:rFonts w:ascii="Calibri" w:eastAsia="Times New Roman" w:hAnsi="Calibri" w:cs="Calibri"/>
                <w:b/>
                <w:bCs/>
                <w:color w:val="000000"/>
                <w:sz w:val="18"/>
                <w:szCs w:val="18"/>
                <w:lang w:eastAsia="es-ES"/>
              </w:rPr>
            </w:pPr>
            <w:r w:rsidRPr="005527C8">
              <w:rPr>
                <w:rFonts w:ascii="Calibri" w:eastAsia="Times New Roman" w:hAnsi="Calibri" w:cs="Calibri"/>
                <w:b/>
                <w:bCs/>
                <w:color w:val="000000"/>
                <w:sz w:val="18"/>
                <w:szCs w:val="18"/>
                <w:lang w:eastAsia="es-ES"/>
              </w:rPr>
              <w:t>31/12/2020</w:t>
            </w:r>
          </w:p>
        </w:tc>
        <w:tc>
          <w:tcPr>
            <w:tcW w:w="1180" w:type="dxa"/>
            <w:tcBorders>
              <w:top w:val="nil"/>
              <w:left w:val="nil"/>
              <w:bottom w:val="single" w:sz="4" w:space="0" w:color="auto"/>
              <w:right w:val="nil"/>
            </w:tcBorders>
            <w:shd w:val="clear" w:color="000000" w:fill="D8D8D8"/>
            <w:vAlign w:val="center"/>
            <w:hideMark/>
          </w:tcPr>
          <w:p w:rsidR="005527C8" w:rsidRPr="005527C8" w:rsidRDefault="005527C8" w:rsidP="005527C8">
            <w:pPr>
              <w:spacing w:after="0" w:line="240" w:lineRule="auto"/>
              <w:jc w:val="center"/>
              <w:rPr>
                <w:rFonts w:ascii="Calibri" w:eastAsia="Times New Roman" w:hAnsi="Calibri" w:cs="Calibri"/>
                <w:b/>
                <w:bCs/>
                <w:color w:val="000000"/>
                <w:sz w:val="18"/>
                <w:szCs w:val="18"/>
                <w:lang w:eastAsia="es-ES"/>
              </w:rPr>
            </w:pPr>
            <w:r w:rsidRPr="005527C8">
              <w:rPr>
                <w:rFonts w:ascii="Calibri" w:eastAsia="Times New Roman" w:hAnsi="Calibri" w:cs="Calibri"/>
                <w:b/>
                <w:bCs/>
                <w:color w:val="000000"/>
                <w:sz w:val="18"/>
                <w:szCs w:val="18"/>
                <w:lang w:eastAsia="es-ES"/>
              </w:rPr>
              <w:t>31/12/2019</w:t>
            </w:r>
          </w:p>
        </w:tc>
      </w:tr>
      <w:tr w:rsidR="005527C8" w:rsidRPr="005527C8" w:rsidTr="005527C8">
        <w:trPr>
          <w:trHeight w:val="240"/>
          <w:jc w:val="center"/>
        </w:trPr>
        <w:tc>
          <w:tcPr>
            <w:tcW w:w="3840" w:type="dxa"/>
            <w:tcBorders>
              <w:top w:val="single" w:sz="8" w:space="0" w:color="auto"/>
              <w:left w:val="nil"/>
              <w:bottom w:val="nil"/>
              <w:right w:val="nil"/>
            </w:tcBorders>
            <w:shd w:val="clear" w:color="auto" w:fill="auto"/>
            <w:noWrap/>
            <w:vAlign w:val="center"/>
            <w:hideMark/>
          </w:tcPr>
          <w:p w:rsidR="005527C8" w:rsidRPr="005527C8" w:rsidRDefault="005527C8" w:rsidP="005527C8">
            <w:pPr>
              <w:spacing w:after="0" w:line="240" w:lineRule="auto"/>
              <w:rPr>
                <w:rFonts w:ascii="Calibri" w:eastAsia="Times New Roman" w:hAnsi="Calibri" w:cs="Calibri"/>
                <w:color w:val="000000"/>
                <w:sz w:val="18"/>
                <w:szCs w:val="18"/>
                <w:lang w:eastAsia="es-ES"/>
              </w:rPr>
            </w:pPr>
            <w:r w:rsidRPr="005527C8">
              <w:rPr>
                <w:rFonts w:ascii="Calibri" w:eastAsia="Times New Roman" w:hAnsi="Calibri" w:cs="Calibri"/>
                <w:color w:val="000000"/>
                <w:sz w:val="18"/>
                <w:szCs w:val="18"/>
                <w:lang w:eastAsia="es-ES"/>
              </w:rPr>
              <w:t xml:space="preserve">Activos valor razonable con cambios en </w:t>
            </w:r>
            <w:proofErr w:type="spellStart"/>
            <w:r w:rsidRPr="005527C8">
              <w:rPr>
                <w:rFonts w:ascii="Calibri" w:eastAsia="Times New Roman" w:hAnsi="Calibri" w:cs="Calibri"/>
                <w:color w:val="000000"/>
                <w:sz w:val="18"/>
                <w:szCs w:val="18"/>
                <w:lang w:eastAsia="es-ES"/>
              </w:rPr>
              <w:t>pyg</w:t>
            </w:r>
            <w:proofErr w:type="spellEnd"/>
          </w:p>
        </w:tc>
        <w:tc>
          <w:tcPr>
            <w:tcW w:w="1320" w:type="dxa"/>
            <w:tcBorders>
              <w:top w:val="nil"/>
              <w:left w:val="nil"/>
              <w:bottom w:val="nil"/>
              <w:right w:val="nil"/>
            </w:tcBorders>
            <w:shd w:val="clear" w:color="auto" w:fill="auto"/>
            <w:noWrap/>
            <w:vAlign w:val="center"/>
            <w:hideMark/>
          </w:tcPr>
          <w:p w:rsidR="005527C8" w:rsidRPr="005527C8" w:rsidRDefault="005527C8" w:rsidP="005527C8">
            <w:pPr>
              <w:spacing w:after="0" w:line="240" w:lineRule="auto"/>
              <w:jc w:val="right"/>
              <w:rPr>
                <w:rFonts w:ascii="Calibri" w:eastAsia="Times New Roman" w:hAnsi="Calibri" w:cs="Calibri"/>
                <w:color w:val="000000"/>
                <w:sz w:val="18"/>
                <w:szCs w:val="18"/>
                <w:lang w:eastAsia="es-ES"/>
              </w:rPr>
            </w:pPr>
            <w:r w:rsidRPr="005527C8">
              <w:rPr>
                <w:rFonts w:ascii="Calibri" w:eastAsia="Times New Roman" w:hAnsi="Calibri" w:cs="Calibri"/>
                <w:color w:val="000000"/>
                <w:sz w:val="18"/>
                <w:szCs w:val="18"/>
                <w:lang w:eastAsia="es-ES"/>
              </w:rPr>
              <w:t>15.417,13</w:t>
            </w:r>
          </w:p>
        </w:tc>
        <w:tc>
          <w:tcPr>
            <w:tcW w:w="1180" w:type="dxa"/>
            <w:tcBorders>
              <w:top w:val="nil"/>
              <w:left w:val="nil"/>
              <w:bottom w:val="nil"/>
              <w:right w:val="nil"/>
            </w:tcBorders>
            <w:shd w:val="clear" w:color="auto" w:fill="auto"/>
            <w:vAlign w:val="center"/>
            <w:hideMark/>
          </w:tcPr>
          <w:p w:rsidR="005527C8" w:rsidRPr="005527C8" w:rsidRDefault="005527C8" w:rsidP="005527C8">
            <w:pPr>
              <w:spacing w:after="0" w:line="240" w:lineRule="auto"/>
              <w:jc w:val="right"/>
              <w:rPr>
                <w:rFonts w:ascii="Calibri" w:eastAsia="Times New Roman" w:hAnsi="Calibri" w:cs="Calibri"/>
                <w:color w:val="000000"/>
                <w:sz w:val="18"/>
                <w:szCs w:val="18"/>
                <w:lang w:eastAsia="es-ES"/>
              </w:rPr>
            </w:pPr>
            <w:r w:rsidRPr="005527C8">
              <w:rPr>
                <w:rFonts w:ascii="Calibri" w:eastAsia="Times New Roman" w:hAnsi="Calibri" w:cs="Calibri"/>
                <w:color w:val="000000"/>
                <w:sz w:val="18"/>
                <w:szCs w:val="18"/>
                <w:lang w:eastAsia="es-ES"/>
              </w:rPr>
              <w:t>84.371,54</w:t>
            </w:r>
          </w:p>
        </w:tc>
      </w:tr>
      <w:tr w:rsidR="005527C8" w:rsidRPr="005527C8" w:rsidTr="005527C8">
        <w:trPr>
          <w:trHeight w:val="240"/>
          <w:jc w:val="center"/>
        </w:trPr>
        <w:tc>
          <w:tcPr>
            <w:tcW w:w="3840" w:type="dxa"/>
            <w:tcBorders>
              <w:top w:val="nil"/>
              <w:left w:val="nil"/>
              <w:bottom w:val="nil"/>
              <w:right w:val="nil"/>
            </w:tcBorders>
            <w:shd w:val="clear" w:color="auto" w:fill="auto"/>
            <w:noWrap/>
            <w:vAlign w:val="bottom"/>
            <w:hideMark/>
          </w:tcPr>
          <w:p w:rsidR="005527C8" w:rsidRPr="005527C8" w:rsidRDefault="005527C8" w:rsidP="005527C8">
            <w:pPr>
              <w:spacing w:after="0" w:line="240" w:lineRule="auto"/>
              <w:rPr>
                <w:rFonts w:ascii="Calibri" w:eastAsia="Times New Roman" w:hAnsi="Calibri" w:cs="Calibri"/>
                <w:color w:val="000000"/>
                <w:sz w:val="18"/>
                <w:szCs w:val="18"/>
                <w:lang w:eastAsia="es-ES"/>
              </w:rPr>
            </w:pPr>
            <w:r w:rsidRPr="005527C8">
              <w:rPr>
                <w:rFonts w:ascii="Calibri" w:eastAsia="Times New Roman" w:hAnsi="Calibri" w:cs="Calibri"/>
                <w:color w:val="000000"/>
                <w:sz w:val="18"/>
                <w:szCs w:val="18"/>
                <w:lang w:eastAsia="es-ES"/>
              </w:rPr>
              <w:t>Préstamos y partidas a cobrar</w:t>
            </w:r>
          </w:p>
        </w:tc>
        <w:tc>
          <w:tcPr>
            <w:tcW w:w="1320" w:type="dxa"/>
            <w:tcBorders>
              <w:top w:val="nil"/>
              <w:left w:val="nil"/>
              <w:bottom w:val="nil"/>
              <w:right w:val="nil"/>
            </w:tcBorders>
            <w:shd w:val="clear" w:color="auto" w:fill="auto"/>
            <w:noWrap/>
            <w:vAlign w:val="bottom"/>
            <w:hideMark/>
          </w:tcPr>
          <w:p w:rsidR="005527C8" w:rsidRPr="005527C8" w:rsidRDefault="005527C8" w:rsidP="005527C8">
            <w:pPr>
              <w:spacing w:after="0" w:line="240" w:lineRule="auto"/>
              <w:jc w:val="right"/>
              <w:rPr>
                <w:rFonts w:ascii="Calibri" w:eastAsia="Times New Roman" w:hAnsi="Calibri" w:cs="Calibri"/>
                <w:color w:val="000000"/>
                <w:sz w:val="18"/>
                <w:szCs w:val="18"/>
                <w:lang w:eastAsia="es-ES"/>
              </w:rPr>
            </w:pPr>
            <w:r w:rsidRPr="005527C8">
              <w:rPr>
                <w:rFonts w:ascii="Calibri" w:eastAsia="Times New Roman" w:hAnsi="Calibri" w:cs="Calibri"/>
                <w:color w:val="000000"/>
                <w:sz w:val="18"/>
                <w:szCs w:val="18"/>
                <w:lang w:eastAsia="es-ES"/>
              </w:rPr>
              <w:t>242.808,92</w:t>
            </w:r>
          </w:p>
        </w:tc>
        <w:tc>
          <w:tcPr>
            <w:tcW w:w="1180" w:type="dxa"/>
            <w:tcBorders>
              <w:top w:val="nil"/>
              <w:left w:val="nil"/>
              <w:bottom w:val="nil"/>
              <w:right w:val="nil"/>
            </w:tcBorders>
            <w:shd w:val="clear" w:color="auto" w:fill="auto"/>
            <w:vAlign w:val="center"/>
            <w:hideMark/>
          </w:tcPr>
          <w:p w:rsidR="005527C8" w:rsidRPr="005527C8" w:rsidRDefault="005527C8" w:rsidP="005527C8">
            <w:pPr>
              <w:spacing w:after="0" w:line="240" w:lineRule="auto"/>
              <w:jc w:val="right"/>
              <w:rPr>
                <w:rFonts w:ascii="Calibri" w:eastAsia="Times New Roman" w:hAnsi="Calibri" w:cs="Calibri"/>
                <w:color w:val="000000"/>
                <w:sz w:val="18"/>
                <w:szCs w:val="18"/>
                <w:lang w:eastAsia="es-ES"/>
              </w:rPr>
            </w:pPr>
            <w:r w:rsidRPr="005527C8">
              <w:rPr>
                <w:rFonts w:ascii="Calibri" w:eastAsia="Times New Roman" w:hAnsi="Calibri" w:cs="Calibri"/>
                <w:color w:val="000000"/>
                <w:sz w:val="18"/>
                <w:szCs w:val="18"/>
                <w:lang w:eastAsia="es-ES"/>
              </w:rPr>
              <w:t>328.228,22</w:t>
            </w:r>
          </w:p>
        </w:tc>
      </w:tr>
      <w:tr w:rsidR="005527C8" w:rsidRPr="005527C8" w:rsidTr="005527C8">
        <w:trPr>
          <w:trHeight w:val="240"/>
          <w:jc w:val="center"/>
        </w:trPr>
        <w:tc>
          <w:tcPr>
            <w:tcW w:w="3840" w:type="dxa"/>
            <w:tcBorders>
              <w:top w:val="single" w:sz="4" w:space="0" w:color="auto"/>
              <w:left w:val="nil"/>
              <w:bottom w:val="single" w:sz="4" w:space="0" w:color="auto"/>
              <w:right w:val="nil"/>
            </w:tcBorders>
            <w:shd w:val="clear" w:color="000000" w:fill="F2F2F2"/>
            <w:vAlign w:val="center"/>
            <w:hideMark/>
          </w:tcPr>
          <w:p w:rsidR="005527C8" w:rsidRPr="005527C8" w:rsidRDefault="005527C8" w:rsidP="005527C8">
            <w:pPr>
              <w:spacing w:after="0" w:line="240" w:lineRule="auto"/>
              <w:jc w:val="both"/>
              <w:rPr>
                <w:rFonts w:ascii="Calibri" w:eastAsia="Times New Roman" w:hAnsi="Calibri" w:cs="Calibri"/>
                <w:b/>
                <w:bCs/>
                <w:color w:val="000000"/>
                <w:sz w:val="18"/>
                <w:szCs w:val="18"/>
                <w:lang w:eastAsia="es-ES"/>
              </w:rPr>
            </w:pPr>
            <w:r w:rsidRPr="005527C8">
              <w:rPr>
                <w:rFonts w:ascii="Calibri" w:eastAsia="Times New Roman" w:hAnsi="Calibri" w:cs="Calibri"/>
                <w:b/>
                <w:bCs/>
                <w:color w:val="000000"/>
                <w:sz w:val="18"/>
                <w:szCs w:val="18"/>
                <w:lang w:eastAsia="es-ES"/>
              </w:rPr>
              <w:t>Total Activos financieros a corto plazo</w:t>
            </w:r>
          </w:p>
        </w:tc>
        <w:tc>
          <w:tcPr>
            <w:tcW w:w="1320" w:type="dxa"/>
            <w:tcBorders>
              <w:top w:val="single" w:sz="4" w:space="0" w:color="auto"/>
              <w:left w:val="nil"/>
              <w:bottom w:val="single" w:sz="4" w:space="0" w:color="auto"/>
              <w:right w:val="nil"/>
            </w:tcBorders>
            <w:shd w:val="clear" w:color="000000" w:fill="F2F2F2"/>
            <w:vAlign w:val="center"/>
            <w:hideMark/>
          </w:tcPr>
          <w:p w:rsidR="005527C8" w:rsidRPr="005527C8" w:rsidRDefault="005527C8" w:rsidP="005527C8">
            <w:pPr>
              <w:spacing w:after="0" w:line="240" w:lineRule="auto"/>
              <w:jc w:val="right"/>
              <w:rPr>
                <w:rFonts w:ascii="Calibri" w:eastAsia="Times New Roman" w:hAnsi="Calibri" w:cs="Calibri"/>
                <w:b/>
                <w:bCs/>
                <w:color w:val="000000"/>
                <w:sz w:val="18"/>
                <w:szCs w:val="18"/>
                <w:lang w:eastAsia="es-ES"/>
              </w:rPr>
            </w:pPr>
            <w:r w:rsidRPr="005527C8">
              <w:rPr>
                <w:rFonts w:ascii="Calibri" w:eastAsia="Times New Roman" w:hAnsi="Calibri" w:cs="Calibri"/>
                <w:b/>
                <w:bCs/>
                <w:color w:val="000000"/>
                <w:sz w:val="18"/>
                <w:szCs w:val="18"/>
                <w:lang w:eastAsia="es-ES"/>
              </w:rPr>
              <w:t>258.226,05</w:t>
            </w:r>
          </w:p>
        </w:tc>
        <w:tc>
          <w:tcPr>
            <w:tcW w:w="1180" w:type="dxa"/>
            <w:tcBorders>
              <w:top w:val="single" w:sz="4" w:space="0" w:color="auto"/>
              <w:left w:val="nil"/>
              <w:bottom w:val="single" w:sz="4" w:space="0" w:color="auto"/>
              <w:right w:val="nil"/>
            </w:tcBorders>
            <w:shd w:val="clear" w:color="000000" w:fill="F2F2F2"/>
            <w:vAlign w:val="center"/>
            <w:hideMark/>
          </w:tcPr>
          <w:p w:rsidR="005527C8" w:rsidRPr="005527C8" w:rsidRDefault="005527C8" w:rsidP="005527C8">
            <w:pPr>
              <w:spacing w:after="0" w:line="240" w:lineRule="auto"/>
              <w:jc w:val="right"/>
              <w:rPr>
                <w:rFonts w:ascii="Calibri" w:eastAsia="Times New Roman" w:hAnsi="Calibri" w:cs="Calibri"/>
                <w:b/>
                <w:bCs/>
                <w:color w:val="000000"/>
                <w:sz w:val="18"/>
                <w:szCs w:val="18"/>
                <w:lang w:eastAsia="es-ES"/>
              </w:rPr>
            </w:pPr>
            <w:r w:rsidRPr="005527C8">
              <w:rPr>
                <w:rFonts w:ascii="Calibri" w:eastAsia="Times New Roman" w:hAnsi="Calibri" w:cs="Calibri"/>
                <w:b/>
                <w:bCs/>
                <w:color w:val="000000"/>
                <w:sz w:val="18"/>
                <w:szCs w:val="18"/>
                <w:lang w:eastAsia="es-ES"/>
              </w:rPr>
              <w:t>412.599,76</w:t>
            </w:r>
          </w:p>
        </w:tc>
      </w:tr>
    </w:tbl>
    <w:p w:rsidR="00301490" w:rsidRDefault="00092822" w:rsidP="00025288">
      <w:pPr>
        <w:keepNext/>
        <w:keepLines/>
        <w:spacing w:before="120" w:line="280" w:lineRule="exact"/>
        <w:jc w:val="both"/>
      </w:pPr>
      <w:r w:rsidRPr="00092822">
        <w:t>La composición de los préstamos y partidas a cobrar a 31 de diciembre de 20</w:t>
      </w:r>
      <w:r w:rsidR="005527C8">
        <w:t>20</w:t>
      </w:r>
      <w:r w:rsidRPr="00092822">
        <w:t xml:space="preserve"> y 201</w:t>
      </w:r>
      <w:r w:rsidR="005527C8">
        <w:t>9</w:t>
      </w:r>
      <w:r w:rsidRPr="00092822">
        <w:t xml:space="preserve"> es el siguiente, en euros:</w:t>
      </w:r>
    </w:p>
    <w:tbl>
      <w:tblPr>
        <w:tblW w:w="6340" w:type="dxa"/>
        <w:jc w:val="center"/>
        <w:tblInd w:w="70" w:type="dxa"/>
        <w:tblCellMar>
          <w:left w:w="70" w:type="dxa"/>
          <w:right w:w="70" w:type="dxa"/>
        </w:tblCellMar>
        <w:tblLook w:val="04A0"/>
      </w:tblPr>
      <w:tblGrid>
        <w:gridCol w:w="3840"/>
        <w:gridCol w:w="1320"/>
        <w:gridCol w:w="1180"/>
      </w:tblGrid>
      <w:tr w:rsidR="005527C8" w:rsidRPr="005527C8" w:rsidTr="005527C8">
        <w:trPr>
          <w:trHeight w:val="240"/>
          <w:jc w:val="center"/>
        </w:trPr>
        <w:tc>
          <w:tcPr>
            <w:tcW w:w="3840" w:type="dxa"/>
            <w:tcBorders>
              <w:top w:val="nil"/>
              <w:left w:val="nil"/>
              <w:bottom w:val="single" w:sz="4" w:space="0" w:color="auto"/>
              <w:right w:val="nil"/>
            </w:tcBorders>
            <w:shd w:val="clear" w:color="000000" w:fill="D9D9D9"/>
            <w:vAlign w:val="center"/>
            <w:hideMark/>
          </w:tcPr>
          <w:p w:rsidR="005527C8" w:rsidRPr="005527C8" w:rsidRDefault="005527C8" w:rsidP="005527C8">
            <w:pPr>
              <w:spacing w:after="0" w:line="240" w:lineRule="auto"/>
              <w:rPr>
                <w:rFonts w:eastAsia="Times New Roman" w:cstheme="minorHAnsi"/>
                <w:color w:val="000000"/>
                <w:sz w:val="18"/>
                <w:szCs w:val="18"/>
                <w:lang w:eastAsia="es-ES"/>
              </w:rPr>
            </w:pPr>
            <w:r w:rsidRPr="005527C8">
              <w:rPr>
                <w:rFonts w:eastAsia="Times New Roman" w:cstheme="minorHAnsi"/>
                <w:color w:val="000000"/>
                <w:sz w:val="18"/>
                <w:szCs w:val="18"/>
                <w:lang w:eastAsia="es-ES"/>
              </w:rPr>
              <w:t> </w:t>
            </w:r>
          </w:p>
        </w:tc>
        <w:tc>
          <w:tcPr>
            <w:tcW w:w="1320" w:type="dxa"/>
            <w:tcBorders>
              <w:top w:val="nil"/>
              <w:left w:val="nil"/>
              <w:bottom w:val="single" w:sz="4" w:space="0" w:color="auto"/>
              <w:right w:val="nil"/>
            </w:tcBorders>
            <w:shd w:val="clear" w:color="000000" w:fill="D9D9D9"/>
            <w:vAlign w:val="bottom"/>
            <w:hideMark/>
          </w:tcPr>
          <w:p w:rsidR="005527C8" w:rsidRPr="005527C8" w:rsidRDefault="005527C8" w:rsidP="005527C8">
            <w:pPr>
              <w:spacing w:after="0" w:line="240" w:lineRule="auto"/>
              <w:jc w:val="center"/>
              <w:rPr>
                <w:rFonts w:eastAsia="Times New Roman" w:cstheme="minorHAnsi"/>
                <w:b/>
                <w:bCs/>
                <w:color w:val="000000"/>
                <w:sz w:val="18"/>
                <w:szCs w:val="18"/>
                <w:lang w:eastAsia="es-ES"/>
              </w:rPr>
            </w:pPr>
            <w:r w:rsidRPr="005527C8">
              <w:rPr>
                <w:rFonts w:eastAsia="Times New Roman" w:cstheme="minorHAnsi"/>
                <w:b/>
                <w:bCs/>
                <w:color w:val="000000"/>
                <w:sz w:val="18"/>
                <w:szCs w:val="18"/>
                <w:lang w:eastAsia="es-ES"/>
              </w:rPr>
              <w:t>31/12/2020</w:t>
            </w:r>
          </w:p>
        </w:tc>
        <w:tc>
          <w:tcPr>
            <w:tcW w:w="1180" w:type="dxa"/>
            <w:tcBorders>
              <w:top w:val="nil"/>
              <w:left w:val="nil"/>
              <w:bottom w:val="single" w:sz="4" w:space="0" w:color="auto"/>
              <w:right w:val="nil"/>
            </w:tcBorders>
            <w:shd w:val="clear" w:color="000000" w:fill="D9D9D9"/>
            <w:vAlign w:val="bottom"/>
            <w:hideMark/>
          </w:tcPr>
          <w:p w:rsidR="005527C8" w:rsidRPr="005527C8" w:rsidRDefault="005527C8" w:rsidP="005527C8">
            <w:pPr>
              <w:spacing w:after="0" w:line="240" w:lineRule="auto"/>
              <w:jc w:val="right"/>
              <w:rPr>
                <w:rFonts w:eastAsia="Times New Roman" w:cstheme="minorHAnsi"/>
                <w:b/>
                <w:bCs/>
                <w:color w:val="000000"/>
                <w:sz w:val="18"/>
                <w:szCs w:val="18"/>
                <w:lang w:eastAsia="es-ES"/>
              </w:rPr>
            </w:pPr>
            <w:r w:rsidRPr="005527C8">
              <w:rPr>
                <w:rFonts w:eastAsia="Times New Roman" w:cstheme="minorHAnsi"/>
                <w:b/>
                <w:bCs/>
                <w:color w:val="000000"/>
                <w:sz w:val="18"/>
                <w:szCs w:val="18"/>
                <w:lang w:eastAsia="es-ES"/>
              </w:rPr>
              <w:t>31/12/2019</w:t>
            </w:r>
          </w:p>
        </w:tc>
      </w:tr>
      <w:tr w:rsidR="005527C8" w:rsidRPr="005527C8" w:rsidTr="005527C8">
        <w:trPr>
          <w:trHeight w:val="240"/>
          <w:jc w:val="center"/>
        </w:trPr>
        <w:tc>
          <w:tcPr>
            <w:tcW w:w="3840" w:type="dxa"/>
            <w:tcBorders>
              <w:top w:val="nil"/>
              <w:left w:val="nil"/>
              <w:bottom w:val="nil"/>
              <w:right w:val="nil"/>
            </w:tcBorders>
            <w:shd w:val="clear" w:color="auto" w:fill="auto"/>
            <w:vAlign w:val="center"/>
            <w:hideMark/>
          </w:tcPr>
          <w:p w:rsidR="005527C8" w:rsidRPr="005527C8" w:rsidRDefault="005527C8" w:rsidP="005527C8">
            <w:pPr>
              <w:spacing w:after="0" w:line="240" w:lineRule="auto"/>
              <w:rPr>
                <w:rFonts w:eastAsia="Times New Roman" w:cstheme="minorHAnsi"/>
                <w:color w:val="000000"/>
                <w:sz w:val="18"/>
                <w:szCs w:val="18"/>
                <w:u w:val="single"/>
                <w:lang w:eastAsia="es-ES"/>
              </w:rPr>
            </w:pPr>
            <w:r w:rsidRPr="005527C8">
              <w:rPr>
                <w:rFonts w:eastAsia="Times New Roman" w:cstheme="minorHAnsi"/>
                <w:color w:val="000000"/>
                <w:sz w:val="18"/>
                <w:szCs w:val="18"/>
                <w:u w:val="single"/>
                <w:lang w:eastAsia="es-ES"/>
              </w:rPr>
              <w:t>Operaciones comerciales</w:t>
            </w:r>
          </w:p>
        </w:tc>
        <w:tc>
          <w:tcPr>
            <w:tcW w:w="1320" w:type="dxa"/>
            <w:tcBorders>
              <w:top w:val="nil"/>
              <w:left w:val="nil"/>
              <w:bottom w:val="nil"/>
              <w:right w:val="nil"/>
            </w:tcBorders>
            <w:shd w:val="clear" w:color="auto" w:fill="auto"/>
            <w:vAlign w:val="center"/>
            <w:hideMark/>
          </w:tcPr>
          <w:p w:rsidR="005527C8" w:rsidRPr="005527C8" w:rsidRDefault="005527C8" w:rsidP="005527C8">
            <w:pPr>
              <w:spacing w:after="0" w:line="240" w:lineRule="auto"/>
              <w:jc w:val="right"/>
              <w:rPr>
                <w:rFonts w:eastAsia="Times New Roman" w:cstheme="minorHAnsi"/>
                <w:color w:val="000000"/>
                <w:sz w:val="18"/>
                <w:szCs w:val="18"/>
                <w:u w:val="single"/>
                <w:lang w:eastAsia="es-ES"/>
              </w:rPr>
            </w:pPr>
          </w:p>
        </w:tc>
        <w:tc>
          <w:tcPr>
            <w:tcW w:w="1180" w:type="dxa"/>
            <w:tcBorders>
              <w:top w:val="nil"/>
              <w:left w:val="nil"/>
              <w:bottom w:val="nil"/>
              <w:right w:val="nil"/>
            </w:tcBorders>
            <w:shd w:val="clear" w:color="auto" w:fill="auto"/>
            <w:vAlign w:val="center"/>
            <w:hideMark/>
          </w:tcPr>
          <w:p w:rsidR="005527C8" w:rsidRPr="005527C8" w:rsidRDefault="005527C8" w:rsidP="005527C8">
            <w:pPr>
              <w:spacing w:after="0" w:line="240" w:lineRule="auto"/>
              <w:jc w:val="center"/>
              <w:rPr>
                <w:rFonts w:eastAsia="Times New Roman" w:cstheme="minorHAnsi"/>
                <w:b/>
                <w:bCs/>
                <w:color w:val="000000"/>
                <w:sz w:val="18"/>
                <w:szCs w:val="18"/>
                <w:lang w:eastAsia="es-ES"/>
              </w:rPr>
            </w:pPr>
          </w:p>
        </w:tc>
      </w:tr>
      <w:tr w:rsidR="005527C8" w:rsidRPr="005527C8" w:rsidTr="005527C8">
        <w:trPr>
          <w:trHeight w:val="240"/>
          <w:jc w:val="center"/>
        </w:trPr>
        <w:tc>
          <w:tcPr>
            <w:tcW w:w="3840" w:type="dxa"/>
            <w:tcBorders>
              <w:top w:val="nil"/>
              <w:left w:val="nil"/>
              <w:bottom w:val="nil"/>
              <w:right w:val="nil"/>
            </w:tcBorders>
            <w:shd w:val="clear" w:color="auto" w:fill="auto"/>
            <w:vAlign w:val="center"/>
            <w:hideMark/>
          </w:tcPr>
          <w:p w:rsidR="005527C8" w:rsidRPr="005527C8" w:rsidRDefault="005527C8" w:rsidP="005527C8">
            <w:pPr>
              <w:spacing w:after="0" w:line="240" w:lineRule="auto"/>
              <w:ind w:firstLineChars="100" w:firstLine="180"/>
              <w:rPr>
                <w:rFonts w:eastAsia="Times New Roman" w:cstheme="minorHAnsi"/>
                <w:color w:val="000000"/>
                <w:sz w:val="18"/>
                <w:szCs w:val="18"/>
                <w:lang w:eastAsia="es-ES"/>
              </w:rPr>
            </w:pPr>
            <w:r w:rsidRPr="005527C8">
              <w:rPr>
                <w:rFonts w:eastAsia="Times New Roman" w:cstheme="minorHAnsi"/>
                <w:color w:val="000000"/>
                <w:sz w:val="18"/>
                <w:szCs w:val="18"/>
                <w:lang w:eastAsia="es-ES"/>
              </w:rPr>
              <w:t xml:space="preserve">Clientes por </w:t>
            </w:r>
            <w:proofErr w:type="spellStart"/>
            <w:r w:rsidRPr="005527C8">
              <w:rPr>
                <w:rFonts w:eastAsia="Times New Roman" w:cstheme="minorHAnsi"/>
                <w:color w:val="000000"/>
                <w:sz w:val="18"/>
                <w:szCs w:val="18"/>
                <w:lang w:eastAsia="es-ES"/>
              </w:rPr>
              <w:t>prestacion</w:t>
            </w:r>
            <w:proofErr w:type="spellEnd"/>
            <w:r w:rsidRPr="005527C8">
              <w:rPr>
                <w:rFonts w:eastAsia="Times New Roman" w:cstheme="minorHAnsi"/>
                <w:color w:val="000000"/>
                <w:sz w:val="18"/>
                <w:szCs w:val="18"/>
                <w:lang w:eastAsia="es-ES"/>
              </w:rPr>
              <w:t xml:space="preserve"> de servicios</w:t>
            </w:r>
          </w:p>
        </w:tc>
        <w:tc>
          <w:tcPr>
            <w:tcW w:w="1320" w:type="dxa"/>
            <w:tcBorders>
              <w:top w:val="nil"/>
              <w:left w:val="nil"/>
              <w:bottom w:val="nil"/>
              <w:right w:val="nil"/>
            </w:tcBorders>
            <w:shd w:val="clear" w:color="auto" w:fill="auto"/>
            <w:vAlign w:val="center"/>
            <w:hideMark/>
          </w:tcPr>
          <w:p w:rsidR="005527C8" w:rsidRPr="005527C8" w:rsidRDefault="005527C8" w:rsidP="005527C8">
            <w:pPr>
              <w:spacing w:after="0" w:line="240" w:lineRule="auto"/>
              <w:ind w:firstLineChars="100" w:firstLine="180"/>
              <w:jc w:val="right"/>
              <w:rPr>
                <w:rFonts w:eastAsia="Times New Roman" w:cstheme="minorHAnsi"/>
                <w:color w:val="000000"/>
                <w:sz w:val="18"/>
                <w:szCs w:val="18"/>
                <w:lang w:eastAsia="es-ES"/>
              </w:rPr>
            </w:pPr>
          </w:p>
        </w:tc>
        <w:tc>
          <w:tcPr>
            <w:tcW w:w="1180" w:type="dxa"/>
            <w:tcBorders>
              <w:top w:val="nil"/>
              <w:left w:val="nil"/>
              <w:bottom w:val="nil"/>
              <w:right w:val="nil"/>
            </w:tcBorders>
            <w:shd w:val="clear" w:color="auto" w:fill="auto"/>
            <w:vAlign w:val="center"/>
            <w:hideMark/>
          </w:tcPr>
          <w:p w:rsidR="005527C8" w:rsidRPr="005527C8" w:rsidRDefault="005527C8" w:rsidP="005527C8">
            <w:pPr>
              <w:spacing w:after="0" w:line="240" w:lineRule="auto"/>
              <w:jc w:val="right"/>
              <w:rPr>
                <w:rFonts w:eastAsia="Times New Roman" w:cstheme="minorHAnsi"/>
                <w:color w:val="000000"/>
                <w:sz w:val="18"/>
                <w:szCs w:val="18"/>
                <w:lang w:eastAsia="es-ES"/>
              </w:rPr>
            </w:pPr>
            <w:r w:rsidRPr="005527C8">
              <w:rPr>
                <w:rFonts w:eastAsia="Times New Roman" w:cstheme="minorHAnsi"/>
                <w:color w:val="000000"/>
                <w:sz w:val="18"/>
                <w:szCs w:val="18"/>
                <w:lang w:eastAsia="es-ES"/>
              </w:rPr>
              <w:t>500,00</w:t>
            </w:r>
          </w:p>
        </w:tc>
      </w:tr>
      <w:tr w:rsidR="005527C8" w:rsidRPr="005527C8" w:rsidTr="005527C8">
        <w:trPr>
          <w:trHeight w:val="240"/>
          <w:jc w:val="center"/>
        </w:trPr>
        <w:tc>
          <w:tcPr>
            <w:tcW w:w="3840" w:type="dxa"/>
            <w:tcBorders>
              <w:top w:val="nil"/>
              <w:left w:val="nil"/>
              <w:bottom w:val="nil"/>
              <w:right w:val="nil"/>
            </w:tcBorders>
            <w:shd w:val="clear" w:color="auto" w:fill="auto"/>
            <w:vAlign w:val="center"/>
            <w:hideMark/>
          </w:tcPr>
          <w:p w:rsidR="005527C8" w:rsidRPr="005527C8" w:rsidRDefault="005527C8" w:rsidP="005527C8">
            <w:pPr>
              <w:spacing w:after="0" w:line="240" w:lineRule="auto"/>
              <w:ind w:firstLineChars="100" w:firstLine="180"/>
              <w:rPr>
                <w:rFonts w:eastAsia="Times New Roman" w:cstheme="minorHAnsi"/>
                <w:color w:val="000000"/>
                <w:sz w:val="18"/>
                <w:szCs w:val="18"/>
                <w:lang w:eastAsia="es-ES"/>
              </w:rPr>
            </w:pPr>
            <w:r w:rsidRPr="005527C8">
              <w:rPr>
                <w:rFonts w:eastAsia="Times New Roman" w:cstheme="minorHAnsi"/>
                <w:color w:val="000000"/>
                <w:sz w:val="18"/>
                <w:szCs w:val="18"/>
                <w:lang w:eastAsia="es-ES"/>
              </w:rPr>
              <w:t>Clientes empresa del grupo (Nota 10)</w:t>
            </w:r>
          </w:p>
        </w:tc>
        <w:tc>
          <w:tcPr>
            <w:tcW w:w="1320" w:type="dxa"/>
            <w:tcBorders>
              <w:top w:val="nil"/>
              <w:left w:val="nil"/>
              <w:bottom w:val="nil"/>
              <w:right w:val="nil"/>
            </w:tcBorders>
            <w:shd w:val="clear" w:color="auto" w:fill="auto"/>
            <w:vAlign w:val="center"/>
            <w:hideMark/>
          </w:tcPr>
          <w:p w:rsidR="005527C8" w:rsidRPr="005527C8" w:rsidRDefault="005527C8" w:rsidP="005527C8">
            <w:pPr>
              <w:spacing w:after="0" w:line="240" w:lineRule="auto"/>
              <w:jc w:val="right"/>
              <w:rPr>
                <w:rFonts w:eastAsia="Times New Roman" w:cstheme="minorHAnsi"/>
                <w:color w:val="000000"/>
                <w:sz w:val="18"/>
                <w:szCs w:val="18"/>
                <w:lang w:eastAsia="es-ES"/>
              </w:rPr>
            </w:pPr>
            <w:r w:rsidRPr="005527C8">
              <w:rPr>
                <w:rFonts w:eastAsia="Times New Roman" w:cstheme="minorHAnsi"/>
                <w:color w:val="000000"/>
                <w:sz w:val="18"/>
                <w:szCs w:val="18"/>
                <w:lang w:eastAsia="es-ES"/>
              </w:rPr>
              <w:t>61.942,91</w:t>
            </w:r>
          </w:p>
        </w:tc>
        <w:tc>
          <w:tcPr>
            <w:tcW w:w="1180" w:type="dxa"/>
            <w:tcBorders>
              <w:top w:val="nil"/>
              <w:left w:val="nil"/>
              <w:bottom w:val="nil"/>
              <w:right w:val="nil"/>
            </w:tcBorders>
            <w:shd w:val="clear" w:color="auto" w:fill="auto"/>
            <w:vAlign w:val="center"/>
            <w:hideMark/>
          </w:tcPr>
          <w:p w:rsidR="005527C8" w:rsidRPr="005527C8" w:rsidRDefault="005527C8" w:rsidP="005527C8">
            <w:pPr>
              <w:spacing w:after="0" w:line="240" w:lineRule="auto"/>
              <w:jc w:val="right"/>
              <w:rPr>
                <w:rFonts w:eastAsia="Times New Roman" w:cstheme="minorHAnsi"/>
                <w:color w:val="000000"/>
                <w:sz w:val="18"/>
                <w:szCs w:val="18"/>
                <w:lang w:eastAsia="es-ES"/>
              </w:rPr>
            </w:pPr>
            <w:r w:rsidRPr="005527C8">
              <w:rPr>
                <w:rFonts w:eastAsia="Times New Roman" w:cstheme="minorHAnsi"/>
                <w:color w:val="000000"/>
                <w:sz w:val="18"/>
                <w:szCs w:val="18"/>
                <w:lang w:eastAsia="es-ES"/>
              </w:rPr>
              <w:t>190.591,81</w:t>
            </w:r>
          </w:p>
        </w:tc>
      </w:tr>
      <w:tr w:rsidR="005527C8" w:rsidRPr="005527C8" w:rsidTr="005527C8">
        <w:trPr>
          <w:trHeight w:val="240"/>
          <w:jc w:val="center"/>
        </w:trPr>
        <w:tc>
          <w:tcPr>
            <w:tcW w:w="3840" w:type="dxa"/>
            <w:tcBorders>
              <w:top w:val="nil"/>
              <w:left w:val="nil"/>
              <w:bottom w:val="nil"/>
              <w:right w:val="nil"/>
            </w:tcBorders>
            <w:shd w:val="clear" w:color="auto" w:fill="auto"/>
            <w:vAlign w:val="center"/>
            <w:hideMark/>
          </w:tcPr>
          <w:p w:rsidR="005527C8" w:rsidRPr="005527C8" w:rsidRDefault="005527C8" w:rsidP="005527C8">
            <w:pPr>
              <w:spacing w:after="0" w:line="240" w:lineRule="auto"/>
              <w:ind w:firstLineChars="100" w:firstLine="180"/>
              <w:rPr>
                <w:rFonts w:eastAsia="Times New Roman" w:cstheme="minorHAnsi"/>
                <w:color w:val="000000"/>
                <w:sz w:val="18"/>
                <w:szCs w:val="18"/>
                <w:lang w:eastAsia="es-ES"/>
              </w:rPr>
            </w:pPr>
            <w:r w:rsidRPr="005527C8">
              <w:rPr>
                <w:rFonts w:eastAsia="Times New Roman" w:cstheme="minorHAnsi"/>
                <w:color w:val="000000"/>
                <w:sz w:val="18"/>
                <w:szCs w:val="18"/>
                <w:lang w:eastAsia="es-ES"/>
              </w:rPr>
              <w:t>Anticipo a proveedores</w:t>
            </w:r>
          </w:p>
        </w:tc>
        <w:tc>
          <w:tcPr>
            <w:tcW w:w="1320" w:type="dxa"/>
            <w:tcBorders>
              <w:top w:val="nil"/>
              <w:left w:val="nil"/>
              <w:bottom w:val="nil"/>
              <w:right w:val="nil"/>
            </w:tcBorders>
            <w:shd w:val="clear" w:color="auto" w:fill="auto"/>
            <w:vAlign w:val="center"/>
            <w:hideMark/>
          </w:tcPr>
          <w:p w:rsidR="005527C8" w:rsidRPr="005527C8" w:rsidRDefault="005527C8" w:rsidP="005527C8">
            <w:pPr>
              <w:spacing w:after="0" w:line="240" w:lineRule="auto"/>
              <w:jc w:val="right"/>
              <w:rPr>
                <w:rFonts w:eastAsia="Times New Roman" w:cstheme="minorHAnsi"/>
                <w:color w:val="000000"/>
                <w:sz w:val="18"/>
                <w:szCs w:val="18"/>
                <w:lang w:eastAsia="es-ES"/>
              </w:rPr>
            </w:pPr>
            <w:r w:rsidRPr="005527C8">
              <w:rPr>
                <w:rFonts w:eastAsia="Times New Roman" w:cstheme="minorHAnsi"/>
                <w:color w:val="000000"/>
                <w:sz w:val="18"/>
                <w:szCs w:val="18"/>
                <w:lang w:eastAsia="es-ES"/>
              </w:rPr>
              <w:t>5.114,60</w:t>
            </w:r>
          </w:p>
        </w:tc>
        <w:tc>
          <w:tcPr>
            <w:tcW w:w="1180" w:type="dxa"/>
            <w:tcBorders>
              <w:top w:val="nil"/>
              <w:left w:val="nil"/>
              <w:bottom w:val="nil"/>
              <w:right w:val="nil"/>
            </w:tcBorders>
            <w:shd w:val="clear" w:color="auto" w:fill="auto"/>
            <w:vAlign w:val="center"/>
            <w:hideMark/>
          </w:tcPr>
          <w:p w:rsidR="005527C8" w:rsidRPr="005527C8" w:rsidRDefault="005527C8" w:rsidP="005527C8">
            <w:pPr>
              <w:spacing w:after="0" w:line="240" w:lineRule="auto"/>
              <w:jc w:val="right"/>
              <w:rPr>
                <w:rFonts w:eastAsia="Times New Roman" w:cstheme="minorHAnsi"/>
                <w:color w:val="000000"/>
                <w:sz w:val="18"/>
                <w:szCs w:val="18"/>
                <w:lang w:eastAsia="es-ES"/>
              </w:rPr>
            </w:pPr>
            <w:r w:rsidRPr="005527C8">
              <w:rPr>
                <w:rFonts w:eastAsia="Times New Roman" w:cstheme="minorHAnsi"/>
                <w:color w:val="000000"/>
                <w:sz w:val="18"/>
                <w:szCs w:val="18"/>
                <w:lang w:eastAsia="es-ES"/>
              </w:rPr>
              <w:t>5.114,60</w:t>
            </w:r>
          </w:p>
        </w:tc>
      </w:tr>
      <w:tr w:rsidR="005527C8" w:rsidRPr="005527C8" w:rsidTr="005527C8">
        <w:trPr>
          <w:trHeight w:val="240"/>
          <w:jc w:val="center"/>
        </w:trPr>
        <w:tc>
          <w:tcPr>
            <w:tcW w:w="3840" w:type="dxa"/>
            <w:tcBorders>
              <w:top w:val="nil"/>
              <w:left w:val="nil"/>
              <w:bottom w:val="nil"/>
              <w:right w:val="nil"/>
            </w:tcBorders>
            <w:shd w:val="clear" w:color="auto" w:fill="auto"/>
            <w:vAlign w:val="center"/>
            <w:hideMark/>
          </w:tcPr>
          <w:p w:rsidR="005527C8" w:rsidRPr="005527C8" w:rsidRDefault="005527C8" w:rsidP="005527C8">
            <w:pPr>
              <w:spacing w:after="0" w:line="240" w:lineRule="auto"/>
              <w:ind w:firstLineChars="100" w:firstLine="180"/>
              <w:rPr>
                <w:rFonts w:eastAsia="Times New Roman" w:cstheme="minorHAnsi"/>
                <w:color w:val="000000"/>
                <w:sz w:val="18"/>
                <w:szCs w:val="18"/>
                <w:lang w:eastAsia="es-ES"/>
              </w:rPr>
            </w:pPr>
          </w:p>
        </w:tc>
        <w:tc>
          <w:tcPr>
            <w:tcW w:w="1320" w:type="dxa"/>
            <w:tcBorders>
              <w:top w:val="nil"/>
              <w:left w:val="nil"/>
              <w:bottom w:val="nil"/>
              <w:right w:val="nil"/>
            </w:tcBorders>
            <w:shd w:val="clear" w:color="auto" w:fill="auto"/>
            <w:vAlign w:val="center"/>
            <w:hideMark/>
          </w:tcPr>
          <w:p w:rsidR="005527C8" w:rsidRPr="005527C8" w:rsidRDefault="005527C8" w:rsidP="005527C8">
            <w:pPr>
              <w:spacing w:after="0" w:line="240" w:lineRule="auto"/>
              <w:jc w:val="right"/>
              <w:rPr>
                <w:rFonts w:eastAsia="Times New Roman" w:cstheme="minorHAnsi"/>
                <w:color w:val="000000"/>
                <w:sz w:val="18"/>
                <w:szCs w:val="18"/>
                <w:lang w:eastAsia="es-ES"/>
              </w:rPr>
            </w:pPr>
          </w:p>
        </w:tc>
        <w:tc>
          <w:tcPr>
            <w:tcW w:w="1180" w:type="dxa"/>
            <w:tcBorders>
              <w:top w:val="nil"/>
              <w:left w:val="nil"/>
              <w:bottom w:val="nil"/>
              <w:right w:val="nil"/>
            </w:tcBorders>
            <w:shd w:val="clear" w:color="auto" w:fill="auto"/>
            <w:vAlign w:val="center"/>
            <w:hideMark/>
          </w:tcPr>
          <w:p w:rsidR="005527C8" w:rsidRPr="005527C8" w:rsidRDefault="005527C8" w:rsidP="005527C8">
            <w:pPr>
              <w:spacing w:after="0" w:line="240" w:lineRule="auto"/>
              <w:jc w:val="right"/>
              <w:rPr>
                <w:rFonts w:eastAsia="Times New Roman" w:cstheme="minorHAnsi"/>
                <w:color w:val="000000"/>
                <w:sz w:val="18"/>
                <w:szCs w:val="18"/>
                <w:lang w:eastAsia="es-ES"/>
              </w:rPr>
            </w:pPr>
          </w:p>
        </w:tc>
      </w:tr>
      <w:tr w:rsidR="005527C8" w:rsidRPr="005527C8" w:rsidTr="005527C8">
        <w:trPr>
          <w:trHeight w:val="240"/>
          <w:jc w:val="center"/>
        </w:trPr>
        <w:tc>
          <w:tcPr>
            <w:tcW w:w="3840" w:type="dxa"/>
            <w:tcBorders>
              <w:top w:val="nil"/>
              <w:left w:val="nil"/>
              <w:bottom w:val="nil"/>
              <w:right w:val="nil"/>
            </w:tcBorders>
            <w:shd w:val="clear" w:color="auto" w:fill="auto"/>
            <w:vAlign w:val="center"/>
            <w:hideMark/>
          </w:tcPr>
          <w:p w:rsidR="005527C8" w:rsidRPr="005527C8" w:rsidRDefault="005527C8" w:rsidP="005527C8">
            <w:pPr>
              <w:spacing w:after="0" w:line="240" w:lineRule="auto"/>
              <w:rPr>
                <w:rFonts w:eastAsia="Times New Roman" w:cstheme="minorHAnsi"/>
                <w:color w:val="000000"/>
                <w:sz w:val="18"/>
                <w:szCs w:val="18"/>
                <w:u w:val="single"/>
                <w:lang w:eastAsia="es-ES"/>
              </w:rPr>
            </w:pPr>
            <w:r w:rsidRPr="005527C8">
              <w:rPr>
                <w:rFonts w:eastAsia="Times New Roman" w:cstheme="minorHAnsi"/>
                <w:color w:val="000000"/>
                <w:sz w:val="18"/>
                <w:szCs w:val="18"/>
                <w:u w:val="single"/>
                <w:lang w:eastAsia="es-ES"/>
              </w:rPr>
              <w:t>Operaciones no comerciales</w:t>
            </w:r>
          </w:p>
        </w:tc>
        <w:tc>
          <w:tcPr>
            <w:tcW w:w="1320" w:type="dxa"/>
            <w:tcBorders>
              <w:top w:val="nil"/>
              <w:left w:val="nil"/>
              <w:bottom w:val="nil"/>
              <w:right w:val="nil"/>
            </w:tcBorders>
            <w:shd w:val="clear" w:color="auto" w:fill="auto"/>
            <w:vAlign w:val="center"/>
            <w:hideMark/>
          </w:tcPr>
          <w:p w:rsidR="005527C8" w:rsidRPr="005527C8" w:rsidRDefault="005527C8" w:rsidP="005527C8">
            <w:pPr>
              <w:spacing w:after="0" w:line="240" w:lineRule="auto"/>
              <w:jc w:val="right"/>
              <w:rPr>
                <w:rFonts w:eastAsia="Times New Roman" w:cstheme="minorHAnsi"/>
                <w:color w:val="000000"/>
                <w:sz w:val="18"/>
                <w:szCs w:val="18"/>
                <w:u w:val="single"/>
                <w:lang w:eastAsia="es-ES"/>
              </w:rPr>
            </w:pPr>
          </w:p>
        </w:tc>
        <w:tc>
          <w:tcPr>
            <w:tcW w:w="1180" w:type="dxa"/>
            <w:tcBorders>
              <w:top w:val="nil"/>
              <w:left w:val="nil"/>
              <w:bottom w:val="nil"/>
              <w:right w:val="nil"/>
            </w:tcBorders>
            <w:shd w:val="clear" w:color="auto" w:fill="auto"/>
            <w:vAlign w:val="center"/>
            <w:hideMark/>
          </w:tcPr>
          <w:p w:rsidR="005527C8" w:rsidRPr="005527C8" w:rsidRDefault="005527C8" w:rsidP="005527C8">
            <w:pPr>
              <w:spacing w:after="0" w:line="240" w:lineRule="auto"/>
              <w:jc w:val="right"/>
              <w:rPr>
                <w:rFonts w:eastAsia="Times New Roman" w:cstheme="minorHAnsi"/>
                <w:color w:val="000000"/>
                <w:sz w:val="18"/>
                <w:szCs w:val="18"/>
                <w:lang w:eastAsia="es-ES"/>
              </w:rPr>
            </w:pPr>
          </w:p>
        </w:tc>
      </w:tr>
      <w:tr w:rsidR="005527C8" w:rsidRPr="005527C8" w:rsidTr="005527C8">
        <w:trPr>
          <w:trHeight w:val="240"/>
          <w:jc w:val="center"/>
        </w:trPr>
        <w:tc>
          <w:tcPr>
            <w:tcW w:w="3840" w:type="dxa"/>
            <w:tcBorders>
              <w:top w:val="nil"/>
              <w:left w:val="nil"/>
              <w:bottom w:val="nil"/>
              <w:right w:val="nil"/>
            </w:tcBorders>
            <w:shd w:val="clear" w:color="auto" w:fill="auto"/>
            <w:vAlign w:val="center"/>
            <w:hideMark/>
          </w:tcPr>
          <w:p w:rsidR="005527C8" w:rsidRPr="005527C8" w:rsidRDefault="005527C8" w:rsidP="005527C8">
            <w:pPr>
              <w:spacing w:after="0" w:line="240" w:lineRule="auto"/>
              <w:ind w:firstLineChars="100" w:firstLine="180"/>
              <w:rPr>
                <w:rFonts w:eastAsia="Times New Roman" w:cstheme="minorHAnsi"/>
                <w:color w:val="000000"/>
                <w:sz w:val="18"/>
                <w:szCs w:val="18"/>
                <w:lang w:eastAsia="es-ES"/>
              </w:rPr>
            </w:pPr>
            <w:r w:rsidRPr="005527C8">
              <w:rPr>
                <w:rFonts w:eastAsia="Times New Roman" w:cstheme="minorHAnsi"/>
                <w:color w:val="000000"/>
                <w:sz w:val="18"/>
                <w:szCs w:val="18"/>
                <w:lang w:eastAsia="es-ES"/>
              </w:rPr>
              <w:t>Deudores</w:t>
            </w:r>
          </w:p>
        </w:tc>
        <w:tc>
          <w:tcPr>
            <w:tcW w:w="1320" w:type="dxa"/>
            <w:tcBorders>
              <w:top w:val="nil"/>
              <w:left w:val="nil"/>
              <w:bottom w:val="nil"/>
              <w:right w:val="nil"/>
            </w:tcBorders>
            <w:shd w:val="clear" w:color="auto" w:fill="auto"/>
            <w:vAlign w:val="center"/>
            <w:hideMark/>
          </w:tcPr>
          <w:p w:rsidR="005527C8" w:rsidRPr="005527C8" w:rsidRDefault="005527C8" w:rsidP="005527C8">
            <w:pPr>
              <w:spacing w:after="0" w:line="240" w:lineRule="auto"/>
              <w:jc w:val="right"/>
              <w:rPr>
                <w:rFonts w:eastAsia="Times New Roman" w:cstheme="minorHAnsi"/>
                <w:color w:val="000000"/>
                <w:sz w:val="18"/>
                <w:szCs w:val="18"/>
                <w:lang w:eastAsia="es-ES"/>
              </w:rPr>
            </w:pPr>
            <w:r w:rsidRPr="005527C8">
              <w:rPr>
                <w:rFonts w:eastAsia="Times New Roman" w:cstheme="minorHAnsi"/>
                <w:color w:val="000000"/>
                <w:sz w:val="18"/>
                <w:szCs w:val="18"/>
                <w:lang w:eastAsia="es-ES"/>
              </w:rPr>
              <w:t>175.607,01</w:t>
            </w:r>
          </w:p>
        </w:tc>
        <w:tc>
          <w:tcPr>
            <w:tcW w:w="1180" w:type="dxa"/>
            <w:tcBorders>
              <w:top w:val="nil"/>
              <w:left w:val="nil"/>
              <w:bottom w:val="nil"/>
              <w:right w:val="nil"/>
            </w:tcBorders>
            <w:shd w:val="clear" w:color="auto" w:fill="auto"/>
            <w:vAlign w:val="center"/>
            <w:hideMark/>
          </w:tcPr>
          <w:p w:rsidR="005527C8" w:rsidRPr="005527C8" w:rsidRDefault="005527C8" w:rsidP="005527C8">
            <w:pPr>
              <w:spacing w:after="0" w:line="240" w:lineRule="auto"/>
              <w:jc w:val="right"/>
              <w:rPr>
                <w:rFonts w:eastAsia="Times New Roman" w:cstheme="minorHAnsi"/>
                <w:color w:val="000000"/>
                <w:sz w:val="18"/>
                <w:szCs w:val="18"/>
                <w:lang w:eastAsia="es-ES"/>
              </w:rPr>
            </w:pPr>
            <w:r w:rsidRPr="005527C8">
              <w:rPr>
                <w:rFonts w:eastAsia="Times New Roman" w:cstheme="minorHAnsi"/>
                <w:color w:val="000000"/>
                <w:sz w:val="18"/>
                <w:szCs w:val="18"/>
                <w:lang w:eastAsia="es-ES"/>
              </w:rPr>
              <w:t>131.877,43</w:t>
            </w:r>
          </w:p>
        </w:tc>
      </w:tr>
      <w:tr w:rsidR="005527C8" w:rsidRPr="005527C8" w:rsidTr="005527C8">
        <w:trPr>
          <w:trHeight w:val="240"/>
          <w:jc w:val="center"/>
        </w:trPr>
        <w:tc>
          <w:tcPr>
            <w:tcW w:w="3840" w:type="dxa"/>
            <w:tcBorders>
              <w:top w:val="nil"/>
              <w:left w:val="nil"/>
              <w:bottom w:val="nil"/>
              <w:right w:val="nil"/>
            </w:tcBorders>
            <w:shd w:val="clear" w:color="auto" w:fill="auto"/>
            <w:vAlign w:val="center"/>
            <w:hideMark/>
          </w:tcPr>
          <w:p w:rsidR="005527C8" w:rsidRPr="005527C8" w:rsidRDefault="005527C8" w:rsidP="005527C8">
            <w:pPr>
              <w:spacing w:after="0" w:line="240" w:lineRule="auto"/>
              <w:ind w:firstLineChars="100" w:firstLine="180"/>
              <w:rPr>
                <w:rFonts w:eastAsia="Times New Roman" w:cstheme="minorHAnsi"/>
                <w:color w:val="000000"/>
                <w:sz w:val="18"/>
                <w:szCs w:val="18"/>
                <w:lang w:eastAsia="es-ES"/>
              </w:rPr>
            </w:pPr>
            <w:r w:rsidRPr="005527C8">
              <w:rPr>
                <w:rFonts w:eastAsia="Times New Roman" w:cstheme="minorHAnsi"/>
                <w:color w:val="000000"/>
                <w:sz w:val="18"/>
                <w:szCs w:val="18"/>
                <w:lang w:eastAsia="es-ES"/>
              </w:rPr>
              <w:t>Personal</w:t>
            </w:r>
          </w:p>
        </w:tc>
        <w:tc>
          <w:tcPr>
            <w:tcW w:w="1320" w:type="dxa"/>
            <w:tcBorders>
              <w:top w:val="nil"/>
              <w:left w:val="nil"/>
              <w:bottom w:val="nil"/>
              <w:right w:val="nil"/>
            </w:tcBorders>
            <w:shd w:val="clear" w:color="auto" w:fill="auto"/>
            <w:vAlign w:val="center"/>
            <w:hideMark/>
          </w:tcPr>
          <w:p w:rsidR="005527C8" w:rsidRPr="005527C8" w:rsidRDefault="005527C8" w:rsidP="005527C8">
            <w:pPr>
              <w:spacing w:after="0" w:line="240" w:lineRule="auto"/>
              <w:jc w:val="right"/>
              <w:rPr>
                <w:rFonts w:eastAsia="Times New Roman" w:cstheme="minorHAnsi"/>
                <w:color w:val="000000"/>
                <w:sz w:val="18"/>
                <w:szCs w:val="18"/>
                <w:lang w:eastAsia="es-ES"/>
              </w:rPr>
            </w:pPr>
            <w:r w:rsidRPr="005527C8">
              <w:rPr>
                <w:rFonts w:eastAsia="Times New Roman" w:cstheme="minorHAnsi"/>
                <w:color w:val="000000"/>
                <w:sz w:val="18"/>
                <w:szCs w:val="18"/>
                <w:lang w:eastAsia="es-ES"/>
              </w:rPr>
              <w:t>144,39</w:t>
            </w:r>
          </w:p>
        </w:tc>
        <w:tc>
          <w:tcPr>
            <w:tcW w:w="1180" w:type="dxa"/>
            <w:tcBorders>
              <w:top w:val="nil"/>
              <w:left w:val="nil"/>
              <w:bottom w:val="nil"/>
              <w:right w:val="nil"/>
            </w:tcBorders>
            <w:shd w:val="clear" w:color="auto" w:fill="auto"/>
            <w:vAlign w:val="center"/>
            <w:hideMark/>
          </w:tcPr>
          <w:p w:rsidR="005527C8" w:rsidRPr="005527C8" w:rsidRDefault="005527C8" w:rsidP="005527C8">
            <w:pPr>
              <w:spacing w:after="0" w:line="240" w:lineRule="auto"/>
              <w:jc w:val="right"/>
              <w:rPr>
                <w:rFonts w:eastAsia="Times New Roman" w:cstheme="minorHAnsi"/>
                <w:color w:val="000000"/>
                <w:sz w:val="18"/>
                <w:szCs w:val="18"/>
                <w:lang w:eastAsia="es-ES"/>
              </w:rPr>
            </w:pPr>
            <w:r w:rsidRPr="005527C8">
              <w:rPr>
                <w:rFonts w:eastAsia="Times New Roman" w:cstheme="minorHAnsi"/>
                <w:color w:val="000000"/>
                <w:sz w:val="18"/>
                <w:szCs w:val="18"/>
                <w:lang w:eastAsia="es-ES"/>
              </w:rPr>
              <w:t>144,38</w:t>
            </w:r>
          </w:p>
        </w:tc>
      </w:tr>
      <w:tr w:rsidR="005527C8" w:rsidRPr="005527C8" w:rsidTr="005527C8">
        <w:trPr>
          <w:trHeight w:val="240"/>
          <w:jc w:val="center"/>
        </w:trPr>
        <w:tc>
          <w:tcPr>
            <w:tcW w:w="3840" w:type="dxa"/>
            <w:tcBorders>
              <w:top w:val="single" w:sz="4" w:space="0" w:color="auto"/>
              <w:left w:val="nil"/>
              <w:bottom w:val="single" w:sz="4" w:space="0" w:color="auto"/>
              <w:right w:val="nil"/>
            </w:tcBorders>
            <w:shd w:val="clear" w:color="000000" w:fill="D9D9D9"/>
            <w:vAlign w:val="center"/>
            <w:hideMark/>
          </w:tcPr>
          <w:p w:rsidR="005527C8" w:rsidRPr="005527C8" w:rsidRDefault="005527C8" w:rsidP="005527C8">
            <w:pPr>
              <w:spacing w:after="0" w:line="240" w:lineRule="auto"/>
              <w:rPr>
                <w:rFonts w:eastAsia="Times New Roman" w:cstheme="minorHAnsi"/>
                <w:color w:val="000000"/>
                <w:sz w:val="18"/>
                <w:szCs w:val="18"/>
                <w:lang w:eastAsia="es-ES"/>
              </w:rPr>
            </w:pPr>
            <w:r w:rsidRPr="005527C8">
              <w:rPr>
                <w:rFonts w:eastAsia="Times New Roman" w:cstheme="minorHAnsi"/>
                <w:color w:val="000000"/>
                <w:sz w:val="18"/>
                <w:szCs w:val="18"/>
                <w:lang w:eastAsia="es-ES"/>
              </w:rPr>
              <w:t> </w:t>
            </w:r>
          </w:p>
        </w:tc>
        <w:tc>
          <w:tcPr>
            <w:tcW w:w="1320" w:type="dxa"/>
            <w:tcBorders>
              <w:top w:val="single" w:sz="4" w:space="0" w:color="auto"/>
              <w:left w:val="nil"/>
              <w:bottom w:val="single" w:sz="4" w:space="0" w:color="auto"/>
              <w:right w:val="nil"/>
            </w:tcBorders>
            <w:shd w:val="clear" w:color="000000" w:fill="D9D9D9"/>
            <w:vAlign w:val="center"/>
            <w:hideMark/>
          </w:tcPr>
          <w:p w:rsidR="005527C8" w:rsidRPr="005527C8" w:rsidRDefault="005527C8" w:rsidP="005527C8">
            <w:pPr>
              <w:spacing w:after="0" w:line="240" w:lineRule="auto"/>
              <w:jc w:val="right"/>
              <w:rPr>
                <w:rFonts w:eastAsia="Times New Roman" w:cstheme="minorHAnsi"/>
                <w:b/>
                <w:bCs/>
                <w:color w:val="000000"/>
                <w:sz w:val="18"/>
                <w:szCs w:val="18"/>
                <w:lang w:eastAsia="es-ES"/>
              </w:rPr>
            </w:pPr>
            <w:r w:rsidRPr="005527C8">
              <w:rPr>
                <w:rFonts w:eastAsia="Times New Roman" w:cstheme="minorHAnsi"/>
                <w:b/>
                <w:bCs/>
                <w:color w:val="000000"/>
                <w:sz w:val="18"/>
                <w:szCs w:val="18"/>
                <w:lang w:eastAsia="es-ES"/>
              </w:rPr>
              <w:t>242.808,91</w:t>
            </w:r>
          </w:p>
        </w:tc>
        <w:tc>
          <w:tcPr>
            <w:tcW w:w="1180" w:type="dxa"/>
            <w:tcBorders>
              <w:top w:val="single" w:sz="4" w:space="0" w:color="auto"/>
              <w:left w:val="nil"/>
              <w:bottom w:val="single" w:sz="4" w:space="0" w:color="auto"/>
              <w:right w:val="nil"/>
            </w:tcBorders>
            <w:shd w:val="clear" w:color="000000" w:fill="D9D9D9"/>
            <w:vAlign w:val="center"/>
            <w:hideMark/>
          </w:tcPr>
          <w:p w:rsidR="005527C8" w:rsidRPr="005527C8" w:rsidRDefault="005527C8" w:rsidP="005527C8">
            <w:pPr>
              <w:spacing w:after="0" w:line="240" w:lineRule="auto"/>
              <w:jc w:val="right"/>
              <w:rPr>
                <w:rFonts w:eastAsia="Times New Roman" w:cstheme="minorHAnsi"/>
                <w:b/>
                <w:bCs/>
                <w:color w:val="000000"/>
                <w:sz w:val="18"/>
                <w:szCs w:val="18"/>
                <w:lang w:eastAsia="es-ES"/>
              </w:rPr>
            </w:pPr>
            <w:r w:rsidRPr="005527C8">
              <w:rPr>
                <w:rFonts w:eastAsia="Times New Roman" w:cstheme="minorHAnsi"/>
                <w:b/>
                <w:bCs/>
                <w:color w:val="000000"/>
                <w:sz w:val="18"/>
                <w:szCs w:val="18"/>
                <w:lang w:eastAsia="es-ES"/>
              </w:rPr>
              <w:t>328.228,22</w:t>
            </w:r>
          </w:p>
        </w:tc>
      </w:tr>
    </w:tbl>
    <w:p w:rsidR="00F82E72" w:rsidRPr="00E518DE" w:rsidRDefault="00C31A5C" w:rsidP="00604625">
      <w:pPr>
        <w:spacing w:before="120" w:line="280" w:lineRule="exact"/>
        <w:jc w:val="both"/>
      </w:pPr>
      <w:r w:rsidRPr="00E518DE">
        <w:t xml:space="preserve">El </w:t>
      </w:r>
      <w:r>
        <w:t xml:space="preserve">saldo de </w:t>
      </w:r>
      <w:r w:rsidRPr="00E518DE">
        <w:t>“</w:t>
      </w:r>
      <w:r>
        <w:t xml:space="preserve">Clientes </w:t>
      </w:r>
      <w:r w:rsidR="007C315B">
        <w:t>empresa del grupo</w:t>
      </w:r>
      <w:r w:rsidRPr="00E518DE">
        <w:t xml:space="preserve">” </w:t>
      </w:r>
      <w:r>
        <w:t>a 31 de diciembre de 20</w:t>
      </w:r>
      <w:r w:rsidR="005527C8">
        <w:t>20</w:t>
      </w:r>
      <w:r>
        <w:t xml:space="preserve"> se corresponde a facturas pendiente de emitir al ITER por importe de </w:t>
      </w:r>
      <w:r w:rsidR="005527C8">
        <w:t>61.942,91</w:t>
      </w:r>
      <w:r>
        <w:t xml:space="preserve"> </w:t>
      </w:r>
      <w:r w:rsidR="00347BC7">
        <w:t>euros</w:t>
      </w:r>
      <w:r w:rsidRPr="00E518DE">
        <w:t xml:space="preserve"> por</w:t>
      </w:r>
      <w:r>
        <w:t xml:space="preserve"> apoyo a l</w:t>
      </w:r>
      <w:r w:rsidR="005527C8">
        <w:t xml:space="preserve">a gestión del proyecto </w:t>
      </w:r>
      <w:proofErr w:type="spellStart"/>
      <w:r w:rsidR="005527C8">
        <w:t>Canalink</w:t>
      </w:r>
      <w:proofErr w:type="spellEnd"/>
      <w:r w:rsidR="007E60F7">
        <w:t>.</w:t>
      </w:r>
    </w:p>
    <w:p w:rsidR="00F82E72" w:rsidRPr="00E518DE" w:rsidRDefault="00F82E72" w:rsidP="00341B13">
      <w:pPr>
        <w:spacing w:before="120" w:after="0" w:line="280" w:lineRule="exact"/>
        <w:jc w:val="both"/>
      </w:pPr>
      <w:r w:rsidRPr="00E518DE">
        <w:t xml:space="preserve">Los </w:t>
      </w:r>
      <w:r w:rsidR="00C602A1">
        <w:t>Patrono</w:t>
      </w:r>
      <w:r w:rsidRPr="00E518DE">
        <w:t xml:space="preserve">s consideran que el importe en libros de las cuentas de deudores comerciales y otras cuentas a cobrar se aproxima a su valor razonable </w:t>
      </w:r>
    </w:p>
    <w:p w:rsidR="007E60F7" w:rsidRDefault="007E60F7" w:rsidP="00253B71">
      <w:pPr>
        <w:pStyle w:val="Ttulo4"/>
        <w:keepNext w:val="0"/>
        <w:keepLines w:val="0"/>
        <w:spacing w:before="0" w:line="280" w:lineRule="exact"/>
        <w:jc w:val="both"/>
        <w:rPr>
          <w:rFonts w:cstheme="minorHAnsi"/>
        </w:rPr>
      </w:pPr>
    </w:p>
    <w:p w:rsidR="00F82E72" w:rsidRPr="008A510E" w:rsidRDefault="00C31A5C" w:rsidP="00341B13">
      <w:pPr>
        <w:pStyle w:val="Ttulo4"/>
        <w:keepNext w:val="0"/>
        <w:keepLines w:val="0"/>
        <w:spacing w:before="120" w:line="280" w:lineRule="exact"/>
        <w:jc w:val="both"/>
        <w:rPr>
          <w:rFonts w:cstheme="minorHAnsi"/>
        </w:rPr>
      </w:pPr>
      <w:r>
        <w:rPr>
          <w:rFonts w:cstheme="minorHAnsi"/>
        </w:rPr>
        <w:t>7</w:t>
      </w:r>
      <w:r w:rsidR="00F82E72" w:rsidRPr="008A510E">
        <w:rPr>
          <w:rFonts w:cstheme="minorHAnsi"/>
        </w:rPr>
        <w:t xml:space="preserve">.  PASIVOS FINANCIEROS </w:t>
      </w:r>
    </w:p>
    <w:p w:rsidR="00C1175A" w:rsidRDefault="00C1175A" w:rsidP="00C1175A">
      <w:pPr>
        <w:widowControl w:val="0"/>
        <w:autoSpaceDE w:val="0"/>
        <w:autoSpaceDN w:val="0"/>
        <w:adjustRightInd w:val="0"/>
        <w:spacing w:before="120" w:after="120" w:line="240" w:lineRule="auto"/>
        <w:jc w:val="both"/>
        <w:rPr>
          <w:rFonts w:cstheme="minorHAnsi"/>
          <w:sz w:val="20"/>
          <w:szCs w:val="20"/>
        </w:rPr>
      </w:pPr>
      <w:r w:rsidRPr="008A510E">
        <w:rPr>
          <w:rFonts w:cstheme="minorHAnsi"/>
          <w:sz w:val="20"/>
          <w:szCs w:val="20"/>
        </w:rPr>
        <w:t>El detalle de pasivos financieros a corto plazo a 31 de diciembre de 20</w:t>
      </w:r>
      <w:r w:rsidR="005527C8">
        <w:rPr>
          <w:rFonts w:cstheme="minorHAnsi"/>
          <w:sz w:val="20"/>
          <w:szCs w:val="20"/>
        </w:rPr>
        <w:t>20</w:t>
      </w:r>
      <w:r w:rsidRPr="008A510E">
        <w:rPr>
          <w:rFonts w:cstheme="minorHAnsi"/>
          <w:sz w:val="20"/>
          <w:szCs w:val="20"/>
        </w:rPr>
        <w:t xml:space="preserve"> y 20</w:t>
      </w:r>
      <w:r w:rsidR="005527C8">
        <w:rPr>
          <w:rFonts w:cstheme="minorHAnsi"/>
          <w:sz w:val="20"/>
          <w:szCs w:val="20"/>
        </w:rPr>
        <w:t>19</w:t>
      </w:r>
      <w:r w:rsidR="00253B71">
        <w:rPr>
          <w:rFonts w:cstheme="minorHAnsi"/>
          <w:sz w:val="20"/>
          <w:szCs w:val="20"/>
        </w:rPr>
        <w:t>, excluido saldos con administraciones públicas (Nota 9)</w:t>
      </w:r>
      <w:r w:rsidRPr="008A510E">
        <w:rPr>
          <w:rFonts w:cstheme="minorHAnsi"/>
          <w:sz w:val="20"/>
          <w:szCs w:val="20"/>
        </w:rPr>
        <w:t xml:space="preserve">, es el siguiente, en euros: </w:t>
      </w:r>
    </w:p>
    <w:tbl>
      <w:tblPr>
        <w:tblW w:w="6988" w:type="dxa"/>
        <w:jc w:val="center"/>
        <w:tblInd w:w="70" w:type="dxa"/>
        <w:tblCellMar>
          <w:left w:w="70" w:type="dxa"/>
          <w:right w:w="70" w:type="dxa"/>
        </w:tblCellMar>
        <w:tblLook w:val="04A0"/>
      </w:tblPr>
      <w:tblGrid>
        <w:gridCol w:w="4556"/>
        <w:gridCol w:w="1216"/>
        <w:gridCol w:w="1216"/>
      </w:tblGrid>
      <w:tr w:rsidR="005527C8" w:rsidRPr="00A66F16" w:rsidTr="00A66F16">
        <w:trPr>
          <w:trHeight w:val="255"/>
          <w:jc w:val="center"/>
        </w:trPr>
        <w:tc>
          <w:tcPr>
            <w:tcW w:w="4556" w:type="dxa"/>
            <w:tcBorders>
              <w:top w:val="nil"/>
              <w:left w:val="nil"/>
              <w:bottom w:val="single" w:sz="4" w:space="0" w:color="auto"/>
              <w:right w:val="nil"/>
            </w:tcBorders>
            <w:shd w:val="clear" w:color="000000" w:fill="D9D9D9"/>
            <w:noWrap/>
            <w:vAlign w:val="center"/>
            <w:hideMark/>
          </w:tcPr>
          <w:p w:rsidR="005527C8" w:rsidRPr="00A66F16" w:rsidRDefault="005527C8" w:rsidP="005527C8">
            <w:pPr>
              <w:spacing w:after="0" w:line="240" w:lineRule="auto"/>
              <w:rPr>
                <w:rFonts w:ascii="Calibri" w:eastAsia="Times New Roman" w:hAnsi="Calibri" w:cs="Calibri"/>
                <w:b/>
                <w:bCs/>
                <w:color w:val="000000"/>
                <w:sz w:val="18"/>
                <w:szCs w:val="18"/>
                <w:lang w:eastAsia="es-ES"/>
              </w:rPr>
            </w:pPr>
            <w:r w:rsidRPr="00A66F16">
              <w:rPr>
                <w:rFonts w:ascii="Calibri" w:eastAsia="Times New Roman" w:hAnsi="Calibri" w:cs="Calibri"/>
                <w:b/>
                <w:bCs/>
                <w:color w:val="000000"/>
                <w:sz w:val="18"/>
                <w:szCs w:val="18"/>
                <w:lang w:eastAsia="es-ES"/>
              </w:rPr>
              <w:t>Derivados y otros a corto plazo</w:t>
            </w:r>
          </w:p>
        </w:tc>
        <w:tc>
          <w:tcPr>
            <w:tcW w:w="1216" w:type="dxa"/>
            <w:tcBorders>
              <w:top w:val="nil"/>
              <w:left w:val="nil"/>
              <w:bottom w:val="single" w:sz="4" w:space="0" w:color="auto"/>
              <w:right w:val="nil"/>
            </w:tcBorders>
            <w:shd w:val="clear" w:color="000000" w:fill="D9D9D9"/>
            <w:noWrap/>
            <w:vAlign w:val="center"/>
            <w:hideMark/>
          </w:tcPr>
          <w:p w:rsidR="005527C8" w:rsidRPr="00A66F16" w:rsidRDefault="005527C8" w:rsidP="005527C8">
            <w:pPr>
              <w:spacing w:after="0" w:line="240" w:lineRule="auto"/>
              <w:jc w:val="right"/>
              <w:rPr>
                <w:rFonts w:ascii="Calibri" w:eastAsia="Times New Roman" w:hAnsi="Calibri" w:cs="Calibri"/>
                <w:b/>
                <w:bCs/>
                <w:color w:val="000000"/>
                <w:sz w:val="18"/>
                <w:szCs w:val="18"/>
                <w:lang w:eastAsia="es-ES"/>
              </w:rPr>
            </w:pPr>
            <w:r w:rsidRPr="00A66F16">
              <w:rPr>
                <w:rFonts w:ascii="Calibri" w:eastAsia="Times New Roman" w:hAnsi="Calibri" w:cs="Calibri"/>
                <w:b/>
                <w:bCs/>
                <w:color w:val="000000"/>
                <w:sz w:val="18"/>
                <w:szCs w:val="18"/>
                <w:lang w:eastAsia="es-ES"/>
              </w:rPr>
              <w:t>31/12/2020</w:t>
            </w:r>
          </w:p>
        </w:tc>
        <w:tc>
          <w:tcPr>
            <w:tcW w:w="1216" w:type="dxa"/>
            <w:tcBorders>
              <w:top w:val="nil"/>
              <w:left w:val="nil"/>
              <w:bottom w:val="single" w:sz="4" w:space="0" w:color="auto"/>
              <w:right w:val="nil"/>
            </w:tcBorders>
            <w:shd w:val="clear" w:color="000000" w:fill="D9D9D9"/>
            <w:noWrap/>
            <w:vAlign w:val="center"/>
            <w:hideMark/>
          </w:tcPr>
          <w:p w:rsidR="005527C8" w:rsidRPr="00A66F16" w:rsidRDefault="005527C8" w:rsidP="005527C8">
            <w:pPr>
              <w:spacing w:after="0" w:line="240" w:lineRule="auto"/>
              <w:jc w:val="center"/>
              <w:rPr>
                <w:rFonts w:ascii="Calibri" w:eastAsia="Times New Roman" w:hAnsi="Calibri" w:cs="Calibri"/>
                <w:b/>
                <w:bCs/>
                <w:color w:val="000000"/>
                <w:sz w:val="18"/>
                <w:szCs w:val="18"/>
                <w:lang w:eastAsia="es-ES"/>
              </w:rPr>
            </w:pPr>
            <w:r w:rsidRPr="00A66F16">
              <w:rPr>
                <w:rFonts w:ascii="Calibri" w:eastAsia="Times New Roman" w:hAnsi="Calibri" w:cs="Calibri"/>
                <w:b/>
                <w:bCs/>
                <w:color w:val="000000"/>
                <w:sz w:val="18"/>
                <w:szCs w:val="18"/>
                <w:lang w:eastAsia="es-ES"/>
              </w:rPr>
              <w:t>31/12/2019</w:t>
            </w:r>
          </w:p>
        </w:tc>
      </w:tr>
      <w:tr w:rsidR="005527C8" w:rsidRPr="00A66F16" w:rsidTr="00A66F16">
        <w:trPr>
          <w:trHeight w:val="255"/>
          <w:jc w:val="center"/>
        </w:trPr>
        <w:tc>
          <w:tcPr>
            <w:tcW w:w="4556" w:type="dxa"/>
            <w:tcBorders>
              <w:top w:val="nil"/>
              <w:left w:val="nil"/>
              <w:bottom w:val="nil"/>
              <w:right w:val="nil"/>
            </w:tcBorders>
            <w:shd w:val="clear" w:color="auto" w:fill="auto"/>
            <w:noWrap/>
            <w:vAlign w:val="center"/>
            <w:hideMark/>
          </w:tcPr>
          <w:p w:rsidR="005527C8" w:rsidRPr="00A66F16" w:rsidRDefault="005527C8" w:rsidP="005527C8">
            <w:pPr>
              <w:spacing w:after="0" w:line="240" w:lineRule="auto"/>
              <w:rPr>
                <w:rFonts w:ascii="Calibri" w:eastAsia="Times New Roman" w:hAnsi="Calibri" w:cs="Calibri"/>
                <w:color w:val="000000"/>
                <w:sz w:val="18"/>
                <w:szCs w:val="18"/>
                <w:lang w:eastAsia="es-ES"/>
              </w:rPr>
            </w:pPr>
            <w:r w:rsidRPr="00A66F16">
              <w:rPr>
                <w:rFonts w:ascii="Calibri" w:eastAsia="Times New Roman" w:hAnsi="Calibri" w:cs="Calibri"/>
                <w:color w:val="000000"/>
                <w:sz w:val="18"/>
                <w:szCs w:val="18"/>
                <w:lang w:eastAsia="es-ES"/>
              </w:rPr>
              <w:t>Deudas a corto plazo</w:t>
            </w:r>
          </w:p>
        </w:tc>
        <w:tc>
          <w:tcPr>
            <w:tcW w:w="1216" w:type="dxa"/>
            <w:tcBorders>
              <w:top w:val="nil"/>
              <w:left w:val="nil"/>
              <w:bottom w:val="nil"/>
              <w:right w:val="nil"/>
            </w:tcBorders>
            <w:shd w:val="clear" w:color="auto" w:fill="auto"/>
            <w:noWrap/>
            <w:vAlign w:val="center"/>
            <w:hideMark/>
          </w:tcPr>
          <w:p w:rsidR="005527C8" w:rsidRPr="00A66F16" w:rsidRDefault="005527C8" w:rsidP="005527C8">
            <w:pPr>
              <w:spacing w:after="0" w:line="240" w:lineRule="auto"/>
              <w:jc w:val="right"/>
              <w:rPr>
                <w:rFonts w:ascii="Calibri" w:eastAsia="Times New Roman" w:hAnsi="Calibri" w:cs="Calibri"/>
                <w:color w:val="000000"/>
                <w:sz w:val="18"/>
                <w:szCs w:val="18"/>
                <w:lang w:eastAsia="es-ES"/>
              </w:rPr>
            </w:pPr>
            <w:r w:rsidRPr="00A66F16">
              <w:rPr>
                <w:rFonts w:ascii="Calibri" w:eastAsia="Times New Roman" w:hAnsi="Calibri" w:cs="Calibri"/>
                <w:color w:val="000000"/>
                <w:sz w:val="18"/>
                <w:szCs w:val="18"/>
                <w:lang w:eastAsia="es-ES"/>
              </w:rPr>
              <w:t>72.055,19</w:t>
            </w:r>
          </w:p>
        </w:tc>
        <w:tc>
          <w:tcPr>
            <w:tcW w:w="1216" w:type="dxa"/>
            <w:tcBorders>
              <w:top w:val="nil"/>
              <w:left w:val="nil"/>
              <w:bottom w:val="nil"/>
              <w:right w:val="nil"/>
            </w:tcBorders>
            <w:shd w:val="clear" w:color="auto" w:fill="auto"/>
            <w:noWrap/>
            <w:vAlign w:val="center"/>
            <w:hideMark/>
          </w:tcPr>
          <w:p w:rsidR="005527C8" w:rsidRPr="00A66F16" w:rsidRDefault="005527C8" w:rsidP="005527C8">
            <w:pPr>
              <w:spacing w:after="0" w:line="240" w:lineRule="auto"/>
              <w:jc w:val="center"/>
              <w:rPr>
                <w:rFonts w:ascii="Calibri" w:eastAsia="Times New Roman" w:hAnsi="Calibri" w:cs="Calibri"/>
                <w:b/>
                <w:bCs/>
                <w:color w:val="000000"/>
                <w:sz w:val="18"/>
                <w:szCs w:val="18"/>
                <w:lang w:eastAsia="es-ES"/>
              </w:rPr>
            </w:pPr>
          </w:p>
        </w:tc>
      </w:tr>
      <w:tr w:rsidR="005527C8" w:rsidRPr="00A66F16" w:rsidTr="00A66F16">
        <w:trPr>
          <w:trHeight w:val="240"/>
          <w:jc w:val="center"/>
        </w:trPr>
        <w:tc>
          <w:tcPr>
            <w:tcW w:w="4556" w:type="dxa"/>
            <w:tcBorders>
              <w:top w:val="nil"/>
              <w:left w:val="nil"/>
              <w:bottom w:val="nil"/>
              <w:right w:val="nil"/>
            </w:tcBorders>
            <w:shd w:val="clear" w:color="auto" w:fill="auto"/>
            <w:noWrap/>
            <w:vAlign w:val="center"/>
            <w:hideMark/>
          </w:tcPr>
          <w:p w:rsidR="005527C8" w:rsidRPr="00A66F16" w:rsidRDefault="005527C8" w:rsidP="005527C8">
            <w:pPr>
              <w:spacing w:after="0" w:line="240" w:lineRule="auto"/>
              <w:rPr>
                <w:rFonts w:ascii="Calibri" w:eastAsia="Times New Roman" w:hAnsi="Calibri" w:cs="Calibri"/>
                <w:color w:val="000000"/>
                <w:sz w:val="18"/>
                <w:szCs w:val="18"/>
                <w:lang w:eastAsia="es-ES"/>
              </w:rPr>
            </w:pPr>
            <w:r w:rsidRPr="00A66F16">
              <w:rPr>
                <w:rFonts w:ascii="Calibri" w:eastAsia="Times New Roman" w:hAnsi="Calibri" w:cs="Calibri"/>
                <w:color w:val="000000"/>
                <w:sz w:val="18"/>
                <w:szCs w:val="18"/>
                <w:lang w:eastAsia="es-ES"/>
              </w:rPr>
              <w:t>Débitos y partidas a pagar</w:t>
            </w:r>
          </w:p>
        </w:tc>
        <w:tc>
          <w:tcPr>
            <w:tcW w:w="1216" w:type="dxa"/>
            <w:tcBorders>
              <w:top w:val="nil"/>
              <w:left w:val="nil"/>
              <w:bottom w:val="nil"/>
              <w:right w:val="nil"/>
            </w:tcBorders>
            <w:shd w:val="clear" w:color="auto" w:fill="auto"/>
            <w:noWrap/>
            <w:vAlign w:val="center"/>
            <w:hideMark/>
          </w:tcPr>
          <w:p w:rsidR="005527C8" w:rsidRPr="00A66F16" w:rsidRDefault="005527C8" w:rsidP="005527C8">
            <w:pPr>
              <w:spacing w:after="0" w:line="240" w:lineRule="auto"/>
              <w:jc w:val="right"/>
              <w:rPr>
                <w:rFonts w:ascii="Calibri" w:eastAsia="Times New Roman" w:hAnsi="Calibri" w:cs="Calibri"/>
                <w:color w:val="000000"/>
                <w:sz w:val="18"/>
                <w:szCs w:val="18"/>
                <w:lang w:eastAsia="es-ES"/>
              </w:rPr>
            </w:pPr>
            <w:r w:rsidRPr="00A66F16">
              <w:rPr>
                <w:rFonts w:ascii="Calibri" w:eastAsia="Times New Roman" w:hAnsi="Calibri" w:cs="Calibri"/>
                <w:color w:val="000000"/>
                <w:sz w:val="18"/>
                <w:szCs w:val="18"/>
                <w:lang w:eastAsia="es-ES"/>
              </w:rPr>
              <w:t>63.239,97</w:t>
            </w:r>
          </w:p>
        </w:tc>
        <w:tc>
          <w:tcPr>
            <w:tcW w:w="1216" w:type="dxa"/>
            <w:tcBorders>
              <w:top w:val="nil"/>
              <w:left w:val="nil"/>
              <w:bottom w:val="nil"/>
              <w:right w:val="nil"/>
            </w:tcBorders>
            <w:shd w:val="clear" w:color="auto" w:fill="auto"/>
            <w:noWrap/>
            <w:vAlign w:val="center"/>
            <w:hideMark/>
          </w:tcPr>
          <w:p w:rsidR="005527C8" w:rsidRPr="00A66F16" w:rsidRDefault="005527C8" w:rsidP="005527C8">
            <w:pPr>
              <w:spacing w:after="0" w:line="240" w:lineRule="auto"/>
              <w:jc w:val="right"/>
              <w:rPr>
                <w:rFonts w:ascii="Calibri" w:eastAsia="Times New Roman" w:hAnsi="Calibri" w:cs="Calibri"/>
                <w:color w:val="000000"/>
                <w:sz w:val="18"/>
                <w:szCs w:val="18"/>
                <w:lang w:eastAsia="es-ES"/>
              </w:rPr>
            </w:pPr>
            <w:r w:rsidRPr="00A66F16">
              <w:rPr>
                <w:rFonts w:ascii="Calibri" w:eastAsia="Times New Roman" w:hAnsi="Calibri" w:cs="Calibri"/>
                <w:color w:val="000000"/>
                <w:sz w:val="18"/>
                <w:szCs w:val="18"/>
                <w:lang w:eastAsia="es-ES"/>
              </w:rPr>
              <w:t>30.958,73</w:t>
            </w:r>
          </w:p>
        </w:tc>
      </w:tr>
      <w:tr w:rsidR="005527C8" w:rsidRPr="00A66F16" w:rsidTr="00A66F16">
        <w:trPr>
          <w:trHeight w:val="240"/>
          <w:jc w:val="center"/>
        </w:trPr>
        <w:tc>
          <w:tcPr>
            <w:tcW w:w="4556" w:type="dxa"/>
            <w:tcBorders>
              <w:top w:val="single" w:sz="4" w:space="0" w:color="auto"/>
              <w:left w:val="nil"/>
              <w:bottom w:val="single" w:sz="4" w:space="0" w:color="auto"/>
              <w:right w:val="nil"/>
            </w:tcBorders>
            <w:shd w:val="clear" w:color="auto" w:fill="auto"/>
            <w:noWrap/>
            <w:vAlign w:val="center"/>
            <w:hideMark/>
          </w:tcPr>
          <w:p w:rsidR="005527C8" w:rsidRPr="00A66F16" w:rsidRDefault="005527C8" w:rsidP="005527C8">
            <w:pPr>
              <w:spacing w:after="0" w:line="240" w:lineRule="auto"/>
              <w:rPr>
                <w:rFonts w:ascii="Calibri" w:eastAsia="Times New Roman" w:hAnsi="Calibri" w:cs="Calibri"/>
                <w:b/>
                <w:bCs/>
                <w:color w:val="000000"/>
                <w:sz w:val="18"/>
                <w:szCs w:val="18"/>
                <w:lang w:eastAsia="es-ES"/>
              </w:rPr>
            </w:pPr>
            <w:r w:rsidRPr="00A66F16">
              <w:rPr>
                <w:rFonts w:ascii="Calibri" w:eastAsia="Times New Roman" w:hAnsi="Calibri" w:cs="Calibri"/>
                <w:b/>
                <w:bCs/>
                <w:color w:val="000000"/>
                <w:sz w:val="18"/>
                <w:szCs w:val="18"/>
                <w:lang w:eastAsia="es-ES"/>
              </w:rPr>
              <w:t>Total</w:t>
            </w:r>
          </w:p>
        </w:tc>
        <w:tc>
          <w:tcPr>
            <w:tcW w:w="1216" w:type="dxa"/>
            <w:tcBorders>
              <w:top w:val="single" w:sz="4" w:space="0" w:color="auto"/>
              <w:left w:val="nil"/>
              <w:bottom w:val="single" w:sz="4" w:space="0" w:color="auto"/>
              <w:right w:val="nil"/>
            </w:tcBorders>
            <w:shd w:val="clear" w:color="auto" w:fill="auto"/>
            <w:noWrap/>
            <w:vAlign w:val="center"/>
            <w:hideMark/>
          </w:tcPr>
          <w:p w:rsidR="005527C8" w:rsidRPr="00A66F16" w:rsidRDefault="005527C8" w:rsidP="005527C8">
            <w:pPr>
              <w:spacing w:after="0" w:line="240" w:lineRule="auto"/>
              <w:jc w:val="right"/>
              <w:rPr>
                <w:rFonts w:ascii="Calibri" w:eastAsia="Times New Roman" w:hAnsi="Calibri" w:cs="Calibri"/>
                <w:b/>
                <w:bCs/>
                <w:color w:val="000000"/>
                <w:sz w:val="18"/>
                <w:szCs w:val="18"/>
                <w:lang w:eastAsia="es-ES"/>
              </w:rPr>
            </w:pPr>
            <w:r w:rsidRPr="00A66F16">
              <w:rPr>
                <w:rFonts w:ascii="Calibri" w:eastAsia="Times New Roman" w:hAnsi="Calibri" w:cs="Calibri"/>
                <w:b/>
                <w:bCs/>
                <w:color w:val="000000"/>
                <w:sz w:val="18"/>
                <w:szCs w:val="18"/>
                <w:lang w:eastAsia="es-ES"/>
              </w:rPr>
              <w:t>135.295,16</w:t>
            </w:r>
          </w:p>
        </w:tc>
        <w:tc>
          <w:tcPr>
            <w:tcW w:w="1216" w:type="dxa"/>
            <w:tcBorders>
              <w:top w:val="single" w:sz="4" w:space="0" w:color="auto"/>
              <w:left w:val="nil"/>
              <w:bottom w:val="single" w:sz="4" w:space="0" w:color="auto"/>
              <w:right w:val="nil"/>
            </w:tcBorders>
            <w:shd w:val="clear" w:color="auto" w:fill="auto"/>
            <w:noWrap/>
            <w:vAlign w:val="center"/>
            <w:hideMark/>
          </w:tcPr>
          <w:p w:rsidR="005527C8" w:rsidRPr="00A66F16" w:rsidRDefault="005527C8" w:rsidP="005527C8">
            <w:pPr>
              <w:spacing w:after="0" w:line="240" w:lineRule="auto"/>
              <w:jc w:val="right"/>
              <w:rPr>
                <w:rFonts w:ascii="Calibri" w:eastAsia="Times New Roman" w:hAnsi="Calibri" w:cs="Calibri"/>
                <w:b/>
                <w:bCs/>
                <w:color w:val="000000"/>
                <w:sz w:val="18"/>
                <w:szCs w:val="18"/>
                <w:lang w:eastAsia="es-ES"/>
              </w:rPr>
            </w:pPr>
            <w:r w:rsidRPr="00A66F16">
              <w:rPr>
                <w:rFonts w:ascii="Calibri" w:eastAsia="Times New Roman" w:hAnsi="Calibri" w:cs="Calibri"/>
                <w:b/>
                <w:bCs/>
                <w:color w:val="000000"/>
                <w:sz w:val="18"/>
                <w:szCs w:val="18"/>
                <w:lang w:eastAsia="es-ES"/>
              </w:rPr>
              <w:t>30.958,73</w:t>
            </w:r>
          </w:p>
        </w:tc>
      </w:tr>
    </w:tbl>
    <w:p w:rsidR="005527C8" w:rsidRDefault="005527C8" w:rsidP="00C1175A">
      <w:pPr>
        <w:widowControl w:val="0"/>
        <w:autoSpaceDE w:val="0"/>
        <w:autoSpaceDN w:val="0"/>
        <w:adjustRightInd w:val="0"/>
        <w:spacing w:before="120" w:after="120" w:line="240" w:lineRule="auto"/>
        <w:jc w:val="both"/>
        <w:rPr>
          <w:rFonts w:cstheme="minorHAnsi"/>
          <w:sz w:val="20"/>
          <w:szCs w:val="20"/>
        </w:rPr>
      </w:pPr>
    </w:p>
    <w:p w:rsidR="005527C8" w:rsidRPr="008A510E" w:rsidRDefault="00A66F16" w:rsidP="00C1175A">
      <w:pPr>
        <w:widowControl w:val="0"/>
        <w:autoSpaceDE w:val="0"/>
        <w:autoSpaceDN w:val="0"/>
        <w:adjustRightInd w:val="0"/>
        <w:spacing w:before="120" w:after="120" w:line="240" w:lineRule="auto"/>
        <w:jc w:val="both"/>
        <w:rPr>
          <w:rFonts w:cstheme="minorHAnsi"/>
          <w:sz w:val="20"/>
          <w:szCs w:val="20"/>
        </w:rPr>
      </w:pPr>
      <w:r w:rsidRPr="005D3E85">
        <w:rPr>
          <w:rFonts w:cstheme="minorHAnsi"/>
          <w:sz w:val="20"/>
          <w:szCs w:val="20"/>
        </w:rPr>
        <w:t>El saldo de “Deudas a corto plazo” al cierre del ejercicio 2020 recoge los anticipos por subvenciones recibidos, pendientes de traspasar a resultados en los siguientes ejercicios.</w:t>
      </w:r>
    </w:p>
    <w:p w:rsidR="009136D9" w:rsidRDefault="008A510E" w:rsidP="008A510E">
      <w:pPr>
        <w:keepNext/>
        <w:keepLines/>
        <w:spacing w:before="240" w:after="120" w:line="260" w:lineRule="exact"/>
        <w:jc w:val="both"/>
        <w:rPr>
          <w:rFonts w:cstheme="minorHAnsi"/>
          <w:sz w:val="20"/>
          <w:szCs w:val="20"/>
        </w:rPr>
      </w:pPr>
      <w:r w:rsidRPr="008A510E">
        <w:rPr>
          <w:rFonts w:cstheme="minorHAnsi"/>
          <w:bCs/>
          <w:sz w:val="20"/>
          <w:szCs w:val="20"/>
        </w:rPr>
        <w:t>El detalle de débitos y partidas a pagar</w:t>
      </w:r>
      <w:r w:rsidRPr="008A510E">
        <w:rPr>
          <w:rFonts w:cstheme="minorHAnsi"/>
          <w:sz w:val="20"/>
          <w:szCs w:val="20"/>
        </w:rPr>
        <w:t xml:space="preserve"> a 31 de diciembre de 20</w:t>
      </w:r>
      <w:r w:rsidR="00A66F16">
        <w:rPr>
          <w:rFonts w:cstheme="minorHAnsi"/>
          <w:sz w:val="20"/>
          <w:szCs w:val="20"/>
        </w:rPr>
        <w:t>20 y 2019</w:t>
      </w:r>
      <w:r w:rsidRPr="008A510E">
        <w:rPr>
          <w:rFonts w:cstheme="minorHAnsi"/>
          <w:sz w:val="20"/>
          <w:szCs w:val="20"/>
        </w:rPr>
        <w:t xml:space="preserve"> se indica a continuación, en euros:</w:t>
      </w:r>
    </w:p>
    <w:p w:rsidR="009136D9" w:rsidRDefault="009136D9" w:rsidP="008A510E">
      <w:pPr>
        <w:keepNext/>
        <w:keepLines/>
        <w:spacing w:before="240" w:after="120" w:line="260" w:lineRule="exact"/>
        <w:jc w:val="both"/>
        <w:rPr>
          <w:rFonts w:cstheme="minorHAnsi"/>
          <w:sz w:val="20"/>
          <w:szCs w:val="20"/>
        </w:rPr>
      </w:pPr>
    </w:p>
    <w:tbl>
      <w:tblPr>
        <w:tblW w:w="6940" w:type="dxa"/>
        <w:jc w:val="center"/>
        <w:tblInd w:w="70" w:type="dxa"/>
        <w:tblCellMar>
          <w:left w:w="70" w:type="dxa"/>
          <w:right w:w="70" w:type="dxa"/>
        </w:tblCellMar>
        <w:tblLook w:val="04A0"/>
      </w:tblPr>
      <w:tblGrid>
        <w:gridCol w:w="4508"/>
        <w:gridCol w:w="1216"/>
        <w:gridCol w:w="1216"/>
      </w:tblGrid>
      <w:tr w:rsidR="00A66F16" w:rsidRPr="00A66F16" w:rsidTr="00A66F16">
        <w:trPr>
          <w:trHeight w:val="240"/>
          <w:jc w:val="center"/>
        </w:trPr>
        <w:tc>
          <w:tcPr>
            <w:tcW w:w="4508" w:type="dxa"/>
            <w:tcBorders>
              <w:top w:val="nil"/>
              <w:left w:val="nil"/>
              <w:bottom w:val="single" w:sz="4" w:space="0" w:color="auto"/>
              <w:right w:val="nil"/>
            </w:tcBorders>
            <w:shd w:val="clear" w:color="000000" w:fill="D9D9D9"/>
            <w:vAlign w:val="bottom"/>
            <w:hideMark/>
          </w:tcPr>
          <w:p w:rsidR="00A66F16" w:rsidRPr="00A66F16" w:rsidRDefault="00A66F16" w:rsidP="00A66F16">
            <w:pPr>
              <w:spacing w:after="0" w:line="240" w:lineRule="auto"/>
              <w:rPr>
                <w:rFonts w:ascii="Calibri" w:eastAsia="Times New Roman" w:hAnsi="Calibri" w:cs="Calibri"/>
                <w:color w:val="000000"/>
                <w:sz w:val="18"/>
                <w:szCs w:val="18"/>
                <w:lang w:eastAsia="es-ES"/>
              </w:rPr>
            </w:pPr>
            <w:r w:rsidRPr="00A66F16">
              <w:rPr>
                <w:rFonts w:ascii="Calibri" w:eastAsia="Times New Roman" w:hAnsi="Calibri" w:cs="Calibri"/>
                <w:color w:val="000000"/>
                <w:sz w:val="18"/>
                <w:szCs w:val="18"/>
                <w:lang w:eastAsia="es-ES"/>
              </w:rPr>
              <w:t> </w:t>
            </w:r>
          </w:p>
        </w:tc>
        <w:tc>
          <w:tcPr>
            <w:tcW w:w="1216" w:type="dxa"/>
            <w:tcBorders>
              <w:top w:val="nil"/>
              <w:left w:val="nil"/>
              <w:bottom w:val="single" w:sz="4" w:space="0" w:color="auto"/>
              <w:right w:val="nil"/>
            </w:tcBorders>
            <w:shd w:val="clear" w:color="000000" w:fill="D9D9D9"/>
            <w:noWrap/>
            <w:vAlign w:val="bottom"/>
            <w:hideMark/>
          </w:tcPr>
          <w:p w:rsidR="00A66F16" w:rsidRPr="00A66F16" w:rsidRDefault="00A66F16" w:rsidP="00A66F16">
            <w:pPr>
              <w:spacing w:after="0" w:line="240" w:lineRule="auto"/>
              <w:jc w:val="right"/>
              <w:rPr>
                <w:rFonts w:ascii="Calibri" w:eastAsia="Times New Roman" w:hAnsi="Calibri" w:cs="Calibri"/>
                <w:b/>
                <w:bCs/>
                <w:color w:val="000000"/>
                <w:sz w:val="18"/>
                <w:szCs w:val="18"/>
                <w:lang w:eastAsia="es-ES"/>
              </w:rPr>
            </w:pPr>
            <w:r w:rsidRPr="00A66F16">
              <w:rPr>
                <w:rFonts w:ascii="Calibri" w:eastAsia="Times New Roman" w:hAnsi="Calibri" w:cs="Calibri"/>
                <w:b/>
                <w:bCs/>
                <w:color w:val="000000"/>
                <w:sz w:val="18"/>
                <w:szCs w:val="18"/>
                <w:lang w:eastAsia="es-ES"/>
              </w:rPr>
              <w:t>31/12/2020</w:t>
            </w:r>
          </w:p>
        </w:tc>
        <w:tc>
          <w:tcPr>
            <w:tcW w:w="1216" w:type="dxa"/>
            <w:tcBorders>
              <w:top w:val="nil"/>
              <w:left w:val="nil"/>
              <w:bottom w:val="single" w:sz="4" w:space="0" w:color="auto"/>
              <w:right w:val="nil"/>
            </w:tcBorders>
            <w:shd w:val="clear" w:color="000000" w:fill="D9D9D9"/>
            <w:noWrap/>
            <w:vAlign w:val="center"/>
            <w:hideMark/>
          </w:tcPr>
          <w:p w:rsidR="00A66F16" w:rsidRPr="00A66F16" w:rsidRDefault="00A66F16" w:rsidP="00A66F16">
            <w:pPr>
              <w:spacing w:after="0" w:line="240" w:lineRule="auto"/>
              <w:jc w:val="center"/>
              <w:rPr>
                <w:rFonts w:ascii="Calibri" w:eastAsia="Times New Roman" w:hAnsi="Calibri" w:cs="Calibri"/>
                <w:b/>
                <w:bCs/>
                <w:color w:val="000000"/>
                <w:sz w:val="18"/>
                <w:szCs w:val="18"/>
                <w:lang w:eastAsia="es-ES"/>
              </w:rPr>
            </w:pPr>
            <w:r w:rsidRPr="00A66F16">
              <w:rPr>
                <w:rFonts w:ascii="Calibri" w:eastAsia="Times New Roman" w:hAnsi="Calibri" w:cs="Calibri"/>
                <w:b/>
                <w:bCs/>
                <w:color w:val="000000"/>
                <w:sz w:val="18"/>
                <w:szCs w:val="18"/>
                <w:lang w:eastAsia="es-ES"/>
              </w:rPr>
              <w:t>31/12/2019</w:t>
            </w:r>
          </w:p>
        </w:tc>
      </w:tr>
      <w:tr w:rsidR="00A66F16" w:rsidRPr="00A66F16" w:rsidTr="00A66F16">
        <w:trPr>
          <w:trHeight w:val="240"/>
          <w:jc w:val="center"/>
        </w:trPr>
        <w:tc>
          <w:tcPr>
            <w:tcW w:w="4508" w:type="dxa"/>
            <w:tcBorders>
              <w:top w:val="nil"/>
              <w:left w:val="nil"/>
              <w:bottom w:val="nil"/>
              <w:right w:val="nil"/>
            </w:tcBorders>
            <w:shd w:val="clear" w:color="000000" w:fill="F2F2F2"/>
            <w:vAlign w:val="center"/>
            <w:hideMark/>
          </w:tcPr>
          <w:p w:rsidR="00A66F16" w:rsidRPr="00A66F16" w:rsidRDefault="00A66F16" w:rsidP="00A66F16">
            <w:pPr>
              <w:spacing w:after="0" w:line="240" w:lineRule="auto"/>
              <w:rPr>
                <w:rFonts w:ascii="Calibri" w:eastAsia="Times New Roman" w:hAnsi="Calibri" w:cs="Calibri"/>
                <w:b/>
                <w:bCs/>
                <w:color w:val="000000"/>
                <w:sz w:val="18"/>
                <w:szCs w:val="18"/>
                <w:u w:val="single"/>
                <w:lang w:eastAsia="es-ES"/>
              </w:rPr>
            </w:pPr>
            <w:r w:rsidRPr="00A66F16">
              <w:rPr>
                <w:rFonts w:ascii="Calibri" w:eastAsia="Times New Roman" w:hAnsi="Calibri" w:cs="Calibri"/>
                <w:b/>
                <w:bCs/>
                <w:color w:val="000000"/>
                <w:sz w:val="18"/>
                <w:szCs w:val="18"/>
                <w:u w:val="single"/>
                <w:lang w:eastAsia="es-ES"/>
              </w:rPr>
              <w:t>Por operaciones comerciales:</w:t>
            </w:r>
          </w:p>
        </w:tc>
        <w:tc>
          <w:tcPr>
            <w:tcW w:w="1216" w:type="dxa"/>
            <w:tcBorders>
              <w:top w:val="nil"/>
              <w:left w:val="nil"/>
              <w:bottom w:val="nil"/>
              <w:right w:val="nil"/>
            </w:tcBorders>
            <w:shd w:val="clear" w:color="000000" w:fill="F2F2F2"/>
            <w:vAlign w:val="center"/>
            <w:hideMark/>
          </w:tcPr>
          <w:p w:rsidR="00A66F16" w:rsidRPr="00A66F16" w:rsidRDefault="00A66F16" w:rsidP="00A66F16">
            <w:pPr>
              <w:spacing w:after="0" w:line="240" w:lineRule="auto"/>
              <w:rPr>
                <w:rFonts w:ascii="Calibri" w:eastAsia="Times New Roman" w:hAnsi="Calibri" w:cs="Calibri"/>
                <w:b/>
                <w:bCs/>
                <w:color w:val="000000"/>
                <w:sz w:val="18"/>
                <w:szCs w:val="18"/>
                <w:u w:val="single"/>
                <w:lang w:eastAsia="es-ES"/>
              </w:rPr>
            </w:pPr>
          </w:p>
        </w:tc>
        <w:tc>
          <w:tcPr>
            <w:tcW w:w="1216" w:type="dxa"/>
            <w:tcBorders>
              <w:top w:val="nil"/>
              <w:left w:val="nil"/>
              <w:bottom w:val="nil"/>
              <w:right w:val="nil"/>
            </w:tcBorders>
            <w:shd w:val="clear" w:color="000000" w:fill="F2F2F2"/>
            <w:vAlign w:val="center"/>
            <w:hideMark/>
          </w:tcPr>
          <w:p w:rsidR="00A66F16" w:rsidRPr="00A66F16" w:rsidRDefault="00A66F16" w:rsidP="00A66F16">
            <w:pPr>
              <w:spacing w:after="0" w:line="240" w:lineRule="auto"/>
              <w:jc w:val="right"/>
              <w:rPr>
                <w:rFonts w:ascii="Calibri" w:eastAsia="Times New Roman" w:hAnsi="Calibri" w:cs="Calibri"/>
                <w:b/>
                <w:bCs/>
                <w:color w:val="000000"/>
                <w:sz w:val="18"/>
                <w:szCs w:val="18"/>
                <w:lang w:eastAsia="es-ES"/>
              </w:rPr>
            </w:pPr>
            <w:r w:rsidRPr="00A66F16">
              <w:rPr>
                <w:rFonts w:ascii="Calibri" w:eastAsia="Times New Roman" w:hAnsi="Calibri" w:cs="Calibri"/>
                <w:b/>
                <w:bCs/>
                <w:color w:val="000000"/>
                <w:sz w:val="18"/>
                <w:szCs w:val="18"/>
                <w:lang w:eastAsia="es-ES"/>
              </w:rPr>
              <w:t> </w:t>
            </w:r>
          </w:p>
        </w:tc>
      </w:tr>
      <w:tr w:rsidR="00A66F16" w:rsidRPr="00A66F16" w:rsidTr="00A66F16">
        <w:trPr>
          <w:trHeight w:val="240"/>
          <w:jc w:val="center"/>
        </w:trPr>
        <w:tc>
          <w:tcPr>
            <w:tcW w:w="4508" w:type="dxa"/>
            <w:tcBorders>
              <w:top w:val="nil"/>
              <w:left w:val="nil"/>
              <w:bottom w:val="nil"/>
              <w:right w:val="nil"/>
            </w:tcBorders>
            <w:shd w:val="clear" w:color="auto" w:fill="auto"/>
            <w:vAlign w:val="center"/>
            <w:hideMark/>
          </w:tcPr>
          <w:p w:rsidR="00A66F16" w:rsidRPr="00A66F16" w:rsidRDefault="00A66F16" w:rsidP="00A66F16">
            <w:pPr>
              <w:spacing w:after="0" w:line="240" w:lineRule="auto"/>
              <w:rPr>
                <w:rFonts w:ascii="Calibri" w:eastAsia="Times New Roman" w:hAnsi="Calibri" w:cs="Calibri"/>
                <w:color w:val="000000"/>
                <w:sz w:val="18"/>
                <w:szCs w:val="18"/>
                <w:lang w:eastAsia="es-ES"/>
              </w:rPr>
            </w:pPr>
            <w:r w:rsidRPr="00A66F16">
              <w:rPr>
                <w:rFonts w:ascii="Calibri" w:eastAsia="Times New Roman" w:hAnsi="Calibri" w:cs="Calibri"/>
                <w:color w:val="000000"/>
                <w:sz w:val="18"/>
                <w:szCs w:val="18"/>
                <w:lang w:eastAsia="es-ES"/>
              </w:rPr>
              <w:t>Acreedores</w:t>
            </w:r>
          </w:p>
        </w:tc>
        <w:tc>
          <w:tcPr>
            <w:tcW w:w="1216" w:type="dxa"/>
            <w:tcBorders>
              <w:top w:val="nil"/>
              <w:left w:val="nil"/>
              <w:bottom w:val="nil"/>
              <w:right w:val="nil"/>
            </w:tcBorders>
            <w:shd w:val="clear" w:color="auto" w:fill="auto"/>
            <w:vAlign w:val="center"/>
            <w:hideMark/>
          </w:tcPr>
          <w:p w:rsidR="00A66F16" w:rsidRPr="00A66F16" w:rsidRDefault="00A66F16" w:rsidP="00A66F16">
            <w:pPr>
              <w:spacing w:after="0" w:line="240" w:lineRule="auto"/>
              <w:jc w:val="right"/>
              <w:rPr>
                <w:rFonts w:ascii="Calibri" w:eastAsia="Times New Roman" w:hAnsi="Calibri" w:cs="Calibri"/>
                <w:color w:val="000000"/>
                <w:sz w:val="18"/>
                <w:szCs w:val="18"/>
                <w:lang w:eastAsia="es-ES"/>
              </w:rPr>
            </w:pPr>
            <w:r w:rsidRPr="00A66F16">
              <w:rPr>
                <w:rFonts w:ascii="Calibri" w:eastAsia="Times New Roman" w:hAnsi="Calibri" w:cs="Calibri"/>
                <w:color w:val="000000"/>
                <w:sz w:val="18"/>
                <w:szCs w:val="18"/>
                <w:lang w:eastAsia="es-ES"/>
              </w:rPr>
              <w:t>36.739,82</w:t>
            </w:r>
          </w:p>
        </w:tc>
        <w:tc>
          <w:tcPr>
            <w:tcW w:w="1216" w:type="dxa"/>
            <w:tcBorders>
              <w:top w:val="nil"/>
              <w:left w:val="nil"/>
              <w:bottom w:val="nil"/>
              <w:right w:val="nil"/>
            </w:tcBorders>
            <w:shd w:val="clear" w:color="auto" w:fill="auto"/>
            <w:vAlign w:val="center"/>
            <w:hideMark/>
          </w:tcPr>
          <w:p w:rsidR="00A66F16" w:rsidRPr="00A66F16" w:rsidRDefault="00A66F16" w:rsidP="00A66F16">
            <w:pPr>
              <w:spacing w:after="0" w:line="240" w:lineRule="auto"/>
              <w:jc w:val="right"/>
              <w:rPr>
                <w:rFonts w:ascii="Calibri" w:eastAsia="Times New Roman" w:hAnsi="Calibri" w:cs="Calibri"/>
                <w:color w:val="000000"/>
                <w:sz w:val="18"/>
                <w:szCs w:val="18"/>
                <w:lang w:eastAsia="es-ES"/>
              </w:rPr>
            </w:pPr>
            <w:r w:rsidRPr="00A66F16">
              <w:rPr>
                <w:rFonts w:ascii="Calibri" w:eastAsia="Times New Roman" w:hAnsi="Calibri" w:cs="Calibri"/>
                <w:color w:val="000000"/>
                <w:sz w:val="18"/>
                <w:szCs w:val="18"/>
                <w:lang w:eastAsia="es-ES"/>
              </w:rPr>
              <w:t>7.685,28</w:t>
            </w:r>
          </w:p>
        </w:tc>
      </w:tr>
      <w:tr w:rsidR="00A66F16" w:rsidRPr="00A66F16" w:rsidTr="00A66F16">
        <w:trPr>
          <w:trHeight w:val="240"/>
          <w:jc w:val="center"/>
        </w:trPr>
        <w:tc>
          <w:tcPr>
            <w:tcW w:w="4508" w:type="dxa"/>
            <w:tcBorders>
              <w:top w:val="nil"/>
              <w:left w:val="nil"/>
              <w:bottom w:val="nil"/>
              <w:right w:val="nil"/>
            </w:tcBorders>
            <w:shd w:val="clear" w:color="auto" w:fill="auto"/>
            <w:vAlign w:val="center"/>
            <w:hideMark/>
          </w:tcPr>
          <w:p w:rsidR="00A66F16" w:rsidRPr="00A66F16" w:rsidRDefault="00A66F16" w:rsidP="00A66F16">
            <w:pPr>
              <w:spacing w:after="0" w:line="240" w:lineRule="auto"/>
              <w:rPr>
                <w:rFonts w:ascii="Calibri" w:eastAsia="Times New Roman" w:hAnsi="Calibri" w:cs="Calibri"/>
                <w:color w:val="000000"/>
                <w:sz w:val="18"/>
                <w:szCs w:val="18"/>
                <w:lang w:eastAsia="es-ES"/>
              </w:rPr>
            </w:pPr>
            <w:r w:rsidRPr="00A66F16">
              <w:rPr>
                <w:rFonts w:ascii="Calibri" w:eastAsia="Times New Roman" w:hAnsi="Calibri" w:cs="Calibri"/>
                <w:color w:val="000000"/>
                <w:sz w:val="18"/>
                <w:szCs w:val="18"/>
                <w:lang w:eastAsia="es-ES"/>
              </w:rPr>
              <w:t>Acreedores empresa del grupo (Nota 9)</w:t>
            </w:r>
          </w:p>
        </w:tc>
        <w:tc>
          <w:tcPr>
            <w:tcW w:w="1216" w:type="dxa"/>
            <w:tcBorders>
              <w:top w:val="nil"/>
              <w:left w:val="nil"/>
              <w:bottom w:val="nil"/>
              <w:right w:val="nil"/>
            </w:tcBorders>
            <w:shd w:val="clear" w:color="auto" w:fill="auto"/>
            <w:vAlign w:val="center"/>
            <w:hideMark/>
          </w:tcPr>
          <w:p w:rsidR="00A66F16" w:rsidRPr="00A66F16" w:rsidRDefault="00A66F16" w:rsidP="00A66F16">
            <w:pPr>
              <w:spacing w:after="0" w:line="240" w:lineRule="auto"/>
              <w:jc w:val="right"/>
              <w:rPr>
                <w:rFonts w:ascii="Calibri" w:eastAsia="Times New Roman" w:hAnsi="Calibri" w:cs="Calibri"/>
                <w:color w:val="000000"/>
                <w:sz w:val="18"/>
                <w:szCs w:val="18"/>
                <w:lang w:eastAsia="es-ES"/>
              </w:rPr>
            </w:pPr>
            <w:r w:rsidRPr="00A66F16">
              <w:rPr>
                <w:rFonts w:ascii="Calibri" w:eastAsia="Times New Roman" w:hAnsi="Calibri" w:cs="Calibri"/>
                <w:color w:val="000000"/>
                <w:sz w:val="18"/>
                <w:szCs w:val="18"/>
                <w:lang w:eastAsia="es-ES"/>
              </w:rPr>
              <w:t>25.362,66</w:t>
            </w:r>
          </w:p>
        </w:tc>
        <w:tc>
          <w:tcPr>
            <w:tcW w:w="1216" w:type="dxa"/>
            <w:tcBorders>
              <w:top w:val="nil"/>
              <w:left w:val="nil"/>
              <w:bottom w:val="nil"/>
              <w:right w:val="nil"/>
            </w:tcBorders>
            <w:shd w:val="clear" w:color="auto" w:fill="auto"/>
            <w:vAlign w:val="center"/>
            <w:hideMark/>
          </w:tcPr>
          <w:p w:rsidR="00A66F16" w:rsidRPr="00A66F16" w:rsidRDefault="00A66F16" w:rsidP="00A66F16">
            <w:pPr>
              <w:spacing w:after="0" w:line="240" w:lineRule="auto"/>
              <w:jc w:val="right"/>
              <w:rPr>
                <w:rFonts w:ascii="Calibri" w:eastAsia="Times New Roman" w:hAnsi="Calibri" w:cs="Calibri"/>
                <w:color w:val="000000"/>
                <w:sz w:val="18"/>
                <w:szCs w:val="18"/>
                <w:lang w:eastAsia="es-ES"/>
              </w:rPr>
            </w:pPr>
            <w:r w:rsidRPr="00A66F16">
              <w:rPr>
                <w:rFonts w:ascii="Calibri" w:eastAsia="Times New Roman" w:hAnsi="Calibri" w:cs="Calibri"/>
                <w:color w:val="000000"/>
                <w:sz w:val="18"/>
                <w:szCs w:val="18"/>
                <w:lang w:eastAsia="es-ES"/>
              </w:rPr>
              <w:t>20.402,21</w:t>
            </w:r>
          </w:p>
        </w:tc>
      </w:tr>
      <w:tr w:rsidR="00A66F16" w:rsidRPr="00A66F16" w:rsidTr="00A66F16">
        <w:trPr>
          <w:trHeight w:val="240"/>
          <w:jc w:val="center"/>
        </w:trPr>
        <w:tc>
          <w:tcPr>
            <w:tcW w:w="4508" w:type="dxa"/>
            <w:tcBorders>
              <w:top w:val="nil"/>
              <w:left w:val="nil"/>
              <w:bottom w:val="nil"/>
              <w:right w:val="nil"/>
            </w:tcBorders>
            <w:shd w:val="clear" w:color="000000" w:fill="F2F2F2"/>
            <w:vAlign w:val="center"/>
            <w:hideMark/>
          </w:tcPr>
          <w:p w:rsidR="00A66F16" w:rsidRPr="00A66F16" w:rsidRDefault="00A66F16" w:rsidP="00A66F16">
            <w:pPr>
              <w:spacing w:after="0" w:line="240" w:lineRule="auto"/>
              <w:rPr>
                <w:rFonts w:ascii="Calibri" w:eastAsia="Times New Roman" w:hAnsi="Calibri" w:cs="Calibri"/>
                <w:b/>
                <w:bCs/>
                <w:color w:val="000000"/>
                <w:sz w:val="18"/>
                <w:szCs w:val="18"/>
                <w:lang w:eastAsia="es-ES"/>
              </w:rPr>
            </w:pPr>
            <w:r w:rsidRPr="00A66F16">
              <w:rPr>
                <w:rFonts w:ascii="Calibri" w:eastAsia="Times New Roman" w:hAnsi="Calibri" w:cs="Calibri"/>
                <w:b/>
                <w:bCs/>
                <w:color w:val="000000"/>
                <w:sz w:val="18"/>
                <w:szCs w:val="18"/>
                <w:lang w:eastAsia="es-ES"/>
              </w:rPr>
              <w:t xml:space="preserve">Total saldos por </w:t>
            </w:r>
            <w:proofErr w:type="spellStart"/>
            <w:r w:rsidRPr="00A66F16">
              <w:rPr>
                <w:rFonts w:ascii="Calibri" w:eastAsia="Times New Roman" w:hAnsi="Calibri" w:cs="Calibri"/>
                <w:b/>
                <w:bCs/>
                <w:color w:val="000000"/>
                <w:sz w:val="18"/>
                <w:szCs w:val="18"/>
                <w:lang w:eastAsia="es-ES"/>
              </w:rPr>
              <w:t>op</w:t>
            </w:r>
            <w:proofErr w:type="spellEnd"/>
            <w:r w:rsidRPr="00A66F16">
              <w:rPr>
                <w:rFonts w:ascii="Calibri" w:eastAsia="Times New Roman" w:hAnsi="Calibri" w:cs="Calibri"/>
                <w:b/>
                <w:bCs/>
                <w:color w:val="000000"/>
                <w:sz w:val="18"/>
                <w:szCs w:val="18"/>
                <w:lang w:eastAsia="es-ES"/>
              </w:rPr>
              <w:t xml:space="preserve">. Comerciales </w:t>
            </w:r>
          </w:p>
        </w:tc>
        <w:tc>
          <w:tcPr>
            <w:tcW w:w="1216" w:type="dxa"/>
            <w:tcBorders>
              <w:top w:val="nil"/>
              <w:left w:val="nil"/>
              <w:bottom w:val="nil"/>
              <w:right w:val="nil"/>
            </w:tcBorders>
            <w:shd w:val="clear" w:color="000000" w:fill="F2F2F2"/>
            <w:vAlign w:val="center"/>
            <w:hideMark/>
          </w:tcPr>
          <w:p w:rsidR="00A66F16" w:rsidRPr="00A66F16" w:rsidRDefault="00A66F16" w:rsidP="00A66F16">
            <w:pPr>
              <w:spacing w:after="0" w:line="240" w:lineRule="auto"/>
              <w:jc w:val="right"/>
              <w:rPr>
                <w:rFonts w:ascii="Calibri" w:eastAsia="Times New Roman" w:hAnsi="Calibri" w:cs="Calibri"/>
                <w:b/>
                <w:bCs/>
                <w:color w:val="000000"/>
                <w:sz w:val="18"/>
                <w:szCs w:val="18"/>
                <w:lang w:eastAsia="es-ES"/>
              </w:rPr>
            </w:pPr>
            <w:r w:rsidRPr="00A66F16">
              <w:rPr>
                <w:rFonts w:ascii="Calibri" w:eastAsia="Times New Roman" w:hAnsi="Calibri" w:cs="Calibri"/>
                <w:b/>
                <w:bCs/>
                <w:color w:val="000000"/>
                <w:sz w:val="18"/>
                <w:szCs w:val="18"/>
                <w:lang w:eastAsia="es-ES"/>
              </w:rPr>
              <w:t>62.102,48</w:t>
            </w:r>
          </w:p>
        </w:tc>
        <w:tc>
          <w:tcPr>
            <w:tcW w:w="1216" w:type="dxa"/>
            <w:tcBorders>
              <w:top w:val="nil"/>
              <w:left w:val="nil"/>
              <w:bottom w:val="nil"/>
              <w:right w:val="nil"/>
            </w:tcBorders>
            <w:shd w:val="clear" w:color="000000" w:fill="F2F2F2"/>
            <w:vAlign w:val="center"/>
            <w:hideMark/>
          </w:tcPr>
          <w:p w:rsidR="00A66F16" w:rsidRPr="00A66F16" w:rsidRDefault="00A66F16" w:rsidP="00A66F16">
            <w:pPr>
              <w:spacing w:after="0" w:line="240" w:lineRule="auto"/>
              <w:jc w:val="right"/>
              <w:rPr>
                <w:rFonts w:ascii="Calibri" w:eastAsia="Times New Roman" w:hAnsi="Calibri" w:cs="Calibri"/>
                <w:b/>
                <w:bCs/>
                <w:color w:val="000000"/>
                <w:sz w:val="18"/>
                <w:szCs w:val="18"/>
                <w:lang w:eastAsia="es-ES"/>
              </w:rPr>
            </w:pPr>
            <w:r w:rsidRPr="00A66F16">
              <w:rPr>
                <w:rFonts w:ascii="Calibri" w:eastAsia="Times New Roman" w:hAnsi="Calibri" w:cs="Calibri"/>
                <w:b/>
                <w:bCs/>
                <w:color w:val="000000"/>
                <w:sz w:val="18"/>
                <w:szCs w:val="18"/>
                <w:lang w:eastAsia="es-ES"/>
              </w:rPr>
              <w:t>28.087,49</w:t>
            </w:r>
          </w:p>
        </w:tc>
      </w:tr>
      <w:tr w:rsidR="00A66F16" w:rsidRPr="00A66F16" w:rsidTr="00A66F16">
        <w:trPr>
          <w:trHeight w:val="240"/>
          <w:jc w:val="center"/>
        </w:trPr>
        <w:tc>
          <w:tcPr>
            <w:tcW w:w="4508" w:type="dxa"/>
            <w:tcBorders>
              <w:top w:val="nil"/>
              <w:left w:val="nil"/>
              <w:bottom w:val="nil"/>
              <w:right w:val="nil"/>
            </w:tcBorders>
            <w:shd w:val="clear" w:color="auto" w:fill="auto"/>
            <w:vAlign w:val="center"/>
            <w:hideMark/>
          </w:tcPr>
          <w:p w:rsidR="00A66F16" w:rsidRPr="00A66F16" w:rsidRDefault="00A66F16" w:rsidP="00A66F16">
            <w:pPr>
              <w:spacing w:after="0" w:line="240" w:lineRule="auto"/>
              <w:rPr>
                <w:rFonts w:ascii="Calibri" w:eastAsia="Times New Roman" w:hAnsi="Calibri" w:cs="Calibri"/>
                <w:color w:val="000000"/>
                <w:sz w:val="18"/>
                <w:szCs w:val="18"/>
                <w:lang w:eastAsia="es-ES"/>
              </w:rPr>
            </w:pPr>
          </w:p>
        </w:tc>
        <w:tc>
          <w:tcPr>
            <w:tcW w:w="1216" w:type="dxa"/>
            <w:tcBorders>
              <w:top w:val="nil"/>
              <w:left w:val="nil"/>
              <w:bottom w:val="nil"/>
              <w:right w:val="nil"/>
            </w:tcBorders>
            <w:shd w:val="clear" w:color="auto" w:fill="auto"/>
            <w:vAlign w:val="center"/>
            <w:hideMark/>
          </w:tcPr>
          <w:p w:rsidR="00A66F16" w:rsidRPr="00A66F16" w:rsidRDefault="00A66F16" w:rsidP="00A66F16">
            <w:pPr>
              <w:spacing w:after="0" w:line="240" w:lineRule="auto"/>
              <w:rPr>
                <w:rFonts w:ascii="Calibri" w:eastAsia="Times New Roman" w:hAnsi="Calibri" w:cs="Calibri"/>
                <w:color w:val="000000"/>
                <w:sz w:val="18"/>
                <w:szCs w:val="18"/>
                <w:lang w:eastAsia="es-ES"/>
              </w:rPr>
            </w:pPr>
          </w:p>
        </w:tc>
        <w:tc>
          <w:tcPr>
            <w:tcW w:w="1216" w:type="dxa"/>
            <w:tcBorders>
              <w:top w:val="nil"/>
              <w:left w:val="nil"/>
              <w:bottom w:val="nil"/>
              <w:right w:val="nil"/>
            </w:tcBorders>
            <w:shd w:val="clear" w:color="auto" w:fill="auto"/>
            <w:vAlign w:val="center"/>
            <w:hideMark/>
          </w:tcPr>
          <w:p w:rsidR="00A66F16" w:rsidRPr="00A66F16" w:rsidRDefault="00A66F16" w:rsidP="00A66F16">
            <w:pPr>
              <w:spacing w:after="0" w:line="240" w:lineRule="auto"/>
              <w:rPr>
                <w:rFonts w:ascii="Calibri" w:eastAsia="Times New Roman" w:hAnsi="Calibri" w:cs="Calibri"/>
                <w:color w:val="000000"/>
                <w:sz w:val="18"/>
                <w:szCs w:val="18"/>
                <w:lang w:eastAsia="es-ES"/>
              </w:rPr>
            </w:pPr>
          </w:p>
        </w:tc>
      </w:tr>
      <w:tr w:rsidR="00A66F16" w:rsidRPr="00A66F16" w:rsidTr="00A66F16">
        <w:trPr>
          <w:trHeight w:val="240"/>
          <w:jc w:val="center"/>
        </w:trPr>
        <w:tc>
          <w:tcPr>
            <w:tcW w:w="4508" w:type="dxa"/>
            <w:tcBorders>
              <w:top w:val="nil"/>
              <w:left w:val="nil"/>
              <w:bottom w:val="nil"/>
              <w:right w:val="nil"/>
            </w:tcBorders>
            <w:shd w:val="clear" w:color="000000" w:fill="F2F2F2"/>
            <w:vAlign w:val="center"/>
            <w:hideMark/>
          </w:tcPr>
          <w:p w:rsidR="00A66F16" w:rsidRPr="00A66F16" w:rsidRDefault="00A66F16" w:rsidP="00A66F16">
            <w:pPr>
              <w:spacing w:after="0" w:line="240" w:lineRule="auto"/>
              <w:rPr>
                <w:rFonts w:ascii="Calibri" w:eastAsia="Times New Roman" w:hAnsi="Calibri" w:cs="Calibri"/>
                <w:b/>
                <w:bCs/>
                <w:color w:val="000000"/>
                <w:sz w:val="18"/>
                <w:szCs w:val="18"/>
                <w:u w:val="single"/>
                <w:lang w:eastAsia="es-ES"/>
              </w:rPr>
            </w:pPr>
            <w:r w:rsidRPr="00A66F16">
              <w:rPr>
                <w:rFonts w:ascii="Calibri" w:eastAsia="Times New Roman" w:hAnsi="Calibri" w:cs="Calibri"/>
                <w:b/>
                <w:bCs/>
                <w:color w:val="000000"/>
                <w:sz w:val="18"/>
                <w:szCs w:val="18"/>
                <w:u w:val="single"/>
                <w:lang w:eastAsia="es-ES"/>
              </w:rPr>
              <w:t>Por operaciones no comerciales:</w:t>
            </w:r>
          </w:p>
        </w:tc>
        <w:tc>
          <w:tcPr>
            <w:tcW w:w="1216" w:type="dxa"/>
            <w:tcBorders>
              <w:top w:val="nil"/>
              <w:left w:val="nil"/>
              <w:bottom w:val="nil"/>
              <w:right w:val="nil"/>
            </w:tcBorders>
            <w:shd w:val="clear" w:color="000000" w:fill="F2F2F2"/>
            <w:vAlign w:val="center"/>
            <w:hideMark/>
          </w:tcPr>
          <w:p w:rsidR="00A66F16" w:rsidRPr="00A66F16" w:rsidRDefault="00A66F16" w:rsidP="00A66F16">
            <w:pPr>
              <w:spacing w:after="0" w:line="240" w:lineRule="auto"/>
              <w:rPr>
                <w:rFonts w:ascii="Calibri" w:eastAsia="Times New Roman" w:hAnsi="Calibri" w:cs="Calibri"/>
                <w:b/>
                <w:bCs/>
                <w:color w:val="000000"/>
                <w:sz w:val="18"/>
                <w:szCs w:val="18"/>
                <w:u w:val="single"/>
                <w:lang w:eastAsia="es-ES"/>
              </w:rPr>
            </w:pPr>
          </w:p>
        </w:tc>
        <w:tc>
          <w:tcPr>
            <w:tcW w:w="1216" w:type="dxa"/>
            <w:tcBorders>
              <w:top w:val="nil"/>
              <w:left w:val="nil"/>
              <w:bottom w:val="nil"/>
              <w:right w:val="nil"/>
            </w:tcBorders>
            <w:shd w:val="clear" w:color="000000" w:fill="F2F2F2"/>
            <w:vAlign w:val="center"/>
            <w:hideMark/>
          </w:tcPr>
          <w:p w:rsidR="00A66F16" w:rsidRPr="00A66F16" w:rsidRDefault="00A66F16" w:rsidP="00A66F16">
            <w:pPr>
              <w:spacing w:after="0" w:line="240" w:lineRule="auto"/>
              <w:jc w:val="right"/>
              <w:rPr>
                <w:rFonts w:ascii="Calibri" w:eastAsia="Times New Roman" w:hAnsi="Calibri" w:cs="Calibri"/>
                <w:color w:val="000000"/>
                <w:sz w:val="18"/>
                <w:szCs w:val="18"/>
                <w:lang w:eastAsia="es-ES"/>
              </w:rPr>
            </w:pPr>
            <w:r w:rsidRPr="00A66F16">
              <w:rPr>
                <w:rFonts w:ascii="Calibri" w:eastAsia="Times New Roman" w:hAnsi="Calibri" w:cs="Calibri"/>
                <w:color w:val="000000"/>
                <w:sz w:val="18"/>
                <w:szCs w:val="18"/>
                <w:lang w:eastAsia="es-ES"/>
              </w:rPr>
              <w:t> </w:t>
            </w:r>
          </w:p>
        </w:tc>
      </w:tr>
      <w:tr w:rsidR="00A66F16" w:rsidRPr="00A66F16" w:rsidTr="00A66F16">
        <w:trPr>
          <w:trHeight w:val="240"/>
          <w:jc w:val="center"/>
        </w:trPr>
        <w:tc>
          <w:tcPr>
            <w:tcW w:w="4508" w:type="dxa"/>
            <w:tcBorders>
              <w:top w:val="nil"/>
              <w:left w:val="nil"/>
              <w:bottom w:val="nil"/>
              <w:right w:val="nil"/>
            </w:tcBorders>
            <w:shd w:val="clear" w:color="auto" w:fill="auto"/>
            <w:vAlign w:val="center"/>
            <w:hideMark/>
          </w:tcPr>
          <w:p w:rsidR="00A66F16" w:rsidRPr="00A66F16" w:rsidRDefault="00A66F16" w:rsidP="00A66F16">
            <w:pPr>
              <w:spacing w:after="0" w:line="240" w:lineRule="auto"/>
              <w:rPr>
                <w:rFonts w:ascii="Calibri" w:eastAsia="Times New Roman" w:hAnsi="Calibri" w:cs="Calibri"/>
                <w:color w:val="000000"/>
                <w:sz w:val="18"/>
                <w:szCs w:val="18"/>
                <w:lang w:eastAsia="es-ES"/>
              </w:rPr>
            </w:pPr>
            <w:r w:rsidRPr="00A66F16">
              <w:rPr>
                <w:rFonts w:ascii="Calibri" w:eastAsia="Times New Roman" w:hAnsi="Calibri" w:cs="Calibri"/>
                <w:color w:val="000000"/>
                <w:sz w:val="18"/>
                <w:szCs w:val="18"/>
                <w:lang w:eastAsia="es-ES"/>
              </w:rPr>
              <w:t>Personal</w:t>
            </w:r>
          </w:p>
        </w:tc>
        <w:tc>
          <w:tcPr>
            <w:tcW w:w="1216" w:type="dxa"/>
            <w:tcBorders>
              <w:top w:val="nil"/>
              <w:left w:val="nil"/>
              <w:bottom w:val="nil"/>
              <w:right w:val="nil"/>
            </w:tcBorders>
            <w:shd w:val="clear" w:color="auto" w:fill="auto"/>
            <w:vAlign w:val="center"/>
            <w:hideMark/>
          </w:tcPr>
          <w:p w:rsidR="00A66F16" w:rsidRPr="00A66F16" w:rsidRDefault="00A66F16" w:rsidP="00A66F16">
            <w:pPr>
              <w:spacing w:after="0" w:line="240" w:lineRule="auto"/>
              <w:jc w:val="right"/>
              <w:rPr>
                <w:rFonts w:ascii="Calibri" w:eastAsia="Times New Roman" w:hAnsi="Calibri" w:cs="Calibri"/>
                <w:color w:val="000000"/>
                <w:sz w:val="18"/>
                <w:szCs w:val="18"/>
                <w:lang w:eastAsia="es-ES"/>
              </w:rPr>
            </w:pPr>
            <w:r w:rsidRPr="00A66F16">
              <w:rPr>
                <w:rFonts w:ascii="Calibri" w:eastAsia="Times New Roman" w:hAnsi="Calibri" w:cs="Calibri"/>
                <w:color w:val="000000"/>
                <w:sz w:val="18"/>
                <w:szCs w:val="18"/>
                <w:lang w:eastAsia="es-ES"/>
              </w:rPr>
              <w:t>1.137,49</w:t>
            </w:r>
          </w:p>
        </w:tc>
        <w:tc>
          <w:tcPr>
            <w:tcW w:w="1216" w:type="dxa"/>
            <w:tcBorders>
              <w:top w:val="nil"/>
              <w:left w:val="nil"/>
              <w:bottom w:val="nil"/>
              <w:right w:val="nil"/>
            </w:tcBorders>
            <w:shd w:val="clear" w:color="auto" w:fill="auto"/>
            <w:vAlign w:val="center"/>
            <w:hideMark/>
          </w:tcPr>
          <w:p w:rsidR="00A66F16" w:rsidRPr="00A66F16" w:rsidRDefault="00A66F16" w:rsidP="00A66F16">
            <w:pPr>
              <w:spacing w:after="0" w:line="240" w:lineRule="auto"/>
              <w:jc w:val="right"/>
              <w:rPr>
                <w:rFonts w:ascii="Calibri" w:eastAsia="Times New Roman" w:hAnsi="Calibri" w:cs="Calibri"/>
                <w:color w:val="000000"/>
                <w:sz w:val="18"/>
                <w:szCs w:val="18"/>
                <w:lang w:eastAsia="es-ES"/>
              </w:rPr>
            </w:pPr>
            <w:r w:rsidRPr="00A66F16">
              <w:rPr>
                <w:rFonts w:ascii="Calibri" w:eastAsia="Times New Roman" w:hAnsi="Calibri" w:cs="Calibri"/>
                <w:color w:val="000000"/>
                <w:sz w:val="18"/>
                <w:szCs w:val="18"/>
                <w:lang w:eastAsia="es-ES"/>
              </w:rPr>
              <w:t>2.871,24</w:t>
            </w:r>
          </w:p>
        </w:tc>
      </w:tr>
      <w:tr w:rsidR="00A66F16" w:rsidRPr="00A66F16" w:rsidTr="00A66F16">
        <w:trPr>
          <w:trHeight w:val="240"/>
          <w:jc w:val="center"/>
        </w:trPr>
        <w:tc>
          <w:tcPr>
            <w:tcW w:w="4508" w:type="dxa"/>
            <w:tcBorders>
              <w:top w:val="nil"/>
              <w:left w:val="nil"/>
              <w:bottom w:val="nil"/>
              <w:right w:val="nil"/>
            </w:tcBorders>
            <w:shd w:val="clear" w:color="000000" w:fill="F2F2F2"/>
            <w:vAlign w:val="center"/>
            <w:hideMark/>
          </w:tcPr>
          <w:p w:rsidR="00A66F16" w:rsidRPr="00A66F16" w:rsidRDefault="00A66F16" w:rsidP="00A66F16">
            <w:pPr>
              <w:spacing w:after="0" w:line="240" w:lineRule="auto"/>
              <w:rPr>
                <w:rFonts w:ascii="Calibri" w:eastAsia="Times New Roman" w:hAnsi="Calibri" w:cs="Calibri"/>
                <w:b/>
                <w:bCs/>
                <w:color w:val="000000"/>
                <w:sz w:val="18"/>
                <w:szCs w:val="18"/>
                <w:lang w:eastAsia="es-ES"/>
              </w:rPr>
            </w:pPr>
            <w:r w:rsidRPr="00A66F16">
              <w:rPr>
                <w:rFonts w:ascii="Calibri" w:eastAsia="Times New Roman" w:hAnsi="Calibri" w:cs="Calibri"/>
                <w:b/>
                <w:bCs/>
                <w:color w:val="000000"/>
                <w:sz w:val="18"/>
                <w:szCs w:val="18"/>
                <w:lang w:eastAsia="es-ES"/>
              </w:rPr>
              <w:t xml:space="preserve">Total saldos por </w:t>
            </w:r>
            <w:proofErr w:type="spellStart"/>
            <w:r w:rsidRPr="00A66F16">
              <w:rPr>
                <w:rFonts w:ascii="Calibri" w:eastAsia="Times New Roman" w:hAnsi="Calibri" w:cs="Calibri"/>
                <w:b/>
                <w:bCs/>
                <w:color w:val="000000"/>
                <w:sz w:val="18"/>
                <w:szCs w:val="18"/>
                <w:lang w:eastAsia="es-ES"/>
              </w:rPr>
              <w:t>op</w:t>
            </w:r>
            <w:proofErr w:type="spellEnd"/>
            <w:r w:rsidRPr="00A66F16">
              <w:rPr>
                <w:rFonts w:ascii="Calibri" w:eastAsia="Times New Roman" w:hAnsi="Calibri" w:cs="Calibri"/>
                <w:b/>
                <w:bCs/>
                <w:color w:val="000000"/>
                <w:sz w:val="18"/>
                <w:szCs w:val="18"/>
                <w:lang w:eastAsia="es-ES"/>
              </w:rPr>
              <w:t xml:space="preserve">. No comerciales </w:t>
            </w:r>
          </w:p>
        </w:tc>
        <w:tc>
          <w:tcPr>
            <w:tcW w:w="1216" w:type="dxa"/>
            <w:tcBorders>
              <w:top w:val="nil"/>
              <w:left w:val="nil"/>
              <w:bottom w:val="nil"/>
              <w:right w:val="nil"/>
            </w:tcBorders>
            <w:shd w:val="clear" w:color="000000" w:fill="F2F2F2"/>
            <w:vAlign w:val="center"/>
            <w:hideMark/>
          </w:tcPr>
          <w:p w:rsidR="00A66F16" w:rsidRPr="00A66F16" w:rsidRDefault="00A66F16" w:rsidP="00A66F16">
            <w:pPr>
              <w:spacing w:after="0" w:line="240" w:lineRule="auto"/>
              <w:jc w:val="right"/>
              <w:rPr>
                <w:rFonts w:ascii="Calibri" w:eastAsia="Times New Roman" w:hAnsi="Calibri" w:cs="Calibri"/>
                <w:b/>
                <w:bCs/>
                <w:color w:val="000000"/>
                <w:sz w:val="18"/>
                <w:szCs w:val="18"/>
                <w:lang w:eastAsia="es-ES"/>
              </w:rPr>
            </w:pPr>
            <w:r w:rsidRPr="00A66F16">
              <w:rPr>
                <w:rFonts w:ascii="Calibri" w:eastAsia="Times New Roman" w:hAnsi="Calibri" w:cs="Calibri"/>
                <w:b/>
                <w:bCs/>
                <w:color w:val="000000"/>
                <w:sz w:val="18"/>
                <w:szCs w:val="18"/>
                <w:lang w:eastAsia="es-ES"/>
              </w:rPr>
              <w:t>1.137,49</w:t>
            </w:r>
          </w:p>
        </w:tc>
        <w:tc>
          <w:tcPr>
            <w:tcW w:w="1216" w:type="dxa"/>
            <w:tcBorders>
              <w:top w:val="nil"/>
              <w:left w:val="nil"/>
              <w:bottom w:val="nil"/>
              <w:right w:val="nil"/>
            </w:tcBorders>
            <w:shd w:val="clear" w:color="000000" w:fill="F2F2F2"/>
            <w:vAlign w:val="center"/>
            <w:hideMark/>
          </w:tcPr>
          <w:p w:rsidR="00A66F16" w:rsidRPr="00A66F16" w:rsidRDefault="00A66F16" w:rsidP="00A66F16">
            <w:pPr>
              <w:spacing w:after="0" w:line="240" w:lineRule="auto"/>
              <w:jc w:val="right"/>
              <w:rPr>
                <w:rFonts w:ascii="Calibri" w:eastAsia="Times New Roman" w:hAnsi="Calibri" w:cs="Calibri"/>
                <w:b/>
                <w:bCs/>
                <w:color w:val="000000"/>
                <w:sz w:val="18"/>
                <w:szCs w:val="18"/>
                <w:lang w:eastAsia="es-ES"/>
              </w:rPr>
            </w:pPr>
            <w:r w:rsidRPr="00A66F16">
              <w:rPr>
                <w:rFonts w:ascii="Calibri" w:eastAsia="Times New Roman" w:hAnsi="Calibri" w:cs="Calibri"/>
                <w:b/>
                <w:bCs/>
                <w:color w:val="000000"/>
                <w:sz w:val="18"/>
                <w:szCs w:val="18"/>
                <w:lang w:eastAsia="es-ES"/>
              </w:rPr>
              <w:t>2.871,24</w:t>
            </w:r>
          </w:p>
        </w:tc>
      </w:tr>
      <w:tr w:rsidR="00A66F16" w:rsidRPr="00A66F16" w:rsidTr="00A66F16">
        <w:trPr>
          <w:trHeight w:val="240"/>
          <w:jc w:val="center"/>
        </w:trPr>
        <w:tc>
          <w:tcPr>
            <w:tcW w:w="4508" w:type="dxa"/>
            <w:tcBorders>
              <w:top w:val="nil"/>
              <w:left w:val="nil"/>
              <w:bottom w:val="single" w:sz="4" w:space="0" w:color="auto"/>
              <w:right w:val="nil"/>
            </w:tcBorders>
            <w:shd w:val="clear" w:color="auto" w:fill="auto"/>
            <w:vAlign w:val="center"/>
            <w:hideMark/>
          </w:tcPr>
          <w:p w:rsidR="00A66F16" w:rsidRPr="00A66F16" w:rsidRDefault="00A66F16" w:rsidP="00A66F16">
            <w:pPr>
              <w:spacing w:after="0" w:line="240" w:lineRule="auto"/>
              <w:rPr>
                <w:rFonts w:ascii="Calibri" w:eastAsia="Times New Roman" w:hAnsi="Calibri" w:cs="Calibri"/>
                <w:color w:val="000000"/>
                <w:sz w:val="18"/>
                <w:szCs w:val="18"/>
                <w:lang w:eastAsia="es-ES"/>
              </w:rPr>
            </w:pPr>
            <w:r w:rsidRPr="00A66F16">
              <w:rPr>
                <w:rFonts w:ascii="Calibri" w:eastAsia="Times New Roman" w:hAnsi="Calibri" w:cs="Calibri"/>
                <w:color w:val="000000"/>
                <w:sz w:val="18"/>
                <w:szCs w:val="18"/>
                <w:lang w:eastAsia="es-ES"/>
              </w:rPr>
              <w:t> </w:t>
            </w:r>
          </w:p>
        </w:tc>
        <w:tc>
          <w:tcPr>
            <w:tcW w:w="1216" w:type="dxa"/>
            <w:tcBorders>
              <w:top w:val="nil"/>
              <w:left w:val="nil"/>
              <w:bottom w:val="single" w:sz="4" w:space="0" w:color="auto"/>
              <w:right w:val="nil"/>
            </w:tcBorders>
            <w:shd w:val="clear" w:color="auto" w:fill="auto"/>
            <w:vAlign w:val="center"/>
            <w:hideMark/>
          </w:tcPr>
          <w:p w:rsidR="00A66F16" w:rsidRPr="00A66F16" w:rsidRDefault="00A66F16" w:rsidP="00A66F16">
            <w:pPr>
              <w:spacing w:after="0" w:line="240" w:lineRule="auto"/>
              <w:rPr>
                <w:rFonts w:ascii="Calibri" w:eastAsia="Times New Roman" w:hAnsi="Calibri" w:cs="Calibri"/>
                <w:color w:val="000000"/>
                <w:sz w:val="18"/>
                <w:szCs w:val="18"/>
                <w:lang w:eastAsia="es-ES"/>
              </w:rPr>
            </w:pPr>
            <w:r w:rsidRPr="00A66F16">
              <w:rPr>
                <w:rFonts w:ascii="Calibri" w:eastAsia="Times New Roman" w:hAnsi="Calibri" w:cs="Calibri"/>
                <w:color w:val="000000"/>
                <w:sz w:val="18"/>
                <w:szCs w:val="18"/>
                <w:lang w:eastAsia="es-ES"/>
              </w:rPr>
              <w:t> </w:t>
            </w:r>
          </w:p>
        </w:tc>
        <w:tc>
          <w:tcPr>
            <w:tcW w:w="1216" w:type="dxa"/>
            <w:tcBorders>
              <w:top w:val="nil"/>
              <w:left w:val="nil"/>
              <w:bottom w:val="single" w:sz="4" w:space="0" w:color="auto"/>
              <w:right w:val="nil"/>
            </w:tcBorders>
            <w:shd w:val="clear" w:color="auto" w:fill="auto"/>
            <w:vAlign w:val="center"/>
            <w:hideMark/>
          </w:tcPr>
          <w:p w:rsidR="00A66F16" w:rsidRPr="00A66F16" w:rsidRDefault="00A66F16" w:rsidP="00A66F16">
            <w:pPr>
              <w:spacing w:after="0" w:line="240" w:lineRule="auto"/>
              <w:jc w:val="right"/>
              <w:rPr>
                <w:rFonts w:ascii="Calibri" w:eastAsia="Times New Roman" w:hAnsi="Calibri" w:cs="Calibri"/>
                <w:color w:val="000000"/>
                <w:sz w:val="18"/>
                <w:szCs w:val="18"/>
                <w:lang w:eastAsia="es-ES"/>
              </w:rPr>
            </w:pPr>
            <w:r w:rsidRPr="00A66F16">
              <w:rPr>
                <w:rFonts w:ascii="Calibri" w:eastAsia="Times New Roman" w:hAnsi="Calibri" w:cs="Calibri"/>
                <w:color w:val="000000"/>
                <w:sz w:val="18"/>
                <w:szCs w:val="18"/>
                <w:lang w:eastAsia="es-ES"/>
              </w:rPr>
              <w:t> </w:t>
            </w:r>
          </w:p>
        </w:tc>
      </w:tr>
      <w:tr w:rsidR="00A66F16" w:rsidRPr="00A66F16" w:rsidTr="00A66F16">
        <w:trPr>
          <w:trHeight w:val="240"/>
          <w:jc w:val="center"/>
        </w:trPr>
        <w:tc>
          <w:tcPr>
            <w:tcW w:w="4508" w:type="dxa"/>
            <w:tcBorders>
              <w:top w:val="nil"/>
              <w:left w:val="nil"/>
              <w:bottom w:val="single" w:sz="4" w:space="0" w:color="auto"/>
              <w:right w:val="nil"/>
            </w:tcBorders>
            <w:shd w:val="clear" w:color="000000" w:fill="F2F2F2"/>
            <w:vAlign w:val="center"/>
            <w:hideMark/>
          </w:tcPr>
          <w:p w:rsidR="00A66F16" w:rsidRPr="00A66F16" w:rsidRDefault="00A66F16" w:rsidP="00A66F16">
            <w:pPr>
              <w:spacing w:after="0" w:line="240" w:lineRule="auto"/>
              <w:rPr>
                <w:rFonts w:ascii="Calibri" w:eastAsia="Times New Roman" w:hAnsi="Calibri" w:cs="Calibri"/>
                <w:b/>
                <w:bCs/>
                <w:color w:val="000000"/>
                <w:sz w:val="18"/>
                <w:szCs w:val="18"/>
                <w:lang w:eastAsia="es-ES"/>
              </w:rPr>
            </w:pPr>
            <w:r w:rsidRPr="00A66F16">
              <w:rPr>
                <w:rFonts w:ascii="Calibri" w:eastAsia="Times New Roman" w:hAnsi="Calibri" w:cs="Calibri"/>
                <w:b/>
                <w:bCs/>
                <w:color w:val="000000"/>
                <w:sz w:val="18"/>
                <w:szCs w:val="18"/>
                <w:lang w:eastAsia="es-ES"/>
              </w:rPr>
              <w:t>Total débitos y partidas a pagar</w:t>
            </w:r>
          </w:p>
        </w:tc>
        <w:tc>
          <w:tcPr>
            <w:tcW w:w="1216" w:type="dxa"/>
            <w:tcBorders>
              <w:top w:val="nil"/>
              <w:left w:val="nil"/>
              <w:bottom w:val="single" w:sz="4" w:space="0" w:color="auto"/>
              <w:right w:val="nil"/>
            </w:tcBorders>
            <w:shd w:val="clear" w:color="000000" w:fill="F2F2F2"/>
            <w:vAlign w:val="center"/>
            <w:hideMark/>
          </w:tcPr>
          <w:p w:rsidR="00A66F16" w:rsidRPr="00A66F16" w:rsidRDefault="00A66F16" w:rsidP="00A66F16">
            <w:pPr>
              <w:spacing w:after="0" w:line="240" w:lineRule="auto"/>
              <w:jc w:val="right"/>
              <w:rPr>
                <w:rFonts w:ascii="Calibri" w:eastAsia="Times New Roman" w:hAnsi="Calibri" w:cs="Calibri"/>
                <w:b/>
                <w:bCs/>
                <w:color w:val="000000"/>
                <w:sz w:val="18"/>
                <w:szCs w:val="18"/>
                <w:lang w:eastAsia="es-ES"/>
              </w:rPr>
            </w:pPr>
            <w:r w:rsidRPr="00A66F16">
              <w:rPr>
                <w:rFonts w:ascii="Calibri" w:eastAsia="Times New Roman" w:hAnsi="Calibri" w:cs="Calibri"/>
                <w:b/>
                <w:bCs/>
                <w:color w:val="000000"/>
                <w:sz w:val="18"/>
                <w:szCs w:val="18"/>
                <w:lang w:eastAsia="es-ES"/>
              </w:rPr>
              <w:t>63.239,97</w:t>
            </w:r>
          </w:p>
        </w:tc>
        <w:tc>
          <w:tcPr>
            <w:tcW w:w="1216" w:type="dxa"/>
            <w:tcBorders>
              <w:top w:val="nil"/>
              <w:left w:val="nil"/>
              <w:bottom w:val="single" w:sz="4" w:space="0" w:color="auto"/>
              <w:right w:val="nil"/>
            </w:tcBorders>
            <w:shd w:val="clear" w:color="000000" w:fill="F2F2F2"/>
            <w:vAlign w:val="center"/>
            <w:hideMark/>
          </w:tcPr>
          <w:p w:rsidR="00A66F16" w:rsidRPr="00A66F16" w:rsidRDefault="00A66F16" w:rsidP="00A66F16">
            <w:pPr>
              <w:spacing w:after="0" w:line="240" w:lineRule="auto"/>
              <w:jc w:val="right"/>
              <w:rPr>
                <w:rFonts w:ascii="Calibri" w:eastAsia="Times New Roman" w:hAnsi="Calibri" w:cs="Calibri"/>
                <w:b/>
                <w:bCs/>
                <w:color w:val="000000"/>
                <w:sz w:val="18"/>
                <w:szCs w:val="18"/>
                <w:lang w:eastAsia="es-ES"/>
              </w:rPr>
            </w:pPr>
            <w:r w:rsidRPr="00A66F16">
              <w:rPr>
                <w:rFonts w:ascii="Calibri" w:eastAsia="Times New Roman" w:hAnsi="Calibri" w:cs="Calibri"/>
                <w:b/>
                <w:bCs/>
                <w:color w:val="000000"/>
                <w:sz w:val="18"/>
                <w:szCs w:val="18"/>
                <w:lang w:eastAsia="es-ES"/>
              </w:rPr>
              <w:t>30.958,73</w:t>
            </w:r>
          </w:p>
        </w:tc>
      </w:tr>
    </w:tbl>
    <w:p w:rsidR="008A510E" w:rsidRPr="00347BC7" w:rsidRDefault="008A510E" w:rsidP="00506E1E">
      <w:pPr>
        <w:widowControl w:val="0"/>
        <w:autoSpaceDE w:val="0"/>
        <w:autoSpaceDN w:val="0"/>
        <w:adjustRightInd w:val="0"/>
        <w:spacing w:before="120" w:after="0" w:line="280" w:lineRule="exact"/>
        <w:jc w:val="both"/>
        <w:rPr>
          <w:rFonts w:cstheme="minorHAnsi"/>
          <w:u w:val="single"/>
        </w:rPr>
      </w:pPr>
      <w:r w:rsidRPr="00347BC7">
        <w:rPr>
          <w:rFonts w:cstheme="minorHAnsi"/>
          <w:u w:val="single"/>
        </w:rPr>
        <w:t xml:space="preserve">Clasificación por vencimientos </w:t>
      </w:r>
    </w:p>
    <w:p w:rsidR="008A510E" w:rsidRPr="00347BC7" w:rsidRDefault="008A510E" w:rsidP="00506E1E">
      <w:pPr>
        <w:widowControl w:val="0"/>
        <w:autoSpaceDE w:val="0"/>
        <w:autoSpaceDN w:val="0"/>
        <w:adjustRightInd w:val="0"/>
        <w:spacing w:before="120" w:after="0" w:line="280" w:lineRule="exact"/>
        <w:jc w:val="both"/>
        <w:rPr>
          <w:rFonts w:cstheme="minorHAnsi"/>
        </w:rPr>
      </w:pPr>
      <w:r w:rsidRPr="00347BC7">
        <w:rPr>
          <w:rFonts w:cstheme="minorHAnsi"/>
        </w:rPr>
        <w:t>Las clasificaciones por vencimientos de los pasivos financieros en el ejercicio 20</w:t>
      </w:r>
      <w:r w:rsidR="00A66F16">
        <w:rPr>
          <w:rFonts w:cstheme="minorHAnsi"/>
        </w:rPr>
        <w:t xml:space="preserve">20 y 2019 </w:t>
      </w:r>
      <w:proofErr w:type="gramStart"/>
      <w:r w:rsidR="00A66F16">
        <w:rPr>
          <w:rFonts w:cstheme="minorHAnsi"/>
        </w:rPr>
        <w:t>es</w:t>
      </w:r>
      <w:proofErr w:type="gramEnd"/>
      <w:r w:rsidR="00A66F16">
        <w:rPr>
          <w:rFonts w:cstheme="minorHAnsi"/>
        </w:rPr>
        <w:t xml:space="preserve"> </w:t>
      </w:r>
      <w:r w:rsidRPr="00347BC7">
        <w:rPr>
          <w:rFonts w:cstheme="minorHAnsi"/>
        </w:rPr>
        <w:t>inferior a un año.</w:t>
      </w:r>
    </w:p>
    <w:p w:rsidR="008A510E" w:rsidRPr="00347BC7" w:rsidRDefault="008A510E" w:rsidP="00506E1E">
      <w:pPr>
        <w:keepNext/>
        <w:keepLines/>
        <w:widowControl w:val="0"/>
        <w:autoSpaceDE w:val="0"/>
        <w:autoSpaceDN w:val="0"/>
        <w:adjustRightInd w:val="0"/>
        <w:spacing w:before="120" w:after="0" w:line="280" w:lineRule="exact"/>
        <w:jc w:val="both"/>
        <w:rPr>
          <w:rFonts w:cstheme="minorHAnsi"/>
          <w:u w:val="single"/>
        </w:rPr>
      </w:pPr>
      <w:r w:rsidRPr="00347BC7">
        <w:rPr>
          <w:rFonts w:cstheme="minorHAnsi"/>
          <w:u w:val="single"/>
        </w:rPr>
        <w:t>Otra información</w:t>
      </w:r>
    </w:p>
    <w:p w:rsidR="008A510E" w:rsidRPr="00347BC7" w:rsidRDefault="008A510E" w:rsidP="00506E1E">
      <w:pPr>
        <w:pStyle w:val="CM23"/>
        <w:spacing w:before="120" w:after="0" w:line="280" w:lineRule="exact"/>
        <w:jc w:val="both"/>
        <w:rPr>
          <w:rFonts w:asciiTheme="minorHAnsi" w:hAnsiTheme="minorHAnsi" w:cstheme="minorHAnsi"/>
          <w:color w:val="000000"/>
          <w:sz w:val="22"/>
          <w:szCs w:val="22"/>
        </w:rPr>
      </w:pPr>
      <w:r w:rsidRPr="00347BC7">
        <w:rPr>
          <w:rFonts w:asciiTheme="minorHAnsi" w:hAnsiTheme="minorHAnsi" w:cstheme="minorHAnsi"/>
          <w:color w:val="000000"/>
          <w:sz w:val="22"/>
          <w:szCs w:val="22"/>
        </w:rPr>
        <w:t xml:space="preserve">No se mantiene ningún tipo de pólizas de crédito con entidades bancarias. </w:t>
      </w:r>
    </w:p>
    <w:p w:rsidR="00F82E72" w:rsidRPr="003A6395" w:rsidRDefault="003572EC" w:rsidP="00506E1E">
      <w:pPr>
        <w:spacing w:before="240" w:after="120" w:line="280" w:lineRule="exact"/>
        <w:jc w:val="both"/>
        <w:rPr>
          <w:u w:val="single"/>
        </w:rPr>
      </w:pPr>
      <w:r w:rsidRPr="003A6395">
        <w:rPr>
          <w:u w:val="single"/>
        </w:rPr>
        <w:t>Información sobre el periodo medio de pago a proveedores</w:t>
      </w:r>
    </w:p>
    <w:p w:rsidR="00F82E72" w:rsidRDefault="00F82E72" w:rsidP="00506E1E">
      <w:pPr>
        <w:spacing w:line="280" w:lineRule="exact"/>
        <w:jc w:val="both"/>
      </w:pPr>
      <w:r w:rsidRPr="003A6395">
        <w:t xml:space="preserve">De acuerdo a lo establecido en la Ley 15/2010, de 5 de julio de medidas de lucha contra la morosidad en las operaciones comerciales, se trata de mantener el período medio de pago en un máximo de 30 días. </w:t>
      </w:r>
    </w:p>
    <w:tbl>
      <w:tblPr>
        <w:tblW w:w="6028" w:type="dxa"/>
        <w:jc w:val="center"/>
        <w:tblInd w:w="70" w:type="dxa"/>
        <w:tblCellMar>
          <w:left w:w="70" w:type="dxa"/>
          <w:right w:w="70" w:type="dxa"/>
        </w:tblCellMar>
        <w:tblLook w:val="04A0"/>
      </w:tblPr>
      <w:tblGrid>
        <w:gridCol w:w="3930"/>
        <w:gridCol w:w="1049"/>
        <w:gridCol w:w="1049"/>
      </w:tblGrid>
      <w:tr w:rsidR="001639CA" w:rsidRPr="001639CA" w:rsidTr="001639CA">
        <w:trPr>
          <w:trHeight w:val="323"/>
          <w:jc w:val="center"/>
        </w:trPr>
        <w:tc>
          <w:tcPr>
            <w:tcW w:w="3930" w:type="dxa"/>
            <w:tcBorders>
              <w:top w:val="nil"/>
              <w:left w:val="nil"/>
              <w:bottom w:val="single" w:sz="8" w:space="0" w:color="auto"/>
              <w:right w:val="nil"/>
            </w:tcBorders>
            <w:shd w:val="clear" w:color="000000" w:fill="D9D9D9"/>
            <w:noWrap/>
            <w:vAlign w:val="bottom"/>
            <w:hideMark/>
          </w:tcPr>
          <w:p w:rsidR="001639CA" w:rsidRPr="001639CA" w:rsidRDefault="001639CA" w:rsidP="001639CA">
            <w:pPr>
              <w:spacing w:after="0" w:line="240" w:lineRule="auto"/>
              <w:rPr>
                <w:rFonts w:ascii="Calibri" w:eastAsia="Times New Roman" w:hAnsi="Calibri" w:cs="Calibri"/>
                <w:color w:val="000000"/>
                <w:lang w:eastAsia="es-ES"/>
              </w:rPr>
            </w:pPr>
            <w:r w:rsidRPr="001639CA">
              <w:rPr>
                <w:rFonts w:ascii="Calibri" w:eastAsia="Times New Roman" w:hAnsi="Calibri" w:cs="Calibri"/>
                <w:color w:val="000000"/>
                <w:lang w:eastAsia="es-ES"/>
              </w:rPr>
              <w:t> </w:t>
            </w:r>
          </w:p>
        </w:tc>
        <w:tc>
          <w:tcPr>
            <w:tcW w:w="1049" w:type="dxa"/>
            <w:tcBorders>
              <w:top w:val="nil"/>
              <w:left w:val="nil"/>
              <w:bottom w:val="single" w:sz="8" w:space="0" w:color="auto"/>
              <w:right w:val="nil"/>
            </w:tcBorders>
            <w:shd w:val="clear" w:color="000000" w:fill="D9D9D9"/>
            <w:noWrap/>
            <w:vAlign w:val="bottom"/>
            <w:hideMark/>
          </w:tcPr>
          <w:p w:rsidR="001639CA" w:rsidRPr="001639CA" w:rsidRDefault="001639CA" w:rsidP="001639CA">
            <w:pPr>
              <w:spacing w:after="0" w:line="240" w:lineRule="auto"/>
              <w:jc w:val="center"/>
              <w:rPr>
                <w:rFonts w:ascii="Calibri" w:eastAsia="Times New Roman" w:hAnsi="Calibri" w:cs="Calibri"/>
                <w:b/>
                <w:bCs/>
                <w:color w:val="000000"/>
                <w:sz w:val="18"/>
                <w:szCs w:val="18"/>
                <w:lang w:eastAsia="es-ES"/>
              </w:rPr>
            </w:pPr>
            <w:r w:rsidRPr="001639CA">
              <w:rPr>
                <w:rFonts w:ascii="Calibri" w:eastAsia="Times New Roman" w:hAnsi="Calibri" w:cs="Calibri"/>
                <w:b/>
                <w:bCs/>
                <w:color w:val="000000"/>
                <w:sz w:val="18"/>
                <w:szCs w:val="18"/>
                <w:lang w:eastAsia="es-ES"/>
              </w:rPr>
              <w:t>2020</w:t>
            </w:r>
          </w:p>
        </w:tc>
        <w:tc>
          <w:tcPr>
            <w:tcW w:w="1049" w:type="dxa"/>
            <w:tcBorders>
              <w:top w:val="nil"/>
              <w:left w:val="nil"/>
              <w:bottom w:val="single" w:sz="8" w:space="0" w:color="auto"/>
              <w:right w:val="nil"/>
            </w:tcBorders>
            <w:shd w:val="clear" w:color="000000" w:fill="D9D9D9"/>
            <w:noWrap/>
            <w:vAlign w:val="bottom"/>
            <w:hideMark/>
          </w:tcPr>
          <w:p w:rsidR="001639CA" w:rsidRPr="001639CA" w:rsidRDefault="001639CA" w:rsidP="001639CA">
            <w:pPr>
              <w:spacing w:after="0" w:line="240" w:lineRule="auto"/>
              <w:jc w:val="center"/>
              <w:rPr>
                <w:rFonts w:ascii="Calibri" w:eastAsia="Times New Roman" w:hAnsi="Calibri" w:cs="Calibri"/>
                <w:b/>
                <w:bCs/>
                <w:color w:val="000000"/>
                <w:sz w:val="18"/>
                <w:szCs w:val="18"/>
                <w:lang w:eastAsia="es-ES"/>
              </w:rPr>
            </w:pPr>
            <w:r w:rsidRPr="001639CA">
              <w:rPr>
                <w:rFonts w:ascii="Calibri" w:eastAsia="Times New Roman" w:hAnsi="Calibri" w:cs="Calibri"/>
                <w:b/>
                <w:bCs/>
                <w:color w:val="000000"/>
                <w:sz w:val="18"/>
                <w:szCs w:val="18"/>
                <w:lang w:eastAsia="es-ES"/>
              </w:rPr>
              <w:t>2019</w:t>
            </w:r>
          </w:p>
        </w:tc>
      </w:tr>
      <w:tr w:rsidR="001639CA" w:rsidRPr="001639CA" w:rsidTr="001639CA">
        <w:trPr>
          <w:trHeight w:val="261"/>
          <w:jc w:val="center"/>
        </w:trPr>
        <w:tc>
          <w:tcPr>
            <w:tcW w:w="3930" w:type="dxa"/>
            <w:tcBorders>
              <w:top w:val="nil"/>
              <w:left w:val="nil"/>
              <w:bottom w:val="single" w:sz="8" w:space="0" w:color="auto"/>
              <w:right w:val="nil"/>
            </w:tcBorders>
            <w:shd w:val="clear" w:color="auto" w:fill="auto"/>
            <w:noWrap/>
            <w:vAlign w:val="bottom"/>
            <w:hideMark/>
          </w:tcPr>
          <w:p w:rsidR="001639CA" w:rsidRPr="001639CA" w:rsidRDefault="001639CA" w:rsidP="001639CA">
            <w:pPr>
              <w:spacing w:after="0" w:line="240" w:lineRule="auto"/>
              <w:rPr>
                <w:rFonts w:ascii="Calibri" w:eastAsia="Times New Roman" w:hAnsi="Calibri" w:cs="Calibri"/>
                <w:color w:val="000000"/>
                <w:sz w:val="18"/>
                <w:szCs w:val="18"/>
                <w:lang w:eastAsia="es-ES"/>
              </w:rPr>
            </w:pPr>
            <w:r w:rsidRPr="001639CA">
              <w:rPr>
                <w:rFonts w:ascii="Calibri" w:eastAsia="Times New Roman" w:hAnsi="Calibri" w:cs="Calibri"/>
                <w:color w:val="000000"/>
                <w:sz w:val="18"/>
                <w:szCs w:val="18"/>
                <w:lang w:eastAsia="es-ES"/>
              </w:rPr>
              <w:t>Periodo medio de pago proveedores</w:t>
            </w:r>
          </w:p>
        </w:tc>
        <w:tc>
          <w:tcPr>
            <w:tcW w:w="1049" w:type="dxa"/>
            <w:tcBorders>
              <w:top w:val="nil"/>
              <w:left w:val="nil"/>
              <w:bottom w:val="single" w:sz="8" w:space="0" w:color="auto"/>
              <w:right w:val="nil"/>
            </w:tcBorders>
            <w:shd w:val="clear" w:color="auto" w:fill="auto"/>
            <w:noWrap/>
            <w:vAlign w:val="bottom"/>
            <w:hideMark/>
          </w:tcPr>
          <w:p w:rsidR="001639CA" w:rsidRPr="001639CA" w:rsidRDefault="001639CA" w:rsidP="001639CA">
            <w:pPr>
              <w:spacing w:after="0" w:line="240" w:lineRule="auto"/>
              <w:jc w:val="center"/>
              <w:rPr>
                <w:rFonts w:ascii="Calibri" w:eastAsia="Times New Roman" w:hAnsi="Calibri" w:cs="Calibri"/>
                <w:color w:val="000000"/>
                <w:sz w:val="18"/>
                <w:szCs w:val="18"/>
                <w:lang w:eastAsia="es-ES"/>
              </w:rPr>
            </w:pPr>
            <w:r w:rsidRPr="001639CA">
              <w:rPr>
                <w:rFonts w:ascii="Calibri" w:eastAsia="Times New Roman" w:hAnsi="Calibri" w:cs="Calibri"/>
                <w:color w:val="000000"/>
                <w:sz w:val="18"/>
                <w:szCs w:val="18"/>
                <w:lang w:eastAsia="es-ES"/>
              </w:rPr>
              <w:t>29,83</w:t>
            </w:r>
          </w:p>
        </w:tc>
        <w:tc>
          <w:tcPr>
            <w:tcW w:w="1049" w:type="dxa"/>
            <w:tcBorders>
              <w:top w:val="nil"/>
              <w:left w:val="nil"/>
              <w:bottom w:val="single" w:sz="8" w:space="0" w:color="auto"/>
              <w:right w:val="nil"/>
            </w:tcBorders>
            <w:shd w:val="clear" w:color="auto" w:fill="auto"/>
            <w:noWrap/>
            <w:vAlign w:val="bottom"/>
            <w:hideMark/>
          </w:tcPr>
          <w:p w:rsidR="001639CA" w:rsidRPr="001639CA" w:rsidRDefault="001639CA" w:rsidP="001639CA">
            <w:pPr>
              <w:spacing w:after="0" w:line="240" w:lineRule="auto"/>
              <w:jc w:val="center"/>
              <w:rPr>
                <w:rFonts w:ascii="Calibri" w:eastAsia="Times New Roman" w:hAnsi="Calibri" w:cs="Calibri"/>
                <w:color w:val="000000"/>
                <w:sz w:val="18"/>
                <w:szCs w:val="18"/>
                <w:lang w:eastAsia="es-ES"/>
              </w:rPr>
            </w:pPr>
            <w:r w:rsidRPr="001639CA">
              <w:rPr>
                <w:rFonts w:ascii="Calibri" w:eastAsia="Times New Roman" w:hAnsi="Calibri" w:cs="Calibri"/>
                <w:color w:val="000000"/>
                <w:sz w:val="18"/>
                <w:szCs w:val="18"/>
                <w:lang w:eastAsia="es-ES"/>
              </w:rPr>
              <w:t>14,76</w:t>
            </w:r>
          </w:p>
        </w:tc>
      </w:tr>
    </w:tbl>
    <w:p w:rsidR="00F82E72" w:rsidRDefault="00F82E72" w:rsidP="00506E1E">
      <w:pPr>
        <w:spacing w:before="120" w:after="120" w:line="280" w:lineRule="exact"/>
        <w:jc w:val="both"/>
      </w:pPr>
      <w:r w:rsidRPr="003572EC">
        <w:t>Los importes que figuran en las part</w:t>
      </w:r>
      <w:r w:rsidR="00C31A5C">
        <w:t>idas de “Acreedores”</w:t>
      </w:r>
      <w:r w:rsidRPr="003572EC">
        <w:t xml:space="preserve"> no muestran saldos pendientes de pago que acumulen un aplazamiento superior al permitido por la Ley.</w:t>
      </w:r>
      <w:r w:rsidRPr="00D82033">
        <w:t xml:space="preserve"> </w:t>
      </w:r>
    </w:p>
    <w:p w:rsidR="0097136A" w:rsidRDefault="0097136A" w:rsidP="00506E1E">
      <w:pPr>
        <w:pStyle w:val="Ttulo4"/>
        <w:keepNext w:val="0"/>
        <w:keepLines w:val="0"/>
        <w:spacing w:before="0" w:line="280" w:lineRule="exact"/>
        <w:jc w:val="both"/>
      </w:pPr>
    </w:p>
    <w:p w:rsidR="003572EC" w:rsidRPr="00D82033" w:rsidRDefault="00C31A5C" w:rsidP="00253B71">
      <w:pPr>
        <w:pStyle w:val="Ttulo4"/>
        <w:keepNext w:val="0"/>
        <w:keepLines w:val="0"/>
        <w:spacing w:before="120" w:line="280" w:lineRule="exact"/>
        <w:jc w:val="both"/>
      </w:pPr>
      <w:r>
        <w:t>8</w:t>
      </w:r>
      <w:r w:rsidR="003572EC" w:rsidRPr="0047692A">
        <w:t xml:space="preserve">.  </w:t>
      </w:r>
      <w:r w:rsidR="003572EC">
        <w:t>FONDOS PROPIOS</w:t>
      </w:r>
      <w:r w:rsidR="003572EC" w:rsidRPr="00D82033">
        <w:t xml:space="preserve"> </w:t>
      </w:r>
    </w:p>
    <w:p w:rsidR="003572EC" w:rsidRPr="003572EC" w:rsidRDefault="00253B71" w:rsidP="00506E1E">
      <w:pPr>
        <w:pStyle w:val="Ttulo4"/>
        <w:keepNext w:val="0"/>
        <w:keepLines w:val="0"/>
        <w:spacing w:before="120" w:after="120" w:line="280" w:lineRule="exact"/>
        <w:jc w:val="both"/>
        <w:rPr>
          <w:b w:val="0"/>
          <w:u w:val="single"/>
        </w:rPr>
      </w:pPr>
      <w:r>
        <w:rPr>
          <w:b w:val="0"/>
          <w:u w:val="single"/>
        </w:rPr>
        <w:t xml:space="preserve">8.1 </w:t>
      </w:r>
      <w:r w:rsidR="003572EC" w:rsidRPr="003572EC">
        <w:rPr>
          <w:b w:val="0"/>
          <w:u w:val="single"/>
        </w:rPr>
        <w:t>Dotación Fundacional</w:t>
      </w:r>
    </w:p>
    <w:p w:rsidR="003572EC" w:rsidRPr="003572EC" w:rsidRDefault="003572EC" w:rsidP="003572EC">
      <w:pPr>
        <w:jc w:val="both"/>
      </w:pPr>
      <w:r w:rsidRPr="003572EC">
        <w:t xml:space="preserve">El capital fundacional está constituido por 170.000,00 </w:t>
      </w:r>
      <w:r w:rsidR="00347BC7">
        <w:t>euros</w:t>
      </w:r>
      <w:r w:rsidRPr="003572EC">
        <w:t xml:space="preserve"> en base a las aportaciones efectuadas por los siguientes socios: </w:t>
      </w:r>
    </w:p>
    <w:tbl>
      <w:tblPr>
        <w:tblW w:w="6804" w:type="dxa"/>
        <w:jc w:val="center"/>
        <w:tblCellMar>
          <w:left w:w="70" w:type="dxa"/>
          <w:right w:w="70" w:type="dxa"/>
        </w:tblCellMar>
        <w:tblLook w:val="04A0"/>
      </w:tblPr>
      <w:tblGrid>
        <w:gridCol w:w="5411"/>
        <w:gridCol w:w="1393"/>
      </w:tblGrid>
      <w:tr w:rsidR="003572EC" w:rsidRPr="003572EC" w:rsidTr="00025288">
        <w:trPr>
          <w:trHeight w:val="255"/>
          <w:jc w:val="center"/>
        </w:trPr>
        <w:tc>
          <w:tcPr>
            <w:tcW w:w="0" w:type="auto"/>
            <w:tcBorders>
              <w:bottom w:val="single" w:sz="4" w:space="0" w:color="auto"/>
            </w:tcBorders>
            <w:shd w:val="clear" w:color="auto" w:fill="D9D9D9" w:themeFill="background1" w:themeFillShade="D9"/>
            <w:noWrap/>
            <w:vAlign w:val="bottom"/>
            <w:hideMark/>
          </w:tcPr>
          <w:p w:rsidR="003572EC" w:rsidRPr="003572EC" w:rsidRDefault="003572EC" w:rsidP="00025288">
            <w:pPr>
              <w:spacing w:after="0" w:line="240" w:lineRule="auto"/>
              <w:rPr>
                <w:rFonts w:ascii="Calibri" w:eastAsia="Times New Roman" w:hAnsi="Calibri" w:cs="Times New Roman"/>
                <w:b/>
                <w:bCs/>
                <w:color w:val="000000"/>
                <w:sz w:val="18"/>
                <w:szCs w:val="18"/>
                <w:lang w:eastAsia="es-ES"/>
              </w:rPr>
            </w:pPr>
            <w:r w:rsidRPr="003572EC">
              <w:rPr>
                <w:rFonts w:ascii="Calibri" w:eastAsia="Times New Roman" w:hAnsi="Calibri" w:cs="Times New Roman"/>
                <w:b/>
                <w:bCs/>
                <w:color w:val="000000"/>
                <w:sz w:val="18"/>
                <w:szCs w:val="18"/>
                <w:lang w:eastAsia="es-ES"/>
              </w:rPr>
              <w:t>Socios Fundadores</w:t>
            </w:r>
          </w:p>
        </w:tc>
        <w:tc>
          <w:tcPr>
            <w:tcW w:w="0" w:type="auto"/>
            <w:tcBorders>
              <w:bottom w:val="single" w:sz="4" w:space="0" w:color="auto"/>
            </w:tcBorders>
            <w:shd w:val="clear" w:color="auto" w:fill="D9D9D9" w:themeFill="background1" w:themeFillShade="D9"/>
            <w:vAlign w:val="bottom"/>
            <w:hideMark/>
          </w:tcPr>
          <w:p w:rsidR="003572EC" w:rsidRPr="003572EC" w:rsidRDefault="003572EC" w:rsidP="00AD49DA">
            <w:pPr>
              <w:spacing w:after="0" w:line="240" w:lineRule="auto"/>
              <w:jc w:val="center"/>
              <w:rPr>
                <w:rFonts w:ascii="Calibri" w:eastAsia="Times New Roman" w:hAnsi="Calibri" w:cs="Times New Roman"/>
                <w:b/>
                <w:bCs/>
                <w:color w:val="000000"/>
                <w:sz w:val="18"/>
                <w:szCs w:val="18"/>
                <w:lang w:eastAsia="es-ES"/>
              </w:rPr>
            </w:pPr>
            <w:r w:rsidRPr="003572EC">
              <w:rPr>
                <w:rFonts w:ascii="Calibri" w:eastAsia="Times New Roman" w:hAnsi="Calibri" w:cs="Times New Roman"/>
                <w:b/>
                <w:bCs/>
                <w:color w:val="000000"/>
                <w:sz w:val="18"/>
                <w:szCs w:val="18"/>
                <w:lang w:eastAsia="es-ES"/>
              </w:rPr>
              <w:t xml:space="preserve">Aportación </w:t>
            </w:r>
          </w:p>
          <w:p w:rsidR="003572EC" w:rsidRPr="003572EC" w:rsidRDefault="003572EC" w:rsidP="00AD49DA">
            <w:pPr>
              <w:spacing w:after="0" w:line="240" w:lineRule="auto"/>
              <w:jc w:val="center"/>
              <w:rPr>
                <w:rFonts w:ascii="Calibri" w:eastAsia="Times New Roman" w:hAnsi="Calibri" w:cs="Times New Roman"/>
                <w:b/>
                <w:bCs/>
                <w:color w:val="000000"/>
                <w:sz w:val="18"/>
                <w:szCs w:val="18"/>
                <w:lang w:eastAsia="es-ES"/>
              </w:rPr>
            </w:pPr>
            <w:r w:rsidRPr="003572EC">
              <w:rPr>
                <w:rFonts w:ascii="Calibri" w:eastAsia="Times New Roman" w:hAnsi="Calibri" w:cs="Times New Roman"/>
                <w:b/>
                <w:bCs/>
                <w:color w:val="000000"/>
                <w:sz w:val="18"/>
                <w:szCs w:val="18"/>
                <w:lang w:eastAsia="es-ES"/>
              </w:rPr>
              <w:t>Fundacional</w:t>
            </w:r>
          </w:p>
        </w:tc>
      </w:tr>
      <w:tr w:rsidR="003572EC" w:rsidRPr="003572EC" w:rsidTr="003572EC">
        <w:trPr>
          <w:trHeight w:val="255"/>
          <w:jc w:val="center"/>
        </w:trPr>
        <w:tc>
          <w:tcPr>
            <w:tcW w:w="0" w:type="auto"/>
            <w:tcBorders>
              <w:top w:val="single" w:sz="4" w:space="0" w:color="auto"/>
            </w:tcBorders>
            <w:shd w:val="clear" w:color="auto" w:fill="auto"/>
            <w:noWrap/>
            <w:vAlign w:val="center"/>
            <w:hideMark/>
          </w:tcPr>
          <w:p w:rsidR="003572EC" w:rsidRPr="003572EC" w:rsidRDefault="003572EC" w:rsidP="00AD49DA">
            <w:pPr>
              <w:spacing w:after="0" w:line="240" w:lineRule="auto"/>
              <w:rPr>
                <w:rFonts w:ascii="Calibri" w:eastAsia="Times New Roman" w:hAnsi="Calibri" w:cs="Times New Roman"/>
                <w:color w:val="000000"/>
                <w:sz w:val="18"/>
                <w:szCs w:val="18"/>
                <w:lang w:val="pt-PT" w:eastAsia="es-ES"/>
              </w:rPr>
            </w:pPr>
            <w:r w:rsidRPr="003572EC">
              <w:rPr>
                <w:rFonts w:ascii="Calibri" w:eastAsia="Times New Roman" w:hAnsi="Calibri" w:cs="Times New Roman"/>
                <w:color w:val="000000"/>
                <w:sz w:val="18"/>
                <w:szCs w:val="18"/>
                <w:lang w:val="pt-PT" w:eastAsia="es-ES"/>
              </w:rPr>
              <w:t>Excmo. Cabildo Insular de Tenerife</w:t>
            </w:r>
          </w:p>
        </w:tc>
        <w:tc>
          <w:tcPr>
            <w:tcW w:w="0" w:type="auto"/>
            <w:tcBorders>
              <w:top w:val="single" w:sz="4" w:space="0" w:color="auto"/>
            </w:tcBorders>
            <w:shd w:val="clear" w:color="auto" w:fill="auto"/>
            <w:noWrap/>
            <w:vAlign w:val="center"/>
            <w:hideMark/>
          </w:tcPr>
          <w:p w:rsidR="003572EC" w:rsidRPr="003572EC" w:rsidRDefault="003572EC" w:rsidP="00A50302">
            <w:pPr>
              <w:spacing w:after="0" w:line="240" w:lineRule="auto"/>
              <w:ind w:right="73"/>
              <w:jc w:val="right"/>
              <w:rPr>
                <w:rFonts w:ascii="Calibri" w:eastAsia="Times New Roman" w:hAnsi="Calibri" w:cs="Times New Roman"/>
                <w:color w:val="000000"/>
                <w:sz w:val="18"/>
                <w:szCs w:val="18"/>
                <w:lang w:eastAsia="es-ES"/>
              </w:rPr>
            </w:pPr>
            <w:r w:rsidRPr="003572EC">
              <w:rPr>
                <w:rFonts w:ascii="Calibri" w:eastAsia="Times New Roman" w:hAnsi="Calibri" w:cs="Times New Roman"/>
                <w:color w:val="000000"/>
                <w:sz w:val="18"/>
                <w:szCs w:val="18"/>
                <w:lang w:eastAsia="es-ES"/>
              </w:rPr>
              <w:t>60.000,00</w:t>
            </w:r>
          </w:p>
        </w:tc>
      </w:tr>
      <w:tr w:rsidR="003572EC" w:rsidRPr="003572EC" w:rsidTr="003572EC">
        <w:trPr>
          <w:trHeight w:val="255"/>
          <w:jc w:val="center"/>
        </w:trPr>
        <w:tc>
          <w:tcPr>
            <w:tcW w:w="0" w:type="auto"/>
            <w:shd w:val="clear" w:color="auto" w:fill="auto"/>
            <w:noWrap/>
            <w:vAlign w:val="center"/>
            <w:hideMark/>
          </w:tcPr>
          <w:p w:rsidR="003572EC" w:rsidRPr="003572EC" w:rsidRDefault="003572EC" w:rsidP="00AD49DA">
            <w:pPr>
              <w:spacing w:after="0" w:line="240" w:lineRule="auto"/>
              <w:rPr>
                <w:rFonts w:ascii="Calibri" w:eastAsia="Times New Roman" w:hAnsi="Calibri" w:cs="Times New Roman"/>
                <w:color w:val="000000"/>
                <w:sz w:val="18"/>
                <w:szCs w:val="18"/>
                <w:lang w:eastAsia="es-ES"/>
              </w:rPr>
            </w:pPr>
            <w:r w:rsidRPr="003572EC">
              <w:rPr>
                <w:rFonts w:ascii="Calibri" w:eastAsia="Times New Roman" w:hAnsi="Calibri" w:cs="Times New Roman"/>
                <w:color w:val="000000"/>
                <w:sz w:val="18"/>
                <w:szCs w:val="18"/>
                <w:lang w:eastAsia="es-ES"/>
              </w:rPr>
              <w:t xml:space="preserve">Inst. </w:t>
            </w:r>
            <w:proofErr w:type="spellStart"/>
            <w:r w:rsidRPr="003572EC">
              <w:rPr>
                <w:rFonts w:ascii="Calibri" w:eastAsia="Times New Roman" w:hAnsi="Calibri" w:cs="Times New Roman"/>
                <w:color w:val="000000"/>
                <w:sz w:val="18"/>
                <w:szCs w:val="18"/>
                <w:lang w:eastAsia="es-ES"/>
              </w:rPr>
              <w:t>Tecn</w:t>
            </w:r>
            <w:proofErr w:type="spellEnd"/>
            <w:r w:rsidRPr="003572EC">
              <w:rPr>
                <w:rFonts w:ascii="Calibri" w:eastAsia="Times New Roman" w:hAnsi="Calibri" w:cs="Times New Roman"/>
                <w:color w:val="000000"/>
                <w:sz w:val="18"/>
                <w:szCs w:val="18"/>
                <w:lang w:eastAsia="es-ES"/>
              </w:rPr>
              <w:t>. Energías Renovables, S. A.  (I.T.E.R.)</w:t>
            </w:r>
          </w:p>
        </w:tc>
        <w:tc>
          <w:tcPr>
            <w:tcW w:w="0" w:type="auto"/>
            <w:shd w:val="clear" w:color="auto" w:fill="auto"/>
            <w:noWrap/>
            <w:vAlign w:val="center"/>
            <w:hideMark/>
          </w:tcPr>
          <w:p w:rsidR="003572EC" w:rsidRPr="003572EC" w:rsidRDefault="003572EC" w:rsidP="00A50302">
            <w:pPr>
              <w:spacing w:after="0" w:line="240" w:lineRule="auto"/>
              <w:ind w:right="73"/>
              <w:jc w:val="right"/>
              <w:rPr>
                <w:rFonts w:ascii="Calibri" w:eastAsia="Times New Roman" w:hAnsi="Calibri" w:cs="Times New Roman"/>
                <w:color w:val="000000"/>
                <w:sz w:val="18"/>
                <w:szCs w:val="18"/>
                <w:lang w:eastAsia="es-ES"/>
              </w:rPr>
            </w:pPr>
            <w:r w:rsidRPr="003572EC">
              <w:rPr>
                <w:rFonts w:ascii="Calibri" w:eastAsia="Times New Roman" w:hAnsi="Calibri" w:cs="Times New Roman"/>
                <w:color w:val="000000"/>
                <w:sz w:val="18"/>
                <w:szCs w:val="18"/>
                <w:lang w:eastAsia="es-ES"/>
              </w:rPr>
              <w:t>40.000,00</w:t>
            </w:r>
          </w:p>
        </w:tc>
      </w:tr>
      <w:tr w:rsidR="003572EC" w:rsidRPr="003572EC" w:rsidTr="003572EC">
        <w:trPr>
          <w:trHeight w:val="255"/>
          <w:jc w:val="center"/>
        </w:trPr>
        <w:tc>
          <w:tcPr>
            <w:tcW w:w="0" w:type="auto"/>
            <w:shd w:val="clear" w:color="auto" w:fill="auto"/>
            <w:noWrap/>
            <w:vAlign w:val="center"/>
            <w:hideMark/>
          </w:tcPr>
          <w:p w:rsidR="003572EC" w:rsidRPr="003572EC" w:rsidRDefault="003572EC" w:rsidP="00AD49DA">
            <w:pPr>
              <w:spacing w:after="0" w:line="240" w:lineRule="auto"/>
              <w:rPr>
                <w:rFonts w:ascii="Calibri" w:eastAsia="Times New Roman" w:hAnsi="Calibri" w:cs="Times New Roman"/>
                <w:color w:val="000000"/>
                <w:sz w:val="18"/>
                <w:szCs w:val="18"/>
                <w:lang w:eastAsia="es-ES"/>
              </w:rPr>
            </w:pPr>
            <w:r w:rsidRPr="003572EC">
              <w:rPr>
                <w:rFonts w:ascii="Calibri" w:eastAsia="Times New Roman" w:hAnsi="Calibri" w:cs="Times New Roman"/>
                <w:color w:val="000000"/>
                <w:sz w:val="18"/>
                <w:szCs w:val="18"/>
                <w:lang w:eastAsia="es-ES"/>
              </w:rPr>
              <w:t>Endesa Distribución Eléctrica, S.L.U.</w:t>
            </w:r>
          </w:p>
        </w:tc>
        <w:tc>
          <w:tcPr>
            <w:tcW w:w="0" w:type="auto"/>
            <w:shd w:val="clear" w:color="auto" w:fill="auto"/>
            <w:noWrap/>
            <w:vAlign w:val="center"/>
            <w:hideMark/>
          </w:tcPr>
          <w:p w:rsidR="003572EC" w:rsidRPr="003572EC" w:rsidRDefault="003572EC" w:rsidP="00A50302">
            <w:pPr>
              <w:spacing w:after="0" w:line="240" w:lineRule="auto"/>
              <w:ind w:right="73"/>
              <w:jc w:val="right"/>
              <w:rPr>
                <w:rFonts w:ascii="Calibri" w:eastAsia="Times New Roman" w:hAnsi="Calibri" w:cs="Times New Roman"/>
                <w:color w:val="000000"/>
                <w:sz w:val="18"/>
                <w:szCs w:val="18"/>
                <w:lang w:eastAsia="es-ES"/>
              </w:rPr>
            </w:pPr>
            <w:r w:rsidRPr="003572EC">
              <w:rPr>
                <w:rFonts w:ascii="Calibri" w:eastAsia="Times New Roman" w:hAnsi="Calibri" w:cs="Times New Roman"/>
                <w:color w:val="000000"/>
                <w:sz w:val="18"/>
                <w:szCs w:val="18"/>
                <w:lang w:eastAsia="es-ES"/>
              </w:rPr>
              <w:t>20.000,00</w:t>
            </w:r>
          </w:p>
        </w:tc>
      </w:tr>
      <w:tr w:rsidR="003572EC" w:rsidRPr="003572EC" w:rsidTr="003572EC">
        <w:trPr>
          <w:trHeight w:val="255"/>
          <w:jc w:val="center"/>
        </w:trPr>
        <w:tc>
          <w:tcPr>
            <w:tcW w:w="0" w:type="auto"/>
            <w:shd w:val="clear" w:color="auto" w:fill="auto"/>
            <w:noWrap/>
            <w:vAlign w:val="center"/>
            <w:hideMark/>
          </w:tcPr>
          <w:p w:rsidR="003572EC" w:rsidRPr="003572EC" w:rsidRDefault="003572EC" w:rsidP="00AD49DA">
            <w:pPr>
              <w:spacing w:after="0" w:line="240" w:lineRule="auto"/>
              <w:rPr>
                <w:rFonts w:ascii="Calibri" w:eastAsia="Times New Roman" w:hAnsi="Calibri" w:cs="Times New Roman"/>
                <w:color w:val="000000"/>
                <w:sz w:val="18"/>
                <w:szCs w:val="18"/>
                <w:lang w:eastAsia="es-ES"/>
              </w:rPr>
            </w:pPr>
            <w:r w:rsidRPr="003572EC">
              <w:rPr>
                <w:rFonts w:ascii="Calibri" w:eastAsia="Times New Roman" w:hAnsi="Calibri" w:cs="Times New Roman"/>
                <w:color w:val="000000"/>
                <w:sz w:val="18"/>
                <w:szCs w:val="18"/>
                <w:lang w:eastAsia="es-ES"/>
              </w:rPr>
              <w:t>Fundación Canaria Caja Rural Pedro Modesto Campos</w:t>
            </w:r>
          </w:p>
        </w:tc>
        <w:tc>
          <w:tcPr>
            <w:tcW w:w="0" w:type="auto"/>
            <w:shd w:val="clear" w:color="auto" w:fill="auto"/>
            <w:noWrap/>
            <w:vAlign w:val="center"/>
            <w:hideMark/>
          </w:tcPr>
          <w:p w:rsidR="003572EC" w:rsidRPr="003572EC" w:rsidRDefault="003572EC" w:rsidP="00A50302">
            <w:pPr>
              <w:spacing w:after="0" w:line="240" w:lineRule="auto"/>
              <w:ind w:right="73"/>
              <w:jc w:val="right"/>
              <w:rPr>
                <w:rFonts w:ascii="Calibri" w:eastAsia="Times New Roman" w:hAnsi="Calibri" w:cs="Times New Roman"/>
                <w:color w:val="000000"/>
                <w:sz w:val="18"/>
                <w:szCs w:val="18"/>
                <w:lang w:eastAsia="es-ES"/>
              </w:rPr>
            </w:pPr>
            <w:r w:rsidRPr="003572EC">
              <w:rPr>
                <w:rFonts w:ascii="Calibri" w:eastAsia="Times New Roman" w:hAnsi="Calibri" w:cs="Times New Roman"/>
                <w:color w:val="000000"/>
                <w:sz w:val="18"/>
                <w:szCs w:val="18"/>
                <w:lang w:eastAsia="es-ES"/>
              </w:rPr>
              <w:t>15.000,00</w:t>
            </w:r>
          </w:p>
        </w:tc>
      </w:tr>
      <w:tr w:rsidR="003572EC" w:rsidRPr="003572EC" w:rsidTr="003572EC">
        <w:trPr>
          <w:trHeight w:val="255"/>
          <w:jc w:val="center"/>
        </w:trPr>
        <w:tc>
          <w:tcPr>
            <w:tcW w:w="0" w:type="auto"/>
            <w:shd w:val="clear" w:color="auto" w:fill="auto"/>
            <w:noWrap/>
            <w:vAlign w:val="center"/>
            <w:hideMark/>
          </w:tcPr>
          <w:p w:rsidR="003572EC" w:rsidRPr="003572EC" w:rsidRDefault="003572EC" w:rsidP="00AD49DA">
            <w:pPr>
              <w:spacing w:after="0" w:line="240" w:lineRule="auto"/>
              <w:rPr>
                <w:rFonts w:ascii="Calibri" w:eastAsia="Times New Roman" w:hAnsi="Calibri" w:cs="Times New Roman"/>
                <w:color w:val="000000"/>
                <w:sz w:val="18"/>
                <w:szCs w:val="18"/>
                <w:lang w:eastAsia="es-ES"/>
              </w:rPr>
            </w:pPr>
            <w:r w:rsidRPr="003572EC">
              <w:rPr>
                <w:rFonts w:ascii="Calibri" w:eastAsia="Times New Roman" w:hAnsi="Calibri" w:cs="Times New Roman"/>
                <w:color w:val="000000"/>
                <w:sz w:val="18"/>
                <w:szCs w:val="18"/>
                <w:lang w:eastAsia="es-ES"/>
              </w:rPr>
              <w:t>GASCAN</w:t>
            </w:r>
          </w:p>
        </w:tc>
        <w:tc>
          <w:tcPr>
            <w:tcW w:w="0" w:type="auto"/>
            <w:shd w:val="clear" w:color="auto" w:fill="auto"/>
            <w:noWrap/>
            <w:vAlign w:val="center"/>
            <w:hideMark/>
          </w:tcPr>
          <w:p w:rsidR="003572EC" w:rsidRPr="003572EC" w:rsidRDefault="003572EC" w:rsidP="00A50302">
            <w:pPr>
              <w:spacing w:after="0" w:line="240" w:lineRule="auto"/>
              <w:ind w:right="73"/>
              <w:jc w:val="right"/>
              <w:rPr>
                <w:rFonts w:ascii="Calibri" w:eastAsia="Times New Roman" w:hAnsi="Calibri" w:cs="Times New Roman"/>
                <w:color w:val="000000"/>
                <w:sz w:val="18"/>
                <w:szCs w:val="18"/>
                <w:lang w:eastAsia="es-ES"/>
              </w:rPr>
            </w:pPr>
            <w:r w:rsidRPr="003572EC">
              <w:rPr>
                <w:rFonts w:ascii="Calibri" w:eastAsia="Times New Roman" w:hAnsi="Calibri" w:cs="Times New Roman"/>
                <w:color w:val="000000"/>
                <w:sz w:val="18"/>
                <w:szCs w:val="18"/>
                <w:lang w:eastAsia="es-ES"/>
              </w:rPr>
              <w:t>15.000,00</w:t>
            </w:r>
          </w:p>
        </w:tc>
      </w:tr>
      <w:tr w:rsidR="003572EC" w:rsidRPr="003572EC" w:rsidTr="003572EC">
        <w:trPr>
          <w:trHeight w:val="255"/>
          <w:jc w:val="center"/>
        </w:trPr>
        <w:tc>
          <w:tcPr>
            <w:tcW w:w="0" w:type="auto"/>
            <w:shd w:val="clear" w:color="auto" w:fill="auto"/>
            <w:noWrap/>
            <w:vAlign w:val="center"/>
            <w:hideMark/>
          </w:tcPr>
          <w:p w:rsidR="003572EC" w:rsidRPr="003572EC" w:rsidRDefault="003572EC" w:rsidP="00AD49DA">
            <w:pPr>
              <w:spacing w:after="0" w:line="240" w:lineRule="auto"/>
              <w:rPr>
                <w:rFonts w:ascii="Calibri" w:eastAsia="Times New Roman" w:hAnsi="Calibri" w:cs="Times New Roman"/>
                <w:color w:val="000000"/>
                <w:sz w:val="18"/>
                <w:szCs w:val="18"/>
                <w:lang w:eastAsia="es-ES"/>
              </w:rPr>
            </w:pPr>
            <w:r w:rsidRPr="003572EC">
              <w:rPr>
                <w:rFonts w:ascii="Calibri" w:eastAsia="Times New Roman" w:hAnsi="Calibri" w:cs="Times New Roman"/>
                <w:color w:val="000000"/>
                <w:sz w:val="18"/>
                <w:szCs w:val="18"/>
                <w:lang w:eastAsia="es-ES"/>
              </w:rPr>
              <w:t>ASHOTEL</w:t>
            </w:r>
          </w:p>
        </w:tc>
        <w:tc>
          <w:tcPr>
            <w:tcW w:w="0" w:type="auto"/>
            <w:shd w:val="clear" w:color="auto" w:fill="auto"/>
            <w:noWrap/>
            <w:vAlign w:val="center"/>
            <w:hideMark/>
          </w:tcPr>
          <w:p w:rsidR="003572EC" w:rsidRPr="003572EC" w:rsidRDefault="003572EC" w:rsidP="00A50302">
            <w:pPr>
              <w:spacing w:after="0" w:line="240" w:lineRule="auto"/>
              <w:ind w:right="73"/>
              <w:jc w:val="right"/>
              <w:rPr>
                <w:rFonts w:ascii="Calibri" w:eastAsia="Times New Roman" w:hAnsi="Calibri" w:cs="Times New Roman"/>
                <w:color w:val="000000"/>
                <w:sz w:val="18"/>
                <w:szCs w:val="18"/>
                <w:lang w:eastAsia="es-ES"/>
              </w:rPr>
            </w:pPr>
            <w:r w:rsidRPr="003572EC">
              <w:rPr>
                <w:rFonts w:ascii="Calibri" w:eastAsia="Times New Roman" w:hAnsi="Calibri" w:cs="Times New Roman"/>
                <w:color w:val="000000"/>
                <w:sz w:val="18"/>
                <w:szCs w:val="18"/>
                <w:lang w:eastAsia="es-ES"/>
              </w:rPr>
              <w:t>10.000,00</w:t>
            </w:r>
          </w:p>
        </w:tc>
      </w:tr>
      <w:tr w:rsidR="003572EC" w:rsidRPr="003572EC" w:rsidTr="003572EC">
        <w:trPr>
          <w:trHeight w:val="255"/>
          <w:jc w:val="center"/>
        </w:trPr>
        <w:tc>
          <w:tcPr>
            <w:tcW w:w="0" w:type="auto"/>
            <w:tcBorders>
              <w:bottom w:val="single" w:sz="4" w:space="0" w:color="auto"/>
            </w:tcBorders>
            <w:shd w:val="clear" w:color="auto" w:fill="auto"/>
            <w:noWrap/>
            <w:vAlign w:val="center"/>
            <w:hideMark/>
          </w:tcPr>
          <w:p w:rsidR="003572EC" w:rsidRPr="003572EC" w:rsidRDefault="003572EC" w:rsidP="00AD49DA">
            <w:pPr>
              <w:spacing w:after="0" w:line="240" w:lineRule="auto"/>
              <w:rPr>
                <w:rFonts w:ascii="Calibri" w:eastAsia="Times New Roman" w:hAnsi="Calibri" w:cs="Times New Roman"/>
                <w:color w:val="000000"/>
                <w:sz w:val="18"/>
                <w:szCs w:val="18"/>
                <w:lang w:eastAsia="es-ES"/>
              </w:rPr>
            </w:pPr>
            <w:r w:rsidRPr="003572EC">
              <w:rPr>
                <w:rFonts w:ascii="Calibri" w:eastAsia="Times New Roman" w:hAnsi="Calibri" w:cs="Times New Roman"/>
                <w:color w:val="000000"/>
                <w:sz w:val="18"/>
                <w:szCs w:val="18"/>
                <w:lang w:eastAsia="es-ES"/>
              </w:rPr>
              <w:t>Loro Parque, S. A.</w:t>
            </w:r>
          </w:p>
        </w:tc>
        <w:tc>
          <w:tcPr>
            <w:tcW w:w="0" w:type="auto"/>
            <w:tcBorders>
              <w:bottom w:val="single" w:sz="4" w:space="0" w:color="auto"/>
            </w:tcBorders>
            <w:shd w:val="clear" w:color="auto" w:fill="auto"/>
            <w:noWrap/>
            <w:vAlign w:val="center"/>
            <w:hideMark/>
          </w:tcPr>
          <w:p w:rsidR="003572EC" w:rsidRPr="003572EC" w:rsidRDefault="003572EC" w:rsidP="00A50302">
            <w:pPr>
              <w:spacing w:after="0" w:line="240" w:lineRule="auto"/>
              <w:ind w:right="73"/>
              <w:jc w:val="right"/>
              <w:rPr>
                <w:rFonts w:ascii="Calibri" w:eastAsia="Times New Roman" w:hAnsi="Calibri" w:cs="Times New Roman"/>
                <w:color w:val="000000"/>
                <w:sz w:val="18"/>
                <w:szCs w:val="18"/>
                <w:lang w:eastAsia="es-ES"/>
              </w:rPr>
            </w:pPr>
            <w:r w:rsidRPr="003572EC">
              <w:rPr>
                <w:rFonts w:ascii="Calibri" w:eastAsia="Times New Roman" w:hAnsi="Calibri" w:cs="Times New Roman"/>
                <w:color w:val="000000"/>
                <w:sz w:val="18"/>
                <w:szCs w:val="18"/>
                <w:lang w:eastAsia="es-ES"/>
              </w:rPr>
              <w:t>10.000,00</w:t>
            </w:r>
          </w:p>
        </w:tc>
      </w:tr>
      <w:tr w:rsidR="003572EC" w:rsidRPr="00B5395B" w:rsidTr="003572EC">
        <w:trPr>
          <w:trHeight w:val="255"/>
          <w:jc w:val="center"/>
        </w:trPr>
        <w:tc>
          <w:tcPr>
            <w:tcW w:w="0" w:type="auto"/>
            <w:tcBorders>
              <w:top w:val="single" w:sz="4" w:space="0" w:color="auto"/>
              <w:bottom w:val="single" w:sz="4" w:space="0" w:color="auto"/>
            </w:tcBorders>
            <w:shd w:val="clear" w:color="auto" w:fill="F2F2F2" w:themeFill="background1" w:themeFillShade="F2"/>
            <w:noWrap/>
            <w:vAlign w:val="center"/>
            <w:hideMark/>
          </w:tcPr>
          <w:p w:rsidR="003572EC" w:rsidRPr="003572EC" w:rsidRDefault="003572EC" w:rsidP="00AD49DA">
            <w:pPr>
              <w:spacing w:after="0" w:line="240" w:lineRule="auto"/>
              <w:rPr>
                <w:rFonts w:ascii="Calibri" w:eastAsia="Times New Roman" w:hAnsi="Calibri" w:cs="Times New Roman"/>
                <w:b/>
                <w:bCs/>
                <w:color w:val="000000"/>
                <w:sz w:val="18"/>
                <w:szCs w:val="18"/>
                <w:lang w:eastAsia="es-ES"/>
              </w:rPr>
            </w:pPr>
            <w:r w:rsidRPr="003572EC">
              <w:rPr>
                <w:rFonts w:ascii="Calibri" w:eastAsia="Times New Roman" w:hAnsi="Calibri" w:cs="Times New Roman"/>
                <w:b/>
                <w:bCs/>
                <w:color w:val="000000"/>
                <w:sz w:val="18"/>
                <w:szCs w:val="18"/>
                <w:lang w:eastAsia="es-ES"/>
              </w:rPr>
              <w:t>Total Aportaciones</w:t>
            </w:r>
          </w:p>
        </w:tc>
        <w:tc>
          <w:tcPr>
            <w:tcW w:w="0" w:type="auto"/>
            <w:tcBorders>
              <w:top w:val="single" w:sz="4" w:space="0" w:color="auto"/>
              <w:bottom w:val="single" w:sz="4" w:space="0" w:color="auto"/>
            </w:tcBorders>
            <w:shd w:val="clear" w:color="auto" w:fill="F2F2F2" w:themeFill="background1" w:themeFillShade="F2"/>
            <w:noWrap/>
            <w:vAlign w:val="center"/>
            <w:hideMark/>
          </w:tcPr>
          <w:p w:rsidR="003572EC" w:rsidRPr="003572EC" w:rsidRDefault="003572EC" w:rsidP="00A50302">
            <w:pPr>
              <w:spacing w:after="0" w:line="240" w:lineRule="auto"/>
              <w:ind w:right="73"/>
              <w:jc w:val="right"/>
              <w:rPr>
                <w:rFonts w:ascii="Calibri" w:eastAsia="Times New Roman" w:hAnsi="Calibri" w:cs="Times New Roman"/>
                <w:b/>
                <w:bCs/>
                <w:color w:val="000000"/>
                <w:sz w:val="18"/>
                <w:szCs w:val="18"/>
                <w:lang w:eastAsia="es-ES"/>
              </w:rPr>
            </w:pPr>
            <w:r w:rsidRPr="003572EC">
              <w:rPr>
                <w:rFonts w:ascii="Calibri" w:eastAsia="Times New Roman" w:hAnsi="Calibri" w:cs="Times New Roman"/>
                <w:b/>
                <w:bCs/>
                <w:color w:val="000000"/>
                <w:sz w:val="18"/>
                <w:szCs w:val="18"/>
                <w:lang w:eastAsia="es-ES"/>
              </w:rPr>
              <w:t>170.000,00</w:t>
            </w:r>
          </w:p>
        </w:tc>
      </w:tr>
    </w:tbl>
    <w:p w:rsidR="003572EC" w:rsidRPr="003572EC" w:rsidRDefault="00253B71" w:rsidP="007C315B">
      <w:pPr>
        <w:pStyle w:val="Ttulo4"/>
        <w:spacing w:before="240" w:after="120" w:line="280" w:lineRule="exact"/>
        <w:jc w:val="both"/>
        <w:rPr>
          <w:b w:val="0"/>
          <w:u w:val="single"/>
        </w:rPr>
      </w:pPr>
      <w:r>
        <w:rPr>
          <w:b w:val="0"/>
          <w:u w:val="single"/>
        </w:rPr>
        <w:t xml:space="preserve">8.2 </w:t>
      </w:r>
      <w:r w:rsidR="003572EC">
        <w:rPr>
          <w:b w:val="0"/>
          <w:u w:val="single"/>
        </w:rPr>
        <w:t>Reservas</w:t>
      </w:r>
    </w:p>
    <w:p w:rsidR="003572EC" w:rsidRDefault="003572EC" w:rsidP="007C315B">
      <w:pPr>
        <w:keepNext/>
        <w:keepLines/>
        <w:spacing w:before="120" w:after="240" w:line="280" w:lineRule="exact"/>
        <w:jc w:val="both"/>
      </w:pPr>
      <w:r w:rsidRPr="003572EC">
        <w:t>El detalle de las reservas a 31 de diciembre de 20</w:t>
      </w:r>
      <w:r w:rsidR="00A66F16">
        <w:t>20 y 2019</w:t>
      </w:r>
      <w:r w:rsidRPr="003572EC">
        <w:t xml:space="preserve"> es el siguiente, en euros:</w:t>
      </w:r>
    </w:p>
    <w:tbl>
      <w:tblPr>
        <w:tblW w:w="6440" w:type="dxa"/>
        <w:jc w:val="center"/>
        <w:tblInd w:w="70" w:type="dxa"/>
        <w:tblCellMar>
          <w:left w:w="70" w:type="dxa"/>
          <w:right w:w="70" w:type="dxa"/>
        </w:tblCellMar>
        <w:tblLook w:val="04A0"/>
      </w:tblPr>
      <w:tblGrid>
        <w:gridCol w:w="4056"/>
        <w:gridCol w:w="1192"/>
        <w:gridCol w:w="1192"/>
      </w:tblGrid>
      <w:tr w:rsidR="00A66F16" w:rsidRPr="00A66F16" w:rsidTr="00A66F16">
        <w:trPr>
          <w:trHeight w:val="300"/>
          <w:jc w:val="center"/>
        </w:trPr>
        <w:tc>
          <w:tcPr>
            <w:tcW w:w="4056" w:type="dxa"/>
            <w:tcBorders>
              <w:top w:val="nil"/>
              <w:left w:val="nil"/>
              <w:bottom w:val="single" w:sz="4" w:space="0" w:color="auto"/>
              <w:right w:val="nil"/>
            </w:tcBorders>
            <w:shd w:val="clear" w:color="000000" w:fill="D9D9D9"/>
            <w:noWrap/>
            <w:vAlign w:val="center"/>
            <w:hideMark/>
          </w:tcPr>
          <w:p w:rsidR="00A66F16" w:rsidRPr="00A66F16" w:rsidRDefault="00A66F16" w:rsidP="00A66F16">
            <w:pPr>
              <w:spacing w:after="0" w:line="240" w:lineRule="auto"/>
              <w:jc w:val="center"/>
              <w:rPr>
                <w:rFonts w:ascii="Calibri" w:eastAsia="Times New Roman" w:hAnsi="Calibri" w:cs="Calibri"/>
                <w:b/>
                <w:bCs/>
                <w:color w:val="000000"/>
                <w:sz w:val="18"/>
                <w:szCs w:val="18"/>
                <w:lang w:eastAsia="es-ES"/>
              </w:rPr>
            </w:pPr>
            <w:r w:rsidRPr="00A66F16">
              <w:rPr>
                <w:rFonts w:ascii="Calibri" w:eastAsia="Times New Roman" w:hAnsi="Calibri" w:cs="Calibri"/>
                <w:b/>
                <w:bCs/>
                <w:color w:val="000000"/>
                <w:sz w:val="18"/>
                <w:szCs w:val="18"/>
                <w:lang w:eastAsia="es-ES"/>
              </w:rPr>
              <w:t>Reservas</w:t>
            </w:r>
          </w:p>
        </w:tc>
        <w:tc>
          <w:tcPr>
            <w:tcW w:w="1192" w:type="dxa"/>
            <w:tcBorders>
              <w:top w:val="nil"/>
              <w:left w:val="nil"/>
              <w:bottom w:val="single" w:sz="4" w:space="0" w:color="auto"/>
              <w:right w:val="nil"/>
            </w:tcBorders>
            <w:shd w:val="clear" w:color="000000" w:fill="D9D9D9"/>
            <w:vAlign w:val="center"/>
            <w:hideMark/>
          </w:tcPr>
          <w:p w:rsidR="00A66F16" w:rsidRPr="00A66F16" w:rsidRDefault="00A66F16" w:rsidP="00A66F16">
            <w:pPr>
              <w:spacing w:after="0" w:line="240" w:lineRule="auto"/>
              <w:jc w:val="center"/>
              <w:rPr>
                <w:rFonts w:ascii="Calibri" w:eastAsia="Times New Roman" w:hAnsi="Calibri" w:cs="Calibri"/>
                <w:b/>
                <w:bCs/>
                <w:color w:val="000000"/>
                <w:sz w:val="18"/>
                <w:szCs w:val="18"/>
                <w:lang w:eastAsia="es-ES"/>
              </w:rPr>
            </w:pPr>
            <w:r w:rsidRPr="00A66F16">
              <w:rPr>
                <w:rFonts w:ascii="Calibri" w:eastAsia="Times New Roman" w:hAnsi="Calibri" w:cs="Calibri"/>
                <w:b/>
                <w:bCs/>
                <w:color w:val="000000"/>
                <w:sz w:val="18"/>
                <w:szCs w:val="18"/>
                <w:lang w:eastAsia="es-ES"/>
              </w:rPr>
              <w:t>31/12/2020</w:t>
            </w:r>
          </w:p>
        </w:tc>
        <w:tc>
          <w:tcPr>
            <w:tcW w:w="1192" w:type="dxa"/>
            <w:tcBorders>
              <w:top w:val="nil"/>
              <w:left w:val="nil"/>
              <w:bottom w:val="single" w:sz="4" w:space="0" w:color="auto"/>
              <w:right w:val="nil"/>
            </w:tcBorders>
            <w:shd w:val="clear" w:color="000000" w:fill="D9D9D9"/>
            <w:vAlign w:val="center"/>
            <w:hideMark/>
          </w:tcPr>
          <w:p w:rsidR="00A66F16" w:rsidRPr="00A66F16" w:rsidRDefault="00A66F16" w:rsidP="00A66F16">
            <w:pPr>
              <w:spacing w:after="0" w:line="240" w:lineRule="auto"/>
              <w:jc w:val="center"/>
              <w:rPr>
                <w:rFonts w:ascii="Calibri" w:eastAsia="Times New Roman" w:hAnsi="Calibri" w:cs="Calibri"/>
                <w:b/>
                <w:bCs/>
                <w:color w:val="000000"/>
                <w:sz w:val="18"/>
                <w:szCs w:val="18"/>
                <w:lang w:eastAsia="es-ES"/>
              </w:rPr>
            </w:pPr>
            <w:r w:rsidRPr="00A66F16">
              <w:rPr>
                <w:rFonts w:ascii="Calibri" w:eastAsia="Times New Roman" w:hAnsi="Calibri" w:cs="Calibri"/>
                <w:b/>
                <w:bCs/>
                <w:color w:val="000000"/>
                <w:sz w:val="18"/>
                <w:szCs w:val="18"/>
                <w:lang w:eastAsia="es-ES"/>
              </w:rPr>
              <w:t>31/12/2019</w:t>
            </w:r>
          </w:p>
        </w:tc>
      </w:tr>
      <w:tr w:rsidR="00A66F16" w:rsidRPr="00A66F16" w:rsidTr="00A66F16">
        <w:trPr>
          <w:trHeight w:val="300"/>
          <w:jc w:val="center"/>
        </w:trPr>
        <w:tc>
          <w:tcPr>
            <w:tcW w:w="4056" w:type="dxa"/>
            <w:tcBorders>
              <w:top w:val="nil"/>
              <w:left w:val="nil"/>
              <w:bottom w:val="nil"/>
              <w:right w:val="nil"/>
            </w:tcBorders>
            <w:shd w:val="clear" w:color="auto" w:fill="auto"/>
            <w:noWrap/>
            <w:vAlign w:val="center"/>
            <w:hideMark/>
          </w:tcPr>
          <w:p w:rsidR="00A66F16" w:rsidRPr="00A66F16" w:rsidRDefault="00A66F16" w:rsidP="00A66F16">
            <w:pPr>
              <w:spacing w:after="0" w:line="240" w:lineRule="auto"/>
              <w:rPr>
                <w:rFonts w:ascii="Calibri" w:eastAsia="Times New Roman" w:hAnsi="Calibri" w:cs="Calibri"/>
                <w:color w:val="000000"/>
                <w:sz w:val="18"/>
                <w:szCs w:val="18"/>
                <w:lang w:eastAsia="es-ES"/>
              </w:rPr>
            </w:pPr>
            <w:r w:rsidRPr="00A66F16">
              <w:rPr>
                <w:rFonts w:ascii="Calibri" w:eastAsia="Times New Roman" w:hAnsi="Calibri" w:cs="Calibri"/>
                <w:color w:val="000000"/>
                <w:sz w:val="18"/>
                <w:szCs w:val="18"/>
                <w:lang w:eastAsia="es-ES"/>
              </w:rPr>
              <w:t>Reservas voluntarias</w:t>
            </w:r>
          </w:p>
        </w:tc>
        <w:tc>
          <w:tcPr>
            <w:tcW w:w="1192" w:type="dxa"/>
            <w:tcBorders>
              <w:top w:val="nil"/>
              <w:left w:val="nil"/>
              <w:bottom w:val="nil"/>
              <w:right w:val="nil"/>
            </w:tcBorders>
            <w:shd w:val="clear" w:color="auto" w:fill="auto"/>
            <w:noWrap/>
            <w:vAlign w:val="center"/>
            <w:hideMark/>
          </w:tcPr>
          <w:p w:rsidR="00A66F16" w:rsidRPr="00A66F16" w:rsidRDefault="00A66F16" w:rsidP="00A66F16">
            <w:pPr>
              <w:spacing w:after="0" w:line="240" w:lineRule="auto"/>
              <w:jc w:val="right"/>
              <w:rPr>
                <w:rFonts w:ascii="Calibri" w:eastAsia="Times New Roman" w:hAnsi="Calibri" w:cs="Calibri"/>
                <w:color w:val="000000"/>
                <w:sz w:val="18"/>
                <w:szCs w:val="18"/>
                <w:lang w:eastAsia="es-ES"/>
              </w:rPr>
            </w:pPr>
            <w:r w:rsidRPr="00A66F16">
              <w:rPr>
                <w:rFonts w:ascii="Calibri" w:eastAsia="Times New Roman" w:hAnsi="Calibri" w:cs="Calibri"/>
                <w:color w:val="000000"/>
                <w:sz w:val="18"/>
                <w:szCs w:val="18"/>
                <w:lang w:eastAsia="es-ES"/>
              </w:rPr>
              <w:t>77.051,53</w:t>
            </w:r>
          </w:p>
        </w:tc>
        <w:tc>
          <w:tcPr>
            <w:tcW w:w="1192" w:type="dxa"/>
            <w:tcBorders>
              <w:top w:val="nil"/>
              <w:left w:val="nil"/>
              <w:bottom w:val="nil"/>
              <w:right w:val="nil"/>
            </w:tcBorders>
            <w:shd w:val="clear" w:color="auto" w:fill="auto"/>
            <w:noWrap/>
            <w:vAlign w:val="center"/>
            <w:hideMark/>
          </w:tcPr>
          <w:p w:rsidR="00A66F16" w:rsidRPr="00A66F16" w:rsidRDefault="00A66F16" w:rsidP="00A66F16">
            <w:pPr>
              <w:spacing w:after="0" w:line="240" w:lineRule="auto"/>
              <w:jc w:val="right"/>
              <w:rPr>
                <w:rFonts w:ascii="Calibri" w:eastAsia="Times New Roman" w:hAnsi="Calibri" w:cs="Calibri"/>
                <w:color w:val="000000"/>
                <w:sz w:val="18"/>
                <w:szCs w:val="18"/>
                <w:lang w:eastAsia="es-ES"/>
              </w:rPr>
            </w:pPr>
            <w:r w:rsidRPr="00A66F16">
              <w:rPr>
                <w:rFonts w:ascii="Calibri" w:eastAsia="Times New Roman" w:hAnsi="Calibri" w:cs="Calibri"/>
                <w:color w:val="000000"/>
                <w:sz w:val="18"/>
                <w:szCs w:val="18"/>
                <w:lang w:eastAsia="es-ES"/>
              </w:rPr>
              <w:t>73.169,63</w:t>
            </w:r>
          </w:p>
        </w:tc>
      </w:tr>
      <w:tr w:rsidR="00A66F16" w:rsidRPr="00A66F16" w:rsidTr="00A66F16">
        <w:trPr>
          <w:trHeight w:val="300"/>
          <w:jc w:val="center"/>
        </w:trPr>
        <w:tc>
          <w:tcPr>
            <w:tcW w:w="4056" w:type="dxa"/>
            <w:tcBorders>
              <w:top w:val="nil"/>
              <w:left w:val="nil"/>
              <w:bottom w:val="nil"/>
              <w:right w:val="nil"/>
            </w:tcBorders>
            <w:shd w:val="clear" w:color="auto" w:fill="auto"/>
            <w:noWrap/>
            <w:vAlign w:val="center"/>
            <w:hideMark/>
          </w:tcPr>
          <w:p w:rsidR="00A66F16" w:rsidRPr="00A66F16" w:rsidRDefault="00A66F16" w:rsidP="00A66F16">
            <w:pPr>
              <w:spacing w:after="0" w:line="240" w:lineRule="auto"/>
              <w:rPr>
                <w:rFonts w:ascii="Calibri" w:eastAsia="Times New Roman" w:hAnsi="Calibri" w:cs="Calibri"/>
                <w:color w:val="000000"/>
                <w:sz w:val="18"/>
                <w:szCs w:val="18"/>
                <w:lang w:eastAsia="es-ES"/>
              </w:rPr>
            </w:pPr>
            <w:r w:rsidRPr="00A66F16">
              <w:rPr>
                <w:rFonts w:ascii="Calibri" w:eastAsia="Times New Roman" w:hAnsi="Calibri" w:cs="Calibri"/>
                <w:color w:val="000000"/>
                <w:sz w:val="18"/>
                <w:szCs w:val="18"/>
                <w:lang w:eastAsia="es-ES"/>
              </w:rPr>
              <w:t>Reservas voluntarias fusión de Fundación ITER</w:t>
            </w:r>
          </w:p>
        </w:tc>
        <w:tc>
          <w:tcPr>
            <w:tcW w:w="1192" w:type="dxa"/>
            <w:tcBorders>
              <w:top w:val="nil"/>
              <w:left w:val="nil"/>
              <w:bottom w:val="nil"/>
              <w:right w:val="nil"/>
            </w:tcBorders>
            <w:shd w:val="clear" w:color="auto" w:fill="auto"/>
            <w:noWrap/>
            <w:vAlign w:val="center"/>
            <w:hideMark/>
          </w:tcPr>
          <w:p w:rsidR="00A66F16" w:rsidRPr="00A66F16" w:rsidRDefault="00A66F16" w:rsidP="00A66F16">
            <w:pPr>
              <w:spacing w:after="0" w:line="240" w:lineRule="auto"/>
              <w:jc w:val="right"/>
              <w:rPr>
                <w:rFonts w:ascii="Calibri" w:eastAsia="Times New Roman" w:hAnsi="Calibri" w:cs="Calibri"/>
                <w:color w:val="000000"/>
                <w:sz w:val="18"/>
                <w:szCs w:val="18"/>
                <w:lang w:eastAsia="es-ES"/>
              </w:rPr>
            </w:pPr>
            <w:r w:rsidRPr="00A66F16">
              <w:rPr>
                <w:rFonts w:ascii="Calibri" w:eastAsia="Times New Roman" w:hAnsi="Calibri" w:cs="Calibri"/>
                <w:color w:val="000000"/>
                <w:sz w:val="18"/>
                <w:szCs w:val="18"/>
                <w:lang w:eastAsia="es-ES"/>
              </w:rPr>
              <w:t>11.401,73</w:t>
            </w:r>
          </w:p>
        </w:tc>
        <w:tc>
          <w:tcPr>
            <w:tcW w:w="1192" w:type="dxa"/>
            <w:tcBorders>
              <w:top w:val="nil"/>
              <w:left w:val="nil"/>
              <w:bottom w:val="nil"/>
              <w:right w:val="nil"/>
            </w:tcBorders>
            <w:shd w:val="clear" w:color="auto" w:fill="auto"/>
            <w:noWrap/>
            <w:vAlign w:val="center"/>
            <w:hideMark/>
          </w:tcPr>
          <w:p w:rsidR="00A66F16" w:rsidRPr="00A66F16" w:rsidRDefault="00A66F16" w:rsidP="00A66F16">
            <w:pPr>
              <w:spacing w:after="0" w:line="240" w:lineRule="auto"/>
              <w:jc w:val="right"/>
              <w:rPr>
                <w:rFonts w:ascii="Calibri" w:eastAsia="Times New Roman" w:hAnsi="Calibri" w:cs="Calibri"/>
                <w:color w:val="000000"/>
                <w:sz w:val="18"/>
                <w:szCs w:val="18"/>
                <w:lang w:eastAsia="es-ES"/>
              </w:rPr>
            </w:pPr>
            <w:r w:rsidRPr="00A66F16">
              <w:rPr>
                <w:rFonts w:ascii="Calibri" w:eastAsia="Times New Roman" w:hAnsi="Calibri" w:cs="Calibri"/>
                <w:color w:val="000000"/>
                <w:sz w:val="18"/>
                <w:szCs w:val="18"/>
                <w:lang w:eastAsia="es-ES"/>
              </w:rPr>
              <w:t>11.401,73</w:t>
            </w:r>
          </w:p>
        </w:tc>
      </w:tr>
      <w:tr w:rsidR="00A66F16" w:rsidRPr="00A66F16" w:rsidTr="00A66F16">
        <w:trPr>
          <w:trHeight w:val="300"/>
          <w:jc w:val="center"/>
        </w:trPr>
        <w:tc>
          <w:tcPr>
            <w:tcW w:w="4056" w:type="dxa"/>
            <w:tcBorders>
              <w:top w:val="nil"/>
              <w:left w:val="nil"/>
              <w:bottom w:val="nil"/>
              <w:right w:val="nil"/>
            </w:tcBorders>
            <w:shd w:val="clear" w:color="auto" w:fill="auto"/>
            <w:noWrap/>
            <w:vAlign w:val="center"/>
            <w:hideMark/>
          </w:tcPr>
          <w:p w:rsidR="00A66F16" w:rsidRPr="00A66F16" w:rsidRDefault="00A66F16" w:rsidP="00A66F16">
            <w:pPr>
              <w:spacing w:after="0" w:line="240" w:lineRule="auto"/>
              <w:rPr>
                <w:rFonts w:ascii="Calibri" w:eastAsia="Times New Roman" w:hAnsi="Calibri" w:cs="Calibri"/>
                <w:color w:val="000000"/>
                <w:sz w:val="18"/>
                <w:szCs w:val="18"/>
                <w:lang w:eastAsia="es-ES"/>
              </w:rPr>
            </w:pPr>
            <w:r w:rsidRPr="00A66F16">
              <w:rPr>
                <w:rFonts w:ascii="Calibri" w:eastAsia="Times New Roman" w:hAnsi="Calibri" w:cs="Calibri"/>
                <w:color w:val="000000"/>
                <w:sz w:val="18"/>
                <w:szCs w:val="18"/>
                <w:lang w:eastAsia="es-ES"/>
              </w:rPr>
              <w:t>Reservas transición gastos amortización</w:t>
            </w:r>
          </w:p>
        </w:tc>
        <w:tc>
          <w:tcPr>
            <w:tcW w:w="1192" w:type="dxa"/>
            <w:tcBorders>
              <w:top w:val="nil"/>
              <w:left w:val="nil"/>
              <w:bottom w:val="nil"/>
              <w:right w:val="nil"/>
            </w:tcBorders>
            <w:shd w:val="clear" w:color="auto" w:fill="auto"/>
            <w:noWrap/>
            <w:vAlign w:val="center"/>
            <w:hideMark/>
          </w:tcPr>
          <w:p w:rsidR="00A66F16" w:rsidRPr="00A66F16" w:rsidRDefault="00A66F16" w:rsidP="00A66F16">
            <w:pPr>
              <w:spacing w:after="0" w:line="240" w:lineRule="auto"/>
              <w:jc w:val="right"/>
              <w:rPr>
                <w:rFonts w:ascii="Calibri" w:eastAsia="Times New Roman" w:hAnsi="Calibri" w:cs="Calibri"/>
                <w:color w:val="000000"/>
                <w:sz w:val="18"/>
                <w:szCs w:val="18"/>
                <w:lang w:eastAsia="es-ES"/>
              </w:rPr>
            </w:pPr>
            <w:r w:rsidRPr="00A66F16">
              <w:rPr>
                <w:rFonts w:ascii="Calibri" w:eastAsia="Times New Roman" w:hAnsi="Calibri" w:cs="Calibri"/>
                <w:color w:val="000000"/>
                <w:sz w:val="18"/>
                <w:szCs w:val="18"/>
                <w:lang w:eastAsia="es-ES"/>
              </w:rPr>
              <w:t>-297,74</w:t>
            </w:r>
          </w:p>
        </w:tc>
        <w:tc>
          <w:tcPr>
            <w:tcW w:w="1192" w:type="dxa"/>
            <w:tcBorders>
              <w:top w:val="nil"/>
              <w:left w:val="nil"/>
              <w:bottom w:val="nil"/>
              <w:right w:val="nil"/>
            </w:tcBorders>
            <w:shd w:val="clear" w:color="auto" w:fill="auto"/>
            <w:noWrap/>
            <w:vAlign w:val="center"/>
            <w:hideMark/>
          </w:tcPr>
          <w:p w:rsidR="00A66F16" w:rsidRPr="00A66F16" w:rsidRDefault="00A66F16" w:rsidP="00A66F16">
            <w:pPr>
              <w:spacing w:after="0" w:line="240" w:lineRule="auto"/>
              <w:jc w:val="right"/>
              <w:rPr>
                <w:rFonts w:ascii="Calibri" w:eastAsia="Times New Roman" w:hAnsi="Calibri" w:cs="Calibri"/>
                <w:color w:val="000000"/>
                <w:sz w:val="18"/>
                <w:szCs w:val="18"/>
                <w:lang w:eastAsia="es-ES"/>
              </w:rPr>
            </w:pPr>
            <w:r w:rsidRPr="00A66F16">
              <w:rPr>
                <w:rFonts w:ascii="Calibri" w:eastAsia="Times New Roman" w:hAnsi="Calibri" w:cs="Calibri"/>
                <w:color w:val="000000"/>
                <w:sz w:val="18"/>
                <w:szCs w:val="18"/>
                <w:lang w:eastAsia="es-ES"/>
              </w:rPr>
              <w:t>-297,74</w:t>
            </w:r>
          </w:p>
        </w:tc>
      </w:tr>
      <w:tr w:rsidR="00A66F16" w:rsidRPr="00A66F16" w:rsidTr="00A66F16">
        <w:trPr>
          <w:trHeight w:val="300"/>
          <w:jc w:val="center"/>
        </w:trPr>
        <w:tc>
          <w:tcPr>
            <w:tcW w:w="4056" w:type="dxa"/>
            <w:tcBorders>
              <w:top w:val="nil"/>
              <w:left w:val="nil"/>
              <w:bottom w:val="single" w:sz="4" w:space="0" w:color="auto"/>
              <w:right w:val="nil"/>
            </w:tcBorders>
            <w:shd w:val="clear" w:color="auto" w:fill="auto"/>
            <w:noWrap/>
            <w:vAlign w:val="center"/>
            <w:hideMark/>
          </w:tcPr>
          <w:p w:rsidR="00A66F16" w:rsidRPr="00A66F16" w:rsidRDefault="00A66F16" w:rsidP="00A66F16">
            <w:pPr>
              <w:spacing w:after="0" w:line="240" w:lineRule="auto"/>
              <w:rPr>
                <w:rFonts w:ascii="Calibri" w:eastAsia="Times New Roman" w:hAnsi="Calibri" w:cs="Calibri"/>
                <w:color w:val="000000"/>
                <w:sz w:val="18"/>
                <w:szCs w:val="18"/>
                <w:lang w:eastAsia="es-ES"/>
              </w:rPr>
            </w:pPr>
            <w:r w:rsidRPr="00A66F16">
              <w:rPr>
                <w:rFonts w:ascii="Calibri" w:eastAsia="Times New Roman" w:hAnsi="Calibri" w:cs="Calibri"/>
                <w:color w:val="000000"/>
                <w:sz w:val="18"/>
                <w:szCs w:val="18"/>
                <w:lang w:eastAsia="es-ES"/>
              </w:rPr>
              <w:t>Reservas Especiales dotación fundacional ITER</w:t>
            </w:r>
          </w:p>
        </w:tc>
        <w:tc>
          <w:tcPr>
            <w:tcW w:w="1192" w:type="dxa"/>
            <w:tcBorders>
              <w:top w:val="nil"/>
              <w:left w:val="nil"/>
              <w:bottom w:val="single" w:sz="4" w:space="0" w:color="auto"/>
              <w:right w:val="nil"/>
            </w:tcBorders>
            <w:shd w:val="clear" w:color="auto" w:fill="auto"/>
            <w:noWrap/>
            <w:vAlign w:val="center"/>
            <w:hideMark/>
          </w:tcPr>
          <w:p w:rsidR="00A66F16" w:rsidRPr="00A66F16" w:rsidRDefault="00A66F16" w:rsidP="00A66F16">
            <w:pPr>
              <w:spacing w:after="0" w:line="240" w:lineRule="auto"/>
              <w:jc w:val="right"/>
              <w:rPr>
                <w:rFonts w:ascii="Calibri" w:eastAsia="Times New Roman" w:hAnsi="Calibri" w:cs="Calibri"/>
                <w:color w:val="000000"/>
                <w:sz w:val="18"/>
                <w:szCs w:val="18"/>
                <w:lang w:eastAsia="es-ES"/>
              </w:rPr>
            </w:pPr>
            <w:r w:rsidRPr="00A66F16">
              <w:rPr>
                <w:rFonts w:ascii="Calibri" w:eastAsia="Times New Roman" w:hAnsi="Calibri" w:cs="Calibri"/>
                <w:color w:val="000000"/>
                <w:sz w:val="18"/>
                <w:szCs w:val="18"/>
                <w:lang w:eastAsia="es-ES"/>
              </w:rPr>
              <w:t>30.050,61</w:t>
            </w:r>
          </w:p>
        </w:tc>
        <w:tc>
          <w:tcPr>
            <w:tcW w:w="1192" w:type="dxa"/>
            <w:tcBorders>
              <w:top w:val="nil"/>
              <w:left w:val="nil"/>
              <w:bottom w:val="single" w:sz="4" w:space="0" w:color="auto"/>
              <w:right w:val="nil"/>
            </w:tcBorders>
            <w:shd w:val="clear" w:color="auto" w:fill="auto"/>
            <w:noWrap/>
            <w:vAlign w:val="center"/>
            <w:hideMark/>
          </w:tcPr>
          <w:p w:rsidR="00A66F16" w:rsidRPr="00A66F16" w:rsidRDefault="00A66F16" w:rsidP="00A66F16">
            <w:pPr>
              <w:spacing w:after="0" w:line="240" w:lineRule="auto"/>
              <w:jc w:val="right"/>
              <w:rPr>
                <w:rFonts w:ascii="Calibri" w:eastAsia="Times New Roman" w:hAnsi="Calibri" w:cs="Calibri"/>
                <w:color w:val="000000"/>
                <w:sz w:val="18"/>
                <w:szCs w:val="18"/>
                <w:lang w:eastAsia="es-ES"/>
              </w:rPr>
            </w:pPr>
            <w:r w:rsidRPr="00A66F16">
              <w:rPr>
                <w:rFonts w:ascii="Calibri" w:eastAsia="Times New Roman" w:hAnsi="Calibri" w:cs="Calibri"/>
                <w:color w:val="000000"/>
                <w:sz w:val="18"/>
                <w:szCs w:val="18"/>
                <w:lang w:eastAsia="es-ES"/>
              </w:rPr>
              <w:t>30.050,61</w:t>
            </w:r>
          </w:p>
        </w:tc>
      </w:tr>
      <w:tr w:rsidR="00A66F16" w:rsidRPr="00A66F16" w:rsidTr="00A66F16">
        <w:trPr>
          <w:trHeight w:val="300"/>
          <w:jc w:val="center"/>
        </w:trPr>
        <w:tc>
          <w:tcPr>
            <w:tcW w:w="4056" w:type="dxa"/>
            <w:tcBorders>
              <w:top w:val="nil"/>
              <w:left w:val="nil"/>
              <w:bottom w:val="single" w:sz="4" w:space="0" w:color="auto"/>
              <w:right w:val="nil"/>
            </w:tcBorders>
            <w:shd w:val="clear" w:color="auto" w:fill="auto"/>
            <w:noWrap/>
            <w:vAlign w:val="center"/>
            <w:hideMark/>
          </w:tcPr>
          <w:p w:rsidR="00A66F16" w:rsidRPr="00A66F16" w:rsidRDefault="00A66F16" w:rsidP="00A66F16">
            <w:pPr>
              <w:spacing w:after="0" w:line="240" w:lineRule="auto"/>
              <w:rPr>
                <w:rFonts w:ascii="Calibri" w:eastAsia="Times New Roman" w:hAnsi="Calibri" w:cs="Calibri"/>
                <w:b/>
                <w:bCs/>
                <w:color w:val="000000"/>
                <w:sz w:val="18"/>
                <w:szCs w:val="18"/>
                <w:lang w:eastAsia="es-ES"/>
              </w:rPr>
            </w:pPr>
            <w:r w:rsidRPr="00A66F16">
              <w:rPr>
                <w:rFonts w:ascii="Calibri" w:eastAsia="Times New Roman" w:hAnsi="Calibri" w:cs="Calibri"/>
                <w:b/>
                <w:bCs/>
                <w:color w:val="000000"/>
                <w:sz w:val="18"/>
                <w:szCs w:val="18"/>
                <w:lang w:eastAsia="es-ES"/>
              </w:rPr>
              <w:t>Total</w:t>
            </w:r>
          </w:p>
        </w:tc>
        <w:tc>
          <w:tcPr>
            <w:tcW w:w="1192" w:type="dxa"/>
            <w:tcBorders>
              <w:top w:val="nil"/>
              <w:left w:val="nil"/>
              <w:bottom w:val="single" w:sz="4" w:space="0" w:color="auto"/>
              <w:right w:val="nil"/>
            </w:tcBorders>
            <w:shd w:val="clear" w:color="auto" w:fill="auto"/>
            <w:noWrap/>
            <w:vAlign w:val="center"/>
            <w:hideMark/>
          </w:tcPr>
          <w:p w:rsidR="00A66F16" w:rsidRPr="00A66F16" w:rsidRDefault="00A66F16" w:rsidP="00A66F16">
            <w:pPr>
              <w:spacing w:after="0" w:line="240" w:lineRule="auto"/>
              <w:jc w:val="right"/>
              <w:rPr>
                <w:rFonts w:ascii="Calibri" w:eastAsia="Times New Roman" w:hAnsi="Calibri" w:cs="Calibri"/>
                <w:color w:val="000000"/>
                <w:sz w:val="18"/>
                <w:szCs w:val="18"/>
                <w:lang w:eastAsia="es-ES"/>
              </w:rPr>
            </w:pPr>
            <w:r w:rsidRPr="00A66F16">
              <w:rPr>
                <w:rFonts w:ascii="Calibri" w:eastAsia="Times New Roman" w:hAnsi="Calibri" w:cs="Calibri"/>
                <w:color w:val="000000"/>
                <w:sz w:val="18"/>
                <w:szCs w:val="18"/>
                <w:lang w:eastAsia="es-ES"/>
              </w:rPr>
              <w:t>118.206,13</w:t>
            </w:r>
          </w:p>
        </w:tc>
        <w:tc>
          <w:tcPr>
            <w:tcW w:w="1192" w:type="dxa"/>
            <w:tcBorders>
              <w:top w:val="nil"/>
              <w:left w:val="nil"/>
              <w:bottom w:val="single" w:sz="4" w:space="0" w:color="auto"/>
              <w:right w:val="nil"/>
            </w:tcBorders>
            <w:shd w:val="clear" w:color="auto" w:fill="auto"/>
            <w:noWrap/>
            <w:vAlign w:val="center"/>
            <w:hideMark/>
          </w:tcPr>
          <w:p w:rsidR="00A66F16" w:rsidRPr="00A66F16" w:rsidRDefault="00A66F16" w:rsidP="00A66F16">
            <w:pPr>
              <w:spacing w:after="0" w:line="240" w:lineRule="auto"/>
              <w:jc w:val="right"/>
              <w:rPr>
                <w:rFonts w:ascii="Calibri" w:eastAsia="Times New Roman" w:hAnsi="Calibri" w:cs="Calibri"/>
                <w:color w:val="000000"/>
                <w:sz w:val="18"/>
                <w:szCs w:val="18"/>
                <w:lang w:eastAsia="es-ES"/>
              </w:rPr>
            </w:pPr>
            <w:r w:rsidRPr="00A66F16">
              <w:rPr>
                <w:rFonts w:ascii="Calibri" w:eastAsia="Times New Roman" w:hAnsi="Calibri" w:cs="Calibri"/>
                <w:color w:val="000000"/>
                <w:sz w:val="18"/>
                <w:szCs w:val="18"/>
                <w:lang w:eastAsia="es-ES"/>
              </w:rPr>
              <w:t>114.324,23</w:t>
            </w:r>
          </w:p>
        </w:tc>
      </w:tr>
    </w:tbl>
    <w:p w:rsidR="008803E0" w:rsidRDefault="008803E0" w:rsidP="00FF3145">
      <w:pPr>
        <w:pStyle w:val="Ttulo4"/>
        <w:tabs>
          <w:tab w:val="center" w:pos="4252"/>
        </w:tabs>
        <w:spacing w:before="240" w:line="280" w:lineRule="exact"/>
        <w:jc w:val="both"/>
      </w:pPr>
    </w:p>
    <w:p w:rsidR="00F82E72" w:rsidRPr="00D82033" w:rsidRDefault="00C31A5C" w:rsidP="00FF3145">
      <w:pPr>
        <w:pStyle w:val="Ttulo4"/>
        <w:tabs>
          <w:tab w:val="center" w:pos="4252"/>
        </w:tabs>
        <w:spacing w:before="240" w:line="280" w:lineRule="exact"/>
        <w:jc w:val="both"/>
      </w:pPr>
      <w:r>
        <w:t>9</w:t>
      </w:r>
      <w:r w:rsidR="00F82E72" w:rsidRPr="0047692A">
        <w:t>.  SITUACIÓN FISCAL</w:t>
      </w:r>
      <w:r w:rsidR="00F82E72" w:rsidRPr="00D82033">
        <w:t xml:space="preserve"> </w:t>
      </w:r>
    </w:p>
    <w:p w:rsidR="00F82E72" w:rsidRDefault="00A50302" w:rsidP="00A50302">
      <w:pPr>
        <w:keepNext/>
        <w:keepLines/>
        <w:spacing w:before="120" w:after="120" w:line="280" w:lineRule="exact"/>
        <w:jc w:val="both"/>
      </w:pPr>
      <w:r>
        <w:t>El detalle de los saldos mantenidos con las Administraciones Públicas al 31 de diciembre de 20</w:t>
      </w:r>
      <w:r w:rsidR="00A66F16">
        <w:t>20</w:t>
      </w:r>
      <w:r>
        <w:t xml:space="preserve"> y 201</w:t>
      </w:r>
      <w:r w:rsidR="00A66F16">
        <w:t>9</w:t>
      </w:r>
      <w:r>
        <w:t xml:space="preserve"> es el siguiente, en euros:</w:t>
      </w:r>
      <w:r w:rsidR="00F82E72" w:rsidRPr="00D82033">
        <w:t xml:space="preserve"> </w:t>
      </w:r>
    </w:p>
    <w:p w:rsidR="009136D9" w:rsidRDefault="009136D9" w:rsidP="00A50302">
      <w:pPr>
        <w:keepNext/>
        <w:keepLines/>
        <w:spacing w:before="120" w:after="120" w:line="280" w:lineRule="exact"/>
        <w:jc w:val="both"/>
      </w:pPr>
    </w:p>
    <w:tbl>
      <w:tblPr>
        <w:tblW w:w="7728" w:type="dxa"/>
        <w:jc w:val="center"/>
        <w:tblInd w:w="70" w:type="dxa"/>
        <w:tblCellMar>
          <w:left w:w="70" w:type="dxa"/>
          <w:right w:w="70" w:type="dxa"/>
        </w:tblCellMar>
        <w:tblLook w:val="04A0"/>
      </w:tblPr>
      <w:tblGrid>
        <w:gridCol w:w="3116"/>
        <w:gridCol w:w="1032"/>
        <w:gridCol w:w="1124"/>
        <w:gridCol w:w="1199"/>
        <w:gridCol w:w="1257"/>
      </w:tblGrid>
      <w:tr w:rsidR="00747E38" w:rsidRPr="00747E38" w:rsidTr="00747E38">
        <w:trPr>
          <w:trHeight w:val="315"/>
          <w:jc w:val="center"/>
        </w:trPr>
        <w:tc>
          <w:tcPr>
            <w:tcW w:w="3116" w:type="dxa"/>
            <w:tcBorders>
              <w:top w:val="nil"/>
              <w:left w:val="nil"/>
              <w:bottom w:val="nil"/>
              <w:right w:val="nil"/>
            </w:tcBorders>
            <w:shd w:val="clear" w:color="000000" w:fill="D9D9D9"/>
            <w:noWrap/>
            <w:vAlign w:val="bottom"/>
            <w:hideMark/>
          </w:tcPr>
          <w:p w:rsidR="00747E38" w:rsidRPr="00747E38" w:rsidRDefault="00747E38" w:rsidP="00747E38">
            <w:pPr>
              <w:spacing w:after="0" w:line="240" w:lineRule="auto"/>
              <w:rPr>
                <w:rFonts w:ascii="Calibri" w:eastAsia="Times New Roman" w:hAnsi="Calibri" w:cs="Calibri"/>
                <w:color w:val="000000"/>
                <w:lang w:eastAsia="es-ES"/>
              </w:rPr>
            </w:pPr>
            <w:r w:rsidRPr="00747E38">
              <w:rPr>
                <w:rFonts w:ascii="Calibri" w:eastAsia="Times New Roman" w:hAnsi="Calibri" w:cs="Calibri"/>
                <w:color w:val="000000"/>
                <w:lang w:eastAsia="es-ES"/>
              </w:rPr>
              <w:t> </w:t>
            </w:r>
          </w:p>
        </w:tc>
        <w:tc>
          <w:tcPr>
            <w:tcW w:w="2156" w:type="dxa"/>
            <w:gridSpan w:val="2"/>
            <w:tcBorders>
              <w:top w:val="nil"/>
              <w:left w:val="nil"/>
              <w:bottom w:val="nil"/>
              <w:right w:val="nil"/>
            </w:tcBorders>
            <w:shd w:val="clear" w:color="000000" w:fill="D9D9D9"/>
            <w:noWrap/>
            <w:vAlign w:val="center"/>
            <w:hideMark/>
          </w:tcPr>
          <w:p w:rsidR="00747E38" w:rsidRPr="00747E38" w:rsidRDefault="00747E38" w:rsidP="00747E38">
            <w:pPr>
              <w:spacing w:after="0" w:line="240" w:lineRule="auto"/>
              <w:jc w:val="center"/>
              <w:rPr>
                <w:rFonts w:ascii="Calibri" w:eastAsia="Times New Roman" w:hAnsi="Calibri" w:cs="Calibri"/>
                <w:b/>
                <w:bCs/>
                <w:color w:val="000000"/>
                <w:sz w:val="18"/>
                <w:szCs w:val="18"/>
                <w:lang w:eastAsia="es-ES"/>
              </w:rPr>
            </w:pPr>
            <w:r w:rsidRPr="00747E38">
              <w:rPr>
                <w:rFonts w:ascii="Calibri" w:eastAsia="Times New Roman" w:hAnsi="Calibri" w:cs="Calibri"/>
                <w:b/>
                <w:bCs/>
                <w:color w:val="000000"/>
                <w:sz w:val="18"/>
                <w:szCs w:val="18"/>
                <w:lang w:eastAsia="es-ES"/>
              </w:rPr>
              <w:t>31/12/2020</w:t>
            </w:r>
          </w:p>
        </w:tc>
        <w:tc>
          <w:tcPr>
            <w:tcW w:w="2456" w:type="dxa"/>
            <w:gridSpan w:val="2"/>
            <w:tcBorders>
              <w:top w:val="nil"/>
              <w:left w:val="nil"/>
              <w:bottom w:val="nil"/>
              <w:right w:val="nil"/>
            </w:tcBorders>
            <w:shd w:val="clear" w:color="000000" w:fill="D9D9D9"/>
            <w:noWrap/>
            <w:vAlign w:val="center"/>
            <w:hideMark/>
          </w:tcPr>
          <w:p w:rsidR="00747E38" w:rsidRPr="00747E38" w:rsidRDefault="00747E38" w:rsidP="00747E38">
            <w:pPr>
              <w:spacing w:after="0" w:line="240" w:lineRule="auto"/>
              <w:jc w:val="center"/>
              <w:rPr>
                <w:rFonts w:ascii="Calibri" w:eastAsia="Times New Roman" w:hAnsi="Calibri" w:cs="Calibri"/>
                <w:b/>
                <w:bCs/>
                <w:color w:val="000000"/>
                <w:sz w:val="18"/>
                <w:szCs w:val="18"/>
                <w:lang w:eastAsia="es-ES"/>
              </w:rPr>
            </w:pPr>
            <w:r w:rsidRPr="00747E38">
              <w:rPr>
                <w:rFonts w:ascii="Calibri" w:eastAsia="Times New Roman" w:hAnsi="Calibri" w:cs="Calibri"/>
                <w:b/>
                <w:bCs/>
                <w:color w:val="000000"/>
                <w:sz w:val="18"/>
                <w:szCs w:val="18"/>
                <w:lang w:eastAsia="es-ES"/>
              </w:rPr>
              <w:t>31/12/2019</w:t>
            </w:r>
          </w:p>
        </w:tc>
      </w:tr>
      <w:tr w:rsidR="00747E38" w:rsidRPr="00747E38" w:rsidTr="00747E38">
        <w:trPr>
          <w:trHeight w:val="300"/>
          <w:jc w:val="center"/>
        </w:trPr>
        <w:tc>
          <w:tcPr>
            <w:tcW w:w="3116" w:type="dxa"/>
            <w:tcBorders>
              <w:top w:val="nil"/>
              <w:left w:val="nil"/>
              <w:bottom w:val="single" w:sz="4" w:space="0" w:color="auto"/>
              <w:right w:val="nil"/>
            </w:tcBorders>
            <w:shd w:val="clear" w:color="000000" w:fill="D9D9D9"/>
            <w:noWrap/>
            <w:vAlign w:val="center"/>
            <w:hideMark/>
          </w:tcPr>
          <w:p w:rsidR="00747E38" w:rsidRPr="00747E38" w:rsidRDefault="00747E38" w:rsidP="00747E38">
            <w:pPr>
              <w:spacing w:after="0" w:line="240" w:lineRule="auto"/>
              <w:rPr>
                <w:rFonts w:ascii="Calibri" w:eastAsia="Times New Roman" w:hAnsi="Calibri" w:cs="Calibri"/>
                <w:b/>
                <w:bCs/>
                <w:color w:val="000000"/>
                <w:sz w:val="18"/>
                <w:szCs w:val="18"/>
                <w:lang w:eastAsia="es-ES"/>
              </w:rPr>
            </w:pPr>
            <w:r w:rsidRPr="00747E38">
              <w:rPr>
                <w:rFonts w:ascii="Calibri" w:eastAsia="Times New Roman" w:hAnsi="Calibri" w:cs="Calibri"/>
                <w:b/>
                <w:bCs/>
                <w:color w:val="000000"/>
                <w:sz w:val="18"/>
                <w:szCs w:val="18"/>
                <w:lang w:eastAsia="es-ES"/>
              </w:rPr>
              <w:t> </w:t>
            </w:r>
          </w:p>
        </w:tc>
        <w:tc>
          <w:tcPr>
            <w:tcW w:w="1032" w:type="dxa"/>
            <w:tcBorders>
              <w:top w:val="nil"/>
              <w:left w:val="nil"/>
              <w:bottom w:val="single" w:sz="4" w:space="0" w:color="auto"/>
              <w:right w:val="nil"/>
            </w:tcBorders>
            <w:shd w:val="clear" w:color="000000" w:fill="D9D9D9"/>
            <w:vAlign w:val="center"/>
            <w:hideMark/>
          </w:tcPr>
          <w:p w:rsidR="00747E38" w:rsidRPr="00747E38" w:rsidRDefault="00747E38" w:rsidP="00747E38">
            <w:pPr>
              <w:spacing w:after="0" w:line="240" w:lineRule="auto"/>
              <w:rPr>
                <w:rFonts w:ascii="Calibri" w:eastAsia="Times New Roman" w:hAnsi="Calibri" w:cs="Calibri"/>
                <w:b/>
                <w:bCs/>
                <w:color w:val="000000"/>
                <w:sz w:val="18"/>
                <w:szCs w:val="18"/>
                <w:lang w:eastAsia="es-ES"/>
              </w:rPr>
            </w:pPr>
            <w:r w:rsidRPr="00747E38">
              <w:rPr>
                <w:rFonts w:ascii="Calibri" w:eastAsia="Times New Roman" w:hAnsi="Calibri" w:cs="Calibri"/>
                <w:b/>
                <w:bCs/>
                <w:color w:val="000000"/>
                <w:sz w:val="18"/>
                <w:szCs w:val="18"/>
                <w:lang w:eastAsia="es-ES"/>
              </w:rPr>
              <w:t>A cobrar</w:t>
            </w:r>
          </w:p>
        </w:tc>
        <w:tc>
          <w:tcPr>
            <w:tcW w:w="1124" w:type="dxa"/>
            <w:tcBorders>
              <w:top w:val="nil"/>
              <w:left w:val="nil"/>
              <w:bottom w:val="single" w:sz="4" w:space="0" w:color="auto"/>
              <w:right w:val="nil"/>
            </w:tcBorders>
            <w:shd w:val="clear" w:color="000000" w:fill="D9D9D9"/>
            <w:vAlign w:val="center"/>
            <w:hideMark/>
          </w:tcPr>
          <w:p w:rsidR="00747E38" w:rsidRPr="00747E38" w:rsidRDefault="00747E38" w:rsidP="00747E38">
            <w:pPr>
              <w:spacing w:after="0" w:line="240" w:lineRule="auto"/>
              <w:jc w:val="center"/>
              <w:rPr>
                <w:rFonts w:ascii="Calibri" w:eastAsia="Times New Roman" w:hAnsi="Calibri" w:cs="Calibri"/>
                <w:b/>
                <w:bCs/>
                <w:color w:val="000000"/>
                <w:sz w:val="18"/>
                <w:szCs w:val="18"/>
                <w:lang w:eastAsia="es-ES"/>
              </w:rPr>
            </w:pPr>
            <w:r w:rsidRPr="00747E38">
              <w:rPr>
                <w:rFonts w:ascii="Calibri" w:eastAsia="Times New Roman" w:hAnsi="Calibri" w:cs="Calibri"/>
                <w:b/>
                <w:bCs/>
                <w:color w:val="000000"/>
                <w:sz w:val="18"/>
                <w:szCs w:val="18"/>
                <w:lang w:eastAsia="es-ES"/>
              </w:rPr>
              <w:t>A pagar</w:t>
            </w:r>
          </w:p>
        </w:tc>
        <w:tc>
          <w:tcPr>
            <w:tcW w:w="1199" w:type="dxa"/>
            <w:tcBorders>
              <w:top w:val="nil"/>
              <w:left w:val="nil"/>
              <w:bottom w:val="single" w:sz="4" w:space="0" w:color="auto"/>
              <w:right w:val="nil"/>
            </w:tcBorders>
            <w:shd w:val="clear" w:color="000000" w:fill="D9D9D9"/>
            <w:vAlign w:val="center"/>
            <w:hideMark/>
          </w:tcPr>
          <w:p w:rsidR="00747E38" w:rsidRPr="00747E38" w:rsidRDefault="00747E38" w:rsidP="00747E38">
            <w:pPr>
              <w:spacing w:after="0" w:line="240" w:lineRule="auto"/>
              <w:rPr>
                <w:rFonts w:ascii="Calibri" w:eastAsia="Times New Roman" w:hAnsi="Calibri" w:cs="Calibri"/>
                <w:b/>
                <w:bCs/>
                <w:color w:val="000000"/>
                <w:sz w:val="18"/>
                <w:szCs w:val="18"/>
                <w:lang w:eastAsia="es-ES"/>
              </w:rPr>
            </w:pPr>
            <w:r w:rsidRPr="00747E38">
              <w:rPr>
                <w:rFonts w:ascii="Calibri" w:eastAsia="Times New Roman" w:hAnsi="Calibri" w:cs="Calibri"/>
                <w:b/>
                <w:bCs/>
                <w:color w:val="000000"/>
                <w:sz w:val="18"/>
                <w:szCs w:val="18"/>
                <w:lang w:eastAsia="es-ES"/>
              </w:rPr>
              <w:t>A cobrar</w:t>
            </w:r>
          </w:p>
        </w:tc>
        <w:tc>
          <w:tcPr>
            <w:tcW w:w="1257" w:type="dxa"/>
            <w:tcBorders>
              <w:top w:val="nil"/>
              <w:left w:val="nil"/>
              <w:bottom w:val="single" w:sz="4" w:space="0" w:color="auto"/>
              <w:right w:val="nil"/>
            </w:tcBorders>
            <w:shd w:val="clear" w:color="000000" w:fill="D9D9D9"/>
            <w:vAlign w:val="center"/>
            <w:hideMark/>
          </w:tcPr>
          <w:p w:rsidR="00747E38" w:rsidRPr="00747E38" w:rsidRDefault="00747E38" w:rsidP="00747E38">
            <w:pPr>
              <w:spacing w:after="0" w:line="240" w:lineRule="auto"/>
              <w:jc w:val="center"/>
              <w:rPr>
                <w:rFonts w:ascii="Calibri" w:eastAsia="Times New Roman" w:hAnsi="Calibri" w:cs="Calibri"/>
                <w:b/>
                <w:bCs/>
                <w:color w:val="000000"/>
                <w:sz w:val="18"/>
                <w:szCs w:val="18"/>
                <w:lang w:eastAsia="es-ES"/>
              </w:rPr>
            </w:pPr>
            <w:r w:rsidRPr="00747E38">
              <w:rPr>
                <w:rFonts w:ascii="Calibri" w:eastAsia="Times New Roman" w:hAnsi="Calibri" w:cs="Calibri"/>
                <w:b/>
                <w:bCs/>
                <w:color w:val="000000"/>
                <w:sz w:val="18"/>
                <w:szCs w:val="18"/>
                <w:lang w:eastAsia="es-ES"/>
              </w:rPr>
              <w:t>A pagar</w:t>
            </w:r>
          </w:p>
        </w:tc>
      </w:tr>
      <w:tr w:rsidR="00747E38" w:rsidRPr="00747E38" w:rsidTr="00747E38">
        <w:trPr>
          <w:trHeight w:val="300"/>
          <w:jc w:val="center"/>
        </w:trPr>
        <w:tc>
          <w:tcPr>
            <w:tcW w:w="3116" w:type="dxa"/>
            <w:tcBorders>
              <w:top w:val="nil"/>
              <w:left w:val="nil"/>
              <w:bottom w:val="nil"/>
              <w:right w:val="nil"/>
            </w:tcBorders>
            <w:shd w:val="clear" w:color="auto" w:fill="auto"/>
            <w:noWrap/>
            <w:vAlign w:val="center"/>
            <w:hideMark/>
          </w:tcPr>
          <w:p w:rsidR="00747E38" w:rsidRPr="00747E38" w:rsidRDefault="00747E38" w:rsidP="00747E38">
            <w:pPr>
              <w:spacing w:after="0" w:line="240" w:lineRule="auto"/>
              <w:rPr>
                <w:rFonts w:ascii="Calibri" w:eastAsia="Times New Roman" w:hAnsi="Calibri" w:cs="Calibri"/>
                <w:b/>
                <w:bCs/>
                <w:color w:val="000000"/>
                <w:sz w:val="18"/>
                <w:szCs w:val="18"/>
                <w:lang w:eastAsia="es-ES"/>
              </w:rPr>
            </w:pPr>
            <w:r w:rsidRPr="00747E38">
              <w:rPr>
                <w:rFonts w:ascii="Calibri" w:eastAsia="Times New Roman" w:hAnsi="Calibri" w:cs="Calibri"/>
                <w:b/>
                <w:bCs/>
                <w:color w:val="000000"/>
                <w:sz w:val="18"/>
                <w:szCs w:val="18"/>
                <w:lang w:eastAsia="es-ES"/>
              </w:rPr>
              <w:t>No corriente</w:t>
            </w:r>
          </w:p>
        </w:tc>
        <w:tc>
          <w:tcPr>
            <w:tcW w:w="1032" w:type="dxa"/>
            <w:tcBorders>
              <w:top w:val="nil"/>
              <w:left w:val="nil"/>
              <w:bottom w:val="nil"/>
              <w:right w:val="nil"/>
            </w:tcBorders>
            <w:shd w:val="clear" w:color="auto" w:fill="auto"/>
            <w:vAlign w:val="center"/>
            <w:hideMark/>
          </w:tcPr>
          <w:p w:rsidR="00747E38" w:rsidRPr="00747E38" w:rsidRDefault="00747E38" w:rsidP="00747E38">
            <w:pPr>
              <w:spacing w:after="0" w:line="240" w:lineRule="auto"/>
              <w:rPr>
                <w:rFonts w:ascii="Calibri" w:eastAsia="Times New Roman" w:hAnsi="Calibri" w:cs="Calibri"/>
                <w:b/>
                <w:bCs/>
                <w:color w:val="000000"/>
                <w:sz w:val="18"/>
                <w:szCs w:val="18"/>
                <w:lang w:eastAsia="es-ES"/>
              </w:rPr>
            </w:pPr>
          </w:p>
        </w:tc>
        <w:tc>
          <w:tcPr>
            <w:tcW w:w="1124" w:type="dxa"/>
            <w:tcBorders>
              <w:top w:val="nil"/>
              <w:left w:val="nil"/>
              <w:bottom w:val="nil"/>
              <w:right w:val="nil"/>
            </w:tcBorders>
            <w:shd w:val="clear" w:color="auto" w:fill="auto"/>
            <w:vAlign w:val="center"/>
            <w:hideMark/>
          </w:tcPr>
          <w:p w:rsidR="00747E38" w:rsidRPr="00747E38" w:rsidRDefault="00747E38" w:rsidP="00747E38">
            <w:pPr>
              <w:spacing w:after="0" w:line="240" w:lineRule="auto"/>
              <w:jc w:val="center"/>
              <w:rPr>
                <w:rFonts w:ascii="Calibri" w:eastAsia="Times New Roman" w:hAnsi="Calibri" w:cs="Calibri"/>
                <w:b/>
                <w:bCs/>
                <w:color w:val="000000"/>
                <w:sz w:val="18"/>
                <w:szCs w:val="18"/>
                <w:lang w:eastAsia="es-ES"/>
              </w:rPr>
            </w:pPr>
          </w:p>
        </w:tc>
        <w:tc>
          <w:tcPr>
            <w:tcW w:w="1199" w:type="dxa"/>
            <w:tcBorders>
              <w:top w:val="nil"/>
              <w:left w:val="nil"/>
              <w:bottom w:val="nil"/>
              <w:right w:val="nil"/>
            </w:tcBorders>
            <w:shd w:val="clear" w:color="auto" w:fill="auto"/>
            <w:vAlign w:val="center"/>
            <w:hideMark/>
          </w:tcPr>
          <w:p w:rsidR="00747E38" w:rsidRPr="00747E38" w:rsidRDefault="00747E38" w:rsidP="00747E38">
            <w:pPr>
              <w:spacing w:after="0" w:line="240" w:lineRule="auto"/>
              <w:rPr>
                <w:rFonts w:ascii="Calibri" w:eastAsia="Times New Roman" w:hAnsi="Calibri" w:cs="Calibri"/>
                <w:b/>
                <w:bCs/>
                <w:color w:val="000000"/>
                <w:sz w:val="18"/>
                <w:szCs w:val="18"/>
                <w:lang w:eastAsia="es-ES"/>
              </w:rPr>
            </w:pPr>
          </w:p>
        </w:tc>
        <w:tc>
          <w:tcPr>
            <w:tcW w:w="1257" w:type="dxa"/>
            <w:tcBorders>
              <w:top w:val="nil"/>
              <w:left w:val="nil"/>
              <w:bottom w:val="nil"/>
              <w:right w:val="nil"/>
            </w:tcBorders>
            <w:shd w:val="clear" w:color="auto" w:fill="auto"/>
            <w:vAlign w:val="center"/>
            <w:hideMark/>
          </w:tcPr>
          <w:p w:rsidR="00747E38" w:rsidRPr="00747E38" w:rsidRDefault="00747E38" w:rsidP="00747E38">
            <w:pPr>
              <w:spacing w:after="0" w:line="240" w:lineRule="auto"/>
              <w:jc w:val="center"/>
              <w:rPr>
                <w:rFonts w:ascii="Calibri" w:eastAsia="Times New Roman" w:hAnsi="Calibri" w:cs="Calibri"/>
                <w:b/>
                <w:bCs/>
                <w:color w:val="000000"/>
                <w:sz w:val="18"/>
                <w:szCs w:val="18"/>
                <w:lang w:eastAsia="es-ES"/>
              </w:rPr>
            </w:pPr>
          </w:p>
        </w:tc>
      </w:tr>
      <w:tr w:rsidR="00747E38" w:rsidRPr="00747E38" w:rsidTr="00747E38">
        <w:trPr>
          <w:trHeight w:val="300"/>
          <w:jc w:val="center"/>
        </w:trPr>
        <w:tc>
          <w:tcPr>
            <w:tcW w:w="3116" w:type="dxa"/>
            <w:tcBorders>
              <w:top w:val="nil"/>
              <w:left w:val="nil"/>
              <w:bottom w:val="nil"/>
              <w:right w:val="nil"/>
            </w:tcBorders>
            <w:shd w:val="clear" w:color="auto" w:fill="auto"/>
            <w:noWrap/>
            <w:vAlign w:val="center"/>
            <w:hideMark/>
          </w:tcPr>
          <w:p w:rsidR="00747E38" w:rsidRPr="00747E38" w:rsidRDefault="00747E38" w:rsidP="00747E38">
            <w:pPr>
              <w:spacing w:after="0" w:line="240" w:lineRule="auto"/>
              <w:rPr>
                <w:rFonts w:ascii="Calibri" w:eastAsia="Times New Roman" w:hAnsi="Calibri" w:cs="Calibri"/>
                <w:color w:val="000000"/>
                <w:sz w:val="18"/>
                <w:szCs w:val="18"/>
                <w:lang w:eastAsia="es-ES"/>
              </w:rPr>
            </w:pPr>
            <w:r w:rsidRPr="00747E38">
              <w:rPr>
                <w:rFonts w:ascii="Calibri" w:eastAsia="Times New Roman" w:hAnsi="Calibri" w:cs="Calibri"/>
                <w:color w:val="000000"/>
                <w:sz w:val="18"/>
                <w:szCs w:val="18"/>
                <w:lang w:eastAsia="es-ES"/>
              </w:rPr>
              <w:t>Impuesto diferido</w:t>
            </w:r>
          </w:p>
        </w:tc>
        <w:tc>
          <w:tcPr>
            <w:tcW w:w="1032" w:type="dxa"/>
            <w:tcBorders>
              <w:top w:val="nil"/>
              <w:left w:val="nil"/>
              <w:bottom w:val="nil"/>
              <w:right w:val="nil"/>
            </w:tcBorders>
            <w:shd w:val="clear" w:color="auto" w:fill="auto"/>
            <w:noWrap/>
            <w:vAlign w:val="center"/>
            <w:hideMark/>
          </w:tcPr>
          <w:p w:rsidR="00747E38" w:rsidRPr="00747E38" w:rsidRDefault="00747E38" w:rsidP="00747E38">
            <w:pPr>
              <w:spacing w:after="0" w:line="240" w:lineRule="auto"/>
              <w:jc w:val="right"/>
              <w:rPr>
                <w:rFonts w:ascii="Calibri" w:eastAsia="Times New Roman" w:hAnsi="Calibri" w:cs="Calibri"/>
                <w:color w:val="000000"/>
                <w:sz w:val="18"/>
                <w:szCs w:val="18"/>
                <w:lang w:eastAsia="es-ES"/>
              </w:rPr>
            </w:pPr>
          </w:p>
        </w:tc>
        <w:tc>
          <w:tcPr>
            <w:tcW w:w="1124" w:type="dxa"/>
            <w:tcBorders>
              <w:top w:val="nil"/>
              <w:left w:val="nil"/>
              <w:bottom w:val="nil"/>
              <w:right w:val="nil"/>
            </w:tcBorders>
            <w:shd w:val="clear" w:color="auto" w:fill="auto"/>
            <w:noWrap/>
            <w:vAlign w:val="center"/>
            <w:hideMark/>
          </w:tcPr>
          <w:p w:rsidR="00747E38" w:rsidRPr="00747E38" w:rsidRDefault="00747E38" w:rsidP="00747E38">
            <w:pPr>
              <w:spacing w:after="0" w:line="240" w:lineRule="auto"/>
              <w:jc w:val="right"/>
              <w:rPr>
                <w:rFonts w:ascii="Calibri" w:eastAsia="Times New Roman" w:hAnsi="Calibri" w:cs="Calibri"/>
                <w:color w:val="000000"/>
                <w:sz w:val="18"/>
                <w:szCs w:val="18"/>
                <w:lang w:eastAsia="es-ES"/>
              </w:rPr>
            </w:pPr>
            <w:r w:rsidRPr="00747E38">
              <w:rPr>
                <w:rFonts w:ascii="Calibri" w:eastAsia="Times New Roman" w:hAnsi="Calibri" w:cs="Calibri"/>
                <w:color w:val="000000"/>
                <w:sz w:val="18"/>
                <w:szCs w:val="18"/>
                <w:lang w:eastAsia="es-ES"/>
              </w:rPr>
              <w:t>36.104,93</w:t>
            </w:r>
          </w:p>
        </w:tc>
        <w:tc>
          <w:tcPr>
            <w:tcW w:w="1199" w:type="dxa"/>
            <w:tcBorders>
              <w:top w:val="nil"/>
              <w:left w:val="nil"/>
              <w:bottom w:val="nil"/>
              <w:right w:val="nil"/>
            </w:tcBorders>
            <w:shd w:val="clear" w:color="auto" w:fill="auto"/>
            <w:noWrap/>
            <w:vAlign w:val="center"/>
            <w:hideMark/>
          </w:tcPr>
          <w:p w:rsidR="00747E38" w:rsidRPr="00747E38" w:rsidRDefault="00747E38" w:rsidP="00747E38">
            <w:pPr>
              <w:spacing w:after="0" w:line="240" w:lineRule="auto"/>
              <w:jc w:val="right"/>
              <w:rPr>
                <w:rFonts w:ascii="Calibri" w:eastAsia="Times New Roman" w:hAnsi="Calibri" w:cs="Calibri"/>
                <w:color w:val="000000"/>
                <w:sz w:val="18"/>
                <w:szCs w:val="18"/>
                <w:lang w:eastAsia="es-ES"/>
              </w:rPr>
            </w:pPr>
          </w:p>
        </w:tc>
        <w:tc>
          <w:tcPr>
            <w:tcW w:w="1257" w:type="dxa"/>
            <w:tcBorders>
              <w:top w:val="nil"/>
              <w:left w:val="nil"/>
              <w:bottom w:val="nil"/>
              <w:right w:val="nil"/>
            </w:tcBorders>
            <w:shd w:val="clear" w:color="auto" w:fill="auto"/>
            <w:noWrap/>
            <w:vAlign w:val="center"/>
            <w:hideMark/>
          </w:tcPr>
          <w:p w:rsidR="00747E38" w:rsidRPr="00747E38" w:rsidRDefault="00747E38" w:rsidP="00747E38">
            <w:pPr>
              <w:spacing w:after="0" w:line="240" w:lineRule="auto"/>
              <w:jc w:val="right"/>
              <w:rPr>
                <w:rFonts w:ascii="Calibri" w:eastAsia="Times New Roman" w:hAnsi="Calibri" w:cs="Calibri"/>
                <w:color w:val="000000"/>
                <w:sz w:val="18"/>
                <w:szCs w:val="18"/>
                <w:lang w:eastAsia="es-ES"/>
              </w:rPr>
            </w:pPr>
            <w:r w:rsidRPr="00747E38">
              <w:rPr>
                <w:rFonts w:ascii="Calibri" w:eastAsia="Times New Roman" w:hAnsi="Calibri" w:cs="Calibri"/>
                <w:color w:val="000000"/>
                <w:sz w:val="18"/>
                <w:szCs w:val="18"/>
                <w:lang w:eastAsia="es-ES"/>
              </w:rPr>
              <w:t>57.703,65</w:t>
            </w:r>
          </w:p>
        </w:tc>
      </w:tr>
      <w:tr w:rsidR="00747E38" w:rsidRPr="00747E38" w:rsidTr="00747E38">
        <w:trPr>
          <w:trHeight w:val="300"/>
          <w:jc w:val="center"/>
        </w:trPr>
        <w:tc>
          <w:tcPr>
            <w:tcW w:w="3116" w:type="dxa"/>
            <w:tcBorders>
              <w:top w:val="nil"/>
              <w:left w:val="nil"/>
              <w:bottom w:val="nil"/>
              <w:right w:val="nil"/>
            </w:tcBorders>
            <w:shd w:val="clear" w:color="auto" w:fill="auto"/>
            <w:noWrap/>
            <w:vAlign w:val="center"/>
            <w:hideMark/>
          </w:tcPr>
          <w:p w:rsidR="00747E38" w:rsidRPr="00747E38" w:rsidRDefault="00747E38" w:rsidP="00747E38">
            <w:pPr>
              <w:spacing w:after="0" w:line="240" w:lineRule="auto"/>
              <w:rPr>
                <w:rFonts w:ascii="Calibri" w:eastAsia="Times New Roman" w:hAnsi="Calibri" w:cs="Calibri"/>
                <w:b/>
                <w:bCs/>
                <w:color w:val="000000"/>
                <w:sz w:val="18"/>
                <w:szCs w:val="18"/>
                <w:lang w:eastAsia="es-ES"/>
              </w:rPr>
            </w:pPr>
            <w:r w:rsidRPr="00747E38">
              <w:rPr>
                <w:rFonts w:ascii="Calibri" w:eastAsia="Times New Roman" w:hAnsi="Calibri" w:cs="Calibri"/>
                <w:b/>
                <w:bCs/>
                <w:color w:val="000000"/>
                <w:sz w:val="18"/>
                <w:szCs w:val="18"/>
                <w:lang w:eastAsia="es-ES"/>
              </w:rPr>
              <w:t>Corriente</w:t>
            </w:r>
          </w:p>
        </w:tc>
        <w:tc>
          <w:tcPr>
            <w:tcW w:w="1032" w:type="dxa"/>
            <w:tcBorders>
              <w:top w:val="nil"/>
              <w:left w:val="nil"/>
              <w:bottom w:val="nil"/>
              <w:right w:val="nil"/>
            </w:tcBorders>
            <w:shd w:val="clear" w:color="auto" w:fill="auto"/>
            <w:noWrap/>
            <w:vAlign w:val="center"/>
            <w:hideMark/>
          </w:tcPr>
          <w:p w:rsidR="00747E38" w:rsidRPr="00747E38" w:rsidRDefault="00747E38" w:rsidP="00747E38">
            <w:pPr>
              <w:spacing w:after="0" w:line="240" w:lineRule="auto"/>
              <w:jc w:val="right"/>
              <w:rPr>
                <w:rFonts w:ascii="Calibri" w:eastAsia="Times New Roman" w:hAnsi="Calibri" w:cs="Calibri"/>
                <w:color w:val="000000"/>
                <w:sz w:val="18"/>
                <w:szCs w:val="18"/>
                <w:lang w:eastAsia="es-ES"/>
              </w:rPr>
            </w:pPr>
          </w:p>
        </w:tc>
        <w:tc>
          <w:tcPr>
            <w:tcW w:w="1124" w:type="dxa"/>
            <w:tcBorders>
              <w:top w:val="nil"/>
              <w:left w:val="nil"/>
              <w:bottom w:val="nil"/>
              <w:right w:val="nil"/>
            </w:tcBorders>
            <w:shd w:val="clear" w:color="auto" w:fill="auto"/>
            <w:noWrap/>
            <w:vAlign w:val="center"/>
            <w:hideMark/>
          </w:tcPr>
          <w:p w:rsidR="00747E38" w:rsidRPr="00747E38" w:rsidRDefault="00747E38" w:rsidP="00747E38">
            <w:pPr>
              <w:spacing w:after="0" w:line="240" w:lineRule="auto"/>
              <w:jc w:val="right"/>
              <w:rPr>
                <w:rFonts w:ascii="Calibri" w:eastAsia="Times New Roman" w:hAnsi="Calibri" w:cs="Calibri"/>
                <w:color w:val="000000"/>
                <w:sz w:val="18"/>
                <w:szCs w:val="18"/>
                <w:lang w:eastAsia="es-ES"/>
              </w:rPr>
            </w:pPr>
          </w:p>
        </w:tc>
        <w:tc>
          <w:tcPr>
            <w:tcW w:w="1199" w:type="dxa"/>
            <w:tcBorders>
              <w:top w:val="nil"/>
              <w:left w:val="nil"/>
              <w:bottom w:val="nil"/>
              <w:right w:val="nil"/>
            </w:tcBorders>
            <w:shd w:val="clear" w:color="auto" w:fill="auto"/>
            <w:noWrap/>
            <w:vAlign w:val="center"/>
            <w:hideMark/>
          </w:tcPr>
          <w:p w:rsidR="00747E38" w:rsidRPr="00747E38" w:rsidRDefault="00747E38" w:rsidP="00747E38">
            <w:pPr>
              <w:spacing w:after="0" w:line="240" w:lineRule="auto"/>
              <w:jc w:val="right"/>
              <w:rPr>
                <w:rFonts w:ascii="Calibri" w:eastAsia="Times New Roman" w:hAnsi="Calibri" w:cs="Calibri"/>
                <w:color w:val="000000"/>
                <w:sz w:val="18"/>
                <w:szCs w:val="18"/>
                <w:lang w:eastAsia="es-ES"/>
              </w:rPr>
            </w:pPr>
          </w:p>
        </w:tc>
        <w:tc>
          <w:tcPr>
            <w:tcW w:w="1257" w:type="dxa"/>
            <w:tcBorders>
              <w:top w:val="nil"/>
              <w:left w:val="nil"/>
              <w:bottom w:val="nil"/>
              <w:right w:val="nil"/>
            </w:tcBorders>
            <w:shd w:val="clear" w:color="auto" w:fill="auto"/>
            <w:noWrap/>
            <w:vAlign w:val="center"/>
            <w:hideMark/>
          </w:tcPr>
          <w:p w:rsidR="00747E38" w:rsidRPr="00747E38" w:rsidRDefault="00747E38" w:rsidP="00747E38">
            <w:pPr>
              <w:spacing w:after="0" w:line="240" w:lineRule="auto"/>
              <w:jc w:val="right"/>
              <w:rPr>
                <w:rFonts w:ascii="Calibri" w:eastAsia="Times New Roman" w:hAnsi="Calibri" w:cs="Calibri"/>
                <w:color w:val="000000"/>
                <w:sz w:val="18"/>
                <w:szCs w:val="18"/>
                <w:lang w:eastAsia="es-ES"/>
              </w:rPr>
            </w:pPr>
          </w:p>
        </w:tc>
      </w:tr>
      <w:tr w:rsidR="00747E38" w:rsidRPr="00747E38" w:rsidTr="00747E38">
        <w:trPr>
          <w:trHeight w:val="300"/>
          <w:jc w:val="center"/>
        </w:trPr>
        <w:tc>
          <w:tcPr>
            <w:tcW w:w="3116" w:type="dxa"/>
            <w:tcBorders>
              <w:top w:val="nil"/>
              <w:left w:val="nil"/>
              <w:bottom w:val="nil"/>
              <w:right w:val="nil"/>
            </w:tcBorders>
            <w:shd w:val="clear" w:color="auto" w:fill="auto"/>
            <w:noWrap/>
            <w:vAlign w:val="center"/>
            <w:hideMark/>
          </w:tcPr>
          <w:p w:rsidR="00747E38" w:rsidRPr="00747E38" w:rsidRDefault="00747E38" w:rsidP="00747E38">
            <w:pPr>
              <w:spacing w:after="0" w:line="240" w:lineRule="auto"/>
              <w:rPr>
                <w:rFonts w:ascii="Calibri" w:eastAsia="Times New Roman" w:hAnsi="Calibri" w:cs="Calibri"/>
                <w:color w:val="000000"/>
                <w:sz w:val="18"/>
                <w:szCs w:val="18"/>
                <w:lang w:eastAsia="es-ES"/>
              </w:rPr>
            </w:pPr>
            <w:r w:rsidRPr="00747E38">
              <w:rPr>
                <w:rFonts w:ascii="Calibri" w:eastAsia="Times New Roman" w:hAnsi="Calibri" w:cs="Calibri"/>
                <w:color w:val="000000"/>
                <w:sz w:val="18"/>
                <w:szCs w:val="18"/>
                <w:lang w:eastAsia="es-ES"/>
              </w:rPr>
              <w:t>Impuesto sobre Sociedades</w:t>
            </w:r>
          </w:p>
        </w:tc>
        <w:tc>
          <w:tcPr>
            <w:tcW w:w="1032" w:type="dxa"/>
            <w:tcBorders>
              <w:top w:val="nil"/>
              <w:left w:val="nil"/>
              <w:bottom w:val="nil"/>
              <w:right w:val="nil"/>
            </w:tcBorders>
            <w:shd w:val="clear" w:color="auto" w:fill="auto"/>
            <w:noWrap/>
            <w:vAlign w:val="center"/>
            <w:hideMark/>
          </w:tcPr>
          <w:p w:rsidR="00747E38" w:rsidRPr="00747E38" w:rsidRDefault="00747E38" w:rsidP="00747E38">
            <w:pPr>
              <w:spacing w:after="0" w:line="240" w:lineRule="auto"/>
              <w:jc w:val="right"/>
              <w:rPr>
                <w:rFonts w:ascii="Calibri" w:eastAsia="Times New Roman" w:hAnsi="Calibri" w:cs="Calibri"/>
                <w:color w:val="000000"/>
                <w:sz w:val="18"/>
                <w:szCs w:val="18"/>
                <w:lang w:eastAsia="es-ES"/>
              </w:rPr>
            </w:pPr>
          </w:p>
        </w:tc>
        <w:tc>
          <w:tcPr>
            <w:tcW w:w="1124" w:type="dxa"/>
            <w:tcBorders>
              <w:top w:val="nil"/>
              <w:left w:val="nil"/>
              <w:bottom w:val="nil"/>
              <w:right w:val="nil"/>
            </w:tcBorders>
            <w:shd w:val="clear" w:color="auto" w:fill="auto"/>
            <w:noWrap/>
            <w:vAlign w:val="center"/>
            <w:hideMark/>
          </w:tcPr>
          <w:p w:rsidR="00747E38" w:rsidRPr="00747E38" w:rsidRDefault="00747E38" w:rsidP="00747E38">
            <w:pPr>
              <w:spacing w:after="0" w:line="240" w:lineRule="auto"/>
              <w:jc w:val="right"/>
              <w:rPr>
                <w:rFonts w:ascii="Calibri" w:eastAsia="Times New Roman" w:hAnsi="Calibri" w:cs="Calibri"/>
                <w:color w:val="000000"/>
                <w:sz w:val="18"/>
                <w:szCs w:val="18"/>
                <w:lang w:eastAsia="es-ES"/>
              </w:rPr>
            </w:pPr>
            <w:r w:rsidRPr="00747E38">
              <w:rPr>
                <w:rFonts w:ascii="Calibri" w:eastAsia="Times New Roman" w:hAnsi="Calibri" w:cs="Calibri"/>
                <w:color w:val="000000"/>
                <w:sz w:val="18"/>
                <w:szCs w:val="18"/>
                <w:lang w:eastAsia="es-ES"/>
              </w:rPr>
              <w:t>854,36</w:t>
            </w:r>
          </w:p>
        </w:tc>
        <w:tc>
          <w:tcPr>
            <w:tcW w:w="1199" w:type="dxa"/>
            <w:tcBorders>
              <w:top w:val="nil"/>
              <w:left w:val="nil"/>
              <w:bottom w:val="nil"/>
              <w:right w:val="nil"/>
            </w:tcBorders>
            <w:shd w:val="clear" w:color="auto" w:fill="auto"/>
            <w:noWrap/>
            <w:vAlign w:val="center"/>
            <w:hideMark/>
          </w:tcPr>
          <w:p w:rsidR="00747E38" w:rsidRPr="00747E38" w:rsidRDefault="00747E38" w:rsidP="00747E38">
            <w:pPr>
              <w:spacing w:after="0" w:line="240" w:lineRule="auto"/>
              <w:jc w:val="right"/>
              <w:rPr>
                <w:rFonts w:ascii="Calibri" w:eastAsia="Times New Roman" w:hAnsi="Calibri" w:cs="Calibri"/>
                <w:color w:val="000000"/>
                <w:sz w:val="18"/>
                <w:szCs w:val="18"/>
                <w:lang w:eastAsia="es-ES"/>
              </w:rPr>
            </w:pPr>
          </w:p>
        </w:tc>
        <w:tc>
          <w:tcPr>
            <w:tcW w:w="1257" w:type="dxa"/>
            <w:tcBorders>
              <w:top w:val="nil"/>
              <w:left w:val="nil"/>
              <w:bottom w:val="nil"/>
              <w:right w:val="nil"/>
            </w:tcBorders>
            <w:shd w:val="clear" w:color="auto" w:fill="auto"/>
            <w:noWrap/>
            <w:vAlign w:val="center"/>
            <w:hideMark/>
          </w:tcPr>
          <w:p w:rsidR="00747E38" w:rsidRPr="00747E38" w:rsidRDefault="00747E38" w:rsidP="00747E38">
            <w:pPr>
              <w:spacing w:after="0" w:line="240" w:lineRule="auto"/>
              <w:jc w:val="right"/>
              <w:rPr>
                <w:rFonts w:ascii="Calibri" w:eastAsia="Times New Roman" w:hAnsi="Calibri" w:cs="Calibri"/>
                <w:color w:val="000000"/>
                <w:sz w:val="18"/>
                <w:szCs w:val="18"/>
                <w:lang w:eastAsia="es-ES"/>
              </w:rPr>
            </w:pPr>
            <w:r w:rsidRPr="00747E38">
              <w:rPr>
                <w:rFonts w:ascii="Calibri" w:eastAsia="Times New Roman" w:hAnsi="Calibri" w:cs="Calibri"/>
                <w:color w:val="000000"/>
                <w:sz w:val="18"/>
                <w:szCs w:val="18"/>
                <w:lang w:eastAsia="es-ES"/>
              </w:rPr>
              <w:t>836,61</w:t>
            </w:r>
          </w:p>
        </w:tc>
      </w:tr>
      <w:tr w:rsidR="00747E38" w:rsidRPr="00747E38" w:rsidTr="00747E38">
        <w:trPr>
          <w:trHeight w:val="300"/>
          <w:jc w:val="center"/>
        </w:trPr>
        <w:tc>
          <w:tcPr>
            <w:tcW w:w="3116" w:type="dxa"/>
            <w:tcBorders>
              <w:top w:val="nil"/>
              <w:left w:val="nil"/>
              <w:bottom w:val="nil"/>
              <w:right w:val="nil"/>
            </w:tcBorders>
            <w:shd w:val="clear" w:color="auto" w:fill="auto"/>
            <w:noWrap/>
            <w:vAlign w:val="center"/>
            <w:hideMark/>
          </w:tcPr>
          <w:p w:rsidR="00747E38" w:rsidRPr="00747E38" w:rsidRDefault="00747E38" w:rsidP="00747E38">
            <w:pPr>
              <w:spacing w:after="0" w:line="240" w:lineRule="auto"/>
              <w:rPr>
                <w:rFonts w:ascii="Calibri" w:eastAsia="Times New Roman" w:hAnsi="Calibri" w:cs="Calibri"/>
                <w:color w:val="000000"/>
                <w:sz w:val="18"/>
                <w:szCs w:val="18"/>
                <w:lang w:eastAsia="es-ES"/>
              </w:rPr>
            </w:pPr>
            <w:r w:rsidRPr="00747E38">
              <w:rPr>
                <w:rFonts w:ascii="Calibri" w:eastAsia="Times New Roman" w:hAnsi="Calibri" w:cs="Calibri"/>
                <w:color w:val="000000"/>
                <w:sz w:val="18"/>
                <w:szCs w:val="18"/>
                <w:lang w:eastAsia="es-ES"/>
              </w:rPr>
              <w:t>Retenciones IRPF Personal</w:t>
            </w:r>
          </w:p>
        </w:tc>
        <w:tc>
          <w:tcPr>
            <w:tcW w:w="1032" w:type="dxa"/>
            <w:tcBorders>
              <w:top w:val="nil"/>
              <w:left w:val="nil"/>
              <w:bottom w:val="nil"/>
              <w:right w:val="nil"/>
            </w:tcBorders>
            <w:shd w:val="clear" w:color="auto" w:fill="auto"/>
            <w:noWrap/>
            <w:vAlign w:val="center"/>
            <w:hideMark/>
          </w:tcPr>
          <w:p w:rsidR="00747E38" w:rsidRPr="00747E38" w:rsidRDefault="00747E38" w:rsidP="00747E38">
            <w:pPr>
              <w:spacing w:after="0" w:line="240" w:lineRule="auto"/>
              <w:jc w:val="right"/>
              <w:rPr>
                <w:rFonts w:ascii="Calibri" w:eastAsia="Times New Roman" w:hAnsi="Calibri" w:cs="Calibri"/>
                <w:color w:val="000000"/>
                <w:sz w:val="18"/>
                <w:szCs w:val="18"/>
                <w:lang w:eastAsia="es-ES"/>
              </w:rPr>
            </w:pPr>
          </w:p>
        </w:tc>
        <w:tc>
          <w:tcPr>
            <w:tcW w:w="1124" w:type="dxa"/>
            <w:tcBorders>
              <w:top w:val="nil"/>
              <w:left w:val="nil"/>
              <w:bottom w:val="nil"/>
              <w:right w:val="nil"/>
            </w:tcBorders>
            <w:shd w:val="clear" w:color="auto" w:fill="auto"/>
            <w:noWrap/>
            <w:vAlign w:val="center"/>
            <w:hideMark/>
          </w:tcPr>
          <w:p w:rsidR="00747E38" w:rsidRPr="00747E38" w:rsidRDefault="00747E38" w:rsidP="00747E38">
            <w:pPr>
              <w:spacing w:after="0" w:line="240" w:lineRule="auto"/>
              <w:jc w:val="right"/>
              <w:rPr>
                <w:rFonts w:ascii="Calibri" w:eastAsia="Times New Roman" w:hAnsi="Calibri" w:cs="Calibri"/>
                <w:color w:val="000000"/>
                <w:sz w:val="18"/>
                <w:szCs w:val="18"/>
                <w:lang w:eastAsia="es-ES"/>
              </w:rPr>
            </w:pPr>
            <w:r w:rsidRPr="00747E38">
              <w:rPr>
                <w:rFonts w:ascii="Calibri" w:eastAsia="Times New Roman" w:hAnsi="Calibri" w:cs="Calibri"/>
                <w:color w:val="000000"/>
                <w:sz w:val="18"/>
                <w:szCs w:val="18"/>
                <w:lang w:eastAsia="es-ES"/>
              </w:rPr>
              <w:t>6.115,38</w:t>
            </w:r>
          </w:p>
        </w:tc>
        <w:tc>
          <w:tcPr>
            <w:tcW w:w="1199" w:type="dxa"/>
            <w:tcBorders>
              <w:top w:val="nil"/>
              <w:left w:val="nil"/>
              <w:bottom w:val="nil"/>
              <w:right w:val="nil"/>
            </w:tcBorders>
            <w:shd w:val="clear" w:color="auto" w:fill="auto"/>
            <w:noWrap/>
            <w:vAlign w:val="center"/>
            <w:hideMark/>
          </w:tcPr>
          <w:p w:rsidR="00747E38" w:rsidRPr="00747E38" w:rsidRDefault="00747E38" w:rsidP="00747E38">
            <w:pPr>
              <w:spacing w:after="0" w:line="240" w:lineRule="auto"/>
              <w:jc w:val="right"/>
              <w:rPr>
                <w:rFonts w:ascii="Calibri" w:eastAsia="Times New Roman" w:hAnsi="Calibri" w:cs="Calibri"/>
                <w:color w:val="000000"/>
                <w:sz w:val="18"/>
                <w:szCs w:val="18"/>
                <w:lang w:eastAsia="es-ES"/>
              </w:rPr>
            </w:pPr>
          </w:p>
        </w:tc>
        <w:tc>
          <w:tcPr>
            <w:tcW w:w="1257" w:type="dxa"/>
            <w:tcBorders>
              <w:top w:val="nil"/>
              <w:left w:val="nil"/>
              <w:bottom w:val="nil"/>
              <w:right w:val="nil"/>
            </w:tcBorders>
            <w:shd w:val="clear" w:color="auto" w:fill="auto"/>
            <w:noWrap/>
            <w:vAlign w:val="center"/>
            <w:hideMark/>
          </w:tcPr>
          <w:p w:rsidR="00747E38" w:rsidRPr="00747E38" w:rsidRDefault="00747E38" w:rsidP="00747E38">
            <w:pPr>
              <w:spacing w:after="0" w:line="240" w:lineRule="auto"/>
              <w:jc w:val="right"/>
              <w:rPr>
                <w:rFonts w:ascii="Calibri" w:eastAsia="Times New Roman" w:hAnsi="Calibri" w:cs="Calibri"/>
                <w:color w:val="000000"/>
                <w:sz w:val="18"/>
                <w:szCs w:val="18"/>
                <w:lang w:eastAsia="es-ES"/>
              </w:rPr>
            </w:pPr>
            <w:r w:rsidRPr="00747E38">
              <w:rPr>
                <w:rFonts w:ascii="Calibri" w:eastAsia="Times New Roman" w:hAnsi="Calibri" w:cs="Calibri"/>
                <w:color w:val="000000"/>
                <w:sz w:val="18"/>
                <w:szCs w:val="18"/>
                <w:lang w:eastAsia="es-ES"/>
              </w:rPr>
              <w:t>6.705,54</w:t>
            </w:r>
          </w:p>
        </w:tc>
      </w:tr>
      <w:tr w:rsidR="00747E38" w:rsidRPr="00747E38" w:rsidTr="00747E38">
        <w:trPr>
          <w:trHeight w:val="300"/>
          <w:jc w:val="center"/>
        </w:trPr>
        <w:tc>
          <w:tcPr>
            <w:tcW w:w="3116" w:type="dxa"/>
            <w:tcBorders>
              <w:top w:val="nil"/>
              <w:left w:val="nil"/>
              <w:bottom w:val="nil"/>
              <w:right w:val="nil"/>
            </w:tcBorders>
            <w:shd w:val="clear" w:color="auto" w:fill="auto"/>
            <w:noWrap/>
            <w:vAlign w:val="center"/>
            <w:hideMark/>
          </w:tcPr>
          <w:p w:rsidR="00747E38" w:rsidRPr="00747E38" w:rsidRDefault="00747E38" w:rsidP="00747E38">
            <w:pPr>
              <w:spacing w:after="0" w:line="240" w:lineRule="auto"/>
              <w:rPr>
                <w:rFonts w:ascii="Calibri" w:eastAsia="Times New Roman" w:hAnsi="Calibri" w:cs="Calibri"/>
                <w:color w:val="000000"/>
                <w:sz w:val="18"/>
                <w:szCs w:val="18"/>
                <w:lang w:eastAsia="es-ES"/>
              </w:rPr>
            </w:pPr>
            <w:r w:rsidRPr="00747E38">
              <w:rPr>
                <w:rFonts w:ascii="Calibri" w:eastAsia="Times New Roman" w:hAnsi="Calibri" w:cs="Calibri"/>
                <w:color w:val="000000"/>
                <w:sz w:val="18"/>
                <w:szCs w:val="18"/>
                <w:lang w:eastAsia="es-ES"/>
              </w:rPr>
              <w:t>Impuesto General Indirecto Canario</w:t>
            </w:r>
          </w:p>
        </w:tc>
        <w:tc>
          <w:tcPr>
            <w:tcW w:w="1032" w:type="dxa"/>
            <w:tcBorders>
              <w:top w:val="nil"/>
              <w:left w:val="nil"/>
              <w:bottom w:val="nil"/>
              <w:right w:val="nil"/>
            </w:tcBorders>
            <w:shd w:val="clear" w:color="auto" w:fill="auto"/>
            <w:noWrap/>
            <w:vAlign w:val="center"/>
            <w:hideMark/>
          </w:tcPr>
          <w:p w:rsidR="00747E38" w:rsidRPr="00747E38" w:rsidRDefault="00747E38" w:rsidP="00747E38">
            <w:pPr>
              <w:spacing w:after="0" w:line="240" w:lineRule="auto"/>
              <w:jc w:val="right"/>
              <w:rPr>
                <w:rFonts w:ascii="Calibri" w:eastAsia="Times New Roman" w:hAnsi="Calibri" w:cs="Calibri"/>
                <w:color w:val="000000"/>
                <w:sz w:val="18"/>
                <w:szCs w:val="18"/>
                <w:lang w:eastAsia="es-ES"/>
              </w:rPr>
            </w:pPr>
            <w:r w:rsidRPr="00747E38">
              <w:rPr>
                <w:rFonts w:ascii="Calibri" w:eastAsia="Times New Roman" w:hAnsi="Calibri" w:cs="Calibri"/>
                <w:color w:val="000000"/>
                <w:sz w:val="18"/>
                <w:szCs w:val="18"/>
                <w:lang w:eastAsia="es-ES"/>
              </w:rPr>
              <w:t>5.138,28</w:t>
            </w:r>
          </w:p>
        </w:tc>
        <w:tc>
          <w:tcPr>
            <w:tcW w:w="1124" w:type="dxa"/>
            <w:tcBorders>
              <w:top w:val="nil"/>
              <w:left w:val="nil"/>
              <w:bottom w:val="nil"/>
              <w:right w:val="nil"/>
            </w:tcBorders>
            <w:shd w:val="clear" w:color="auto" w:fill="auto"/>
            <w:noWrap/>
            <w:vAlign w:val="center"/>
            <w:hideMark/>
          </w:tcPr>
          <w:p w:rsidR="00747E38" w:rsidRPr="00747E38" w:rsidRDefault="00747E38" w:rsidP="00747E38">
            <w:pPr>
              <w:spacing w:after="0" w:line="240" w:lineRule="auto"/>
              <w:jc w:val="right"/>
              <w:rPr>
                <w:rFonts w:ascii="Calibri" w:eastAsia="Times New Roman" w:hAnsi="Calibri" w:cs="Calibri"/>
                <w:color w:val="000000"/>
                <w:sz w:val="18"/>
                <w:szCs w:val="18"/>
                <w:lang w:eastAsia="es-ES"/>
              </w:rPr>
            </w:pPr>
          </w:p>
        </w:tc>
        <w:tc>
          <w:tcPr>
            <w:tcW w:w="1199" w:type="dxa"/>
            <w:tcBorders>
              <w:top w:val="nil"/>
              <w:left w:val="nil"/>
              <w:bottom w:val="nil"/>
              <w:right w:val="nil"/>
            </w:tcBorders>
            <w:shd w:val="clear" w:color="auto" w:fill="auto"/>
            <w:noWrap/>
            <w:vAlign w:val="center"/>
            <w:hideMark/>
          </w:tcPr>
          <w:p w:rsidR="00747E38" w:rsidRPr="00747E38" w:rsidRDefault="00747E38" w:rsidP="00747E38">
            <w:pPr>
              <w:spacing w:after="0" w:line="240" w:lineRule="auto"/>
              <w:jc w:val="right"/>
              <w:rPr>
                <w:rFonts w:ascii="Calibri" w:eastAsia="Times New Roman" w:hAnsi="Calibri" w:cs="Calibri"/>
                <w:color w:val="000000"/>
                <w:sz w:val="18"/>
                <w:szCs w:val="18"/>
                <w:lang w:eastAsia="es-ES"/>
              </w:rPr>
            </w:pPr>
            <w:r w:rsidRPr="00747E38">
              <w:rPr>
                <w:rFonts w:ascii="Calibri" w:eastAsia="Times New Roman" w:hAnsi="Calibri" w:cs="Calibri"/>
                <w:color w:val="000000"/>
                <w:sz w:val="18"/>
                <w:szCs w:val="18"/>
                <w:lang w:eastAsia="es-ES"/>
              </w:rPr>
              <w:t>3.625,31</w:t>
            </w:r>
          </w:p>
        </w:tc>
        <w:tc>
          <w:tcPr>
            <w:tcW w:w="1257" w:type="dxa"/>
            <w:tcBorders>
              <w:top w:val="nil"/>
              <w:left w:val="nil"/>
              <w:bottom w:val="nil"/>
              <w:right w:val="nil"/>
            </w:tcBorders>
            <w:shd w:val="clear" w:color="auto" w:fill="auto"/>
            <w:noWrap/>
            <w:vAlign w:val="center"/>
            <w:hideMark/>
          </w:tcPr>
          <w:p w:rsidR="00747E38" w:rsidRPr="00747E38" w:rsidRDefault="00747E38" w:rsidP="00747E38">
            <w:pPr>
              <w:spacing w:after="0" w:line="240" w:lineRule="auto"/>
              <w:jc w:val="right"/>
              <w:rPr>
                <w:rFonts w:ascii="Calibri" w:eastAsia="Times New Roman" w:hAnsi="Calibri" w:cs="Calibri"/>
                <w:color w:val="000000"/>
                <w:sz w:val="18"/>
                <w:szCs w:val="18"/>
                <w:lang w:eastAsia="es-ES"/>
              </w:rPr>
            </w:pPr>
          </w:p>
        </w:tc>
      </w:tr>
      <w:tr w:rsidR="00747E38" w:rsidRPr="00747E38" w:rsidTr="00747E38">
        <w:trPr>
          <w:trHeight w:val="300"/>
          <w:jc w:val="center"/>
        </w:trPr>
        <w:tc>
          <w:tcPr>
            <w:tcW w:w="3116" w:type="dxa"/>
            <w:tcBorders>
              <w:top w:val="nil"/>
              <w:left w:val="nil"/>
              <w:bottom w:val="single" w:sz="4" w:space="0" w:color="auto"/>
              <w:right w:val="nil"/>
            </w:tcBorders>
            <w:shd w:val="clear" w:color="auto" w:fill="auto"/>
            <w:noWrap/>
            <w:vAlign w:val="center"/>
            <w:hideMark/>
          </w:tcPr>
          <w:p w:rsidR="00747E38" w:rsidRPr="00747E38" w:rsidRDefault="00747E38" w:rsidP="00747E38">
            <w:pPr>
              <w:spacing w:after="0" w:line="240" w:lineRule="auto"/>
              <w:rPr>
                <w:rFonts w:ascii="Calibri" w:eastAsia="Times New Roman" w:hAnsi="Calibri" w:cs="Calibri"/>
                <w:color w:val="000000"/>
                <w:sz w:val="18"/>
                <w:szCs w:val="18"/>
                <w:lang w:eastAsia="es-ES"/>
              </w:rPr>
            </w:pPr>
            <w:r w:rsidRPr="00747E38">
              <w:rPr>
                <w:rFonts w:ascii="Calibri" w:eastAsia="Times New Roman" w:hAnsi="Calibri" w:cs="Calibri"/>
                <w:color w:val="000000"/>
                <w:sz w:val="18"/>
                <w:szCs w:val="18"/>
                <w:lang w:eastAsia="es-ES"/>
              </w:rPr>
              <w:t>Seguridad Social</w:t>
            </w:r>
          </w:p>
        </w:tc>
        <w:tc>
          <w:tcPr>
            <w:tcW w:w="1032" w:type="dxa"/>
            <w:tcBorders>
              <w:top w:val="nil"/>
              <w:left w:val="nil"/>
              <w:bottom w:val="single" w:sz="4" w:space="0" w:color="auto"/>
              <w:right w:val="nil"/>
            </w:tcBorders>
            <w:shd w:val="clear" w:color="auto" w:fill="auto"/>
            <w:noWrap/>
            <w:vAlign w:val="center"/>
            <w:hideMark/>
          </w:tcPr>
          <w:p w:rsidR="00747E38" w:rsidRPr="00747E38" w:rsidRDefault="00747E38" w:rsidP="00747E38">
            <w:pPr>
              <w:spacing w:after="0" w:line="240" w:lineRule="auto"/>
              <w:jc w:val="right"/>
              <w:rPr>
                <w:rFonts w:ascii="Calibri" w:eastAsia="Times New Roman" w:hAnsi="Calibri" w:cs="Calibri"/>
                <w:color w:val="000000"/>
                <w:sz w:val="18"/>
                <w:szCs w:val="18"/>
                <w:lang w:eastAsia="es-ES"/>
              </w:rPr>
            </w:pPr>
            <w:r w:rsidRPr="00747E38">
              <w:rPr>
                <w:rFonts w:ascii="Calibri" w:eastAsia="Times New Roman" w:hAnsi="Calibri" w:cs="Calibri"/>
                <w:color w:val="000000"/>
                <w:sz w:val="18"/>
                <w:szCs w:val="18"/>
                <w:lang w:eastAsia="es-ES"/>
              </w:rPr>
              <w:t> </w:t>
            </w:r>
          </w:p>
        </w:tc>
        <w:tc>
          <w:tcPr>
            <w:tcW w:w="1124" w:type="dxa"/>
            <w:tcBorders>
              <w:top w:val="nil"/>
              <w:left w:val="nil"/>
              <w:bottom w:val="single" w:sz="4" w:space="0" w:color="auto"/>
              <w:right w:val="nil"/>
            </w:tcBorders>
            <w:shd w:val="clear" w:color="auto" w:fill="auto"/>
            <w:noWrap/>
            <w:vAlign w:val="center"/>
            <w:hideMark/>
          </w:tcPr>
          <w:p w:rsidR="00747E38" w:rsidRPr="00747E38" w:rsidRDefault="00747E38" w:rsidP="00747E38">
            <w:pPr>
              <w:spacing w:after="0" w:line="240" w:lineRule="auto"/>
              <w:jc w:val="right"/>
              <w:rPr>
                <w:rFonts w:ascii="Calibri" w:eastAsia="Times New Roman" w:hAnsi="Calibri" w:cs="Calibri"/>
                <w:color w:val="000000"/>
                <w:sz w:val="18"/>
                <w:szCs w:val="18"/>
                <w:lang w:eastAsia="es-ES"/>
              </w:rPr>
            </w:pPr>
            <w:r w:rsidRPr="00747E38">
              <w:rPr>
                <w:rFonts w:ascii="Calibri" w:eastAsia="Times New Roman" w:hAnsi="Calibri" w:cs="Calibri"/>
                <w:color w:val="000000"/>
                <w:sz w:val="18"/>
                <w:szCs w:val="18"/>
                <w:lang w:eastAsia="es-ES"/>
              </w:rPr>
              <w:t>5.409,37</w:t>
            </w:r>
          </w:p>
        </w:tc>
        <w:tc>
          <w:tcPr>
            <w:tcW w:w="1199" w:type="dxa"/>
            <w:tcBorders>
              <w:top w:val="nil"/>
              <w:left w:val="nil"/>
              <w:bottom w:val="single" w:sz="4" w:space="0" w:color="auto"/>
              <w:right w:val="nil"/>
            </w:tcBorders>
            <w:shd w:val="clear" w:color="auto" w:fill="auto"/>
            <w:noWrap/>
            <w:vAlign w:val="center"/>
            <w:hideMark/>
          </w:tcPr>
          <w:p w:rsidR="00747E38" w:rsidRPr="00747E38" w:rsidRDefault="00747E38" w:rsidP="00747E38">
            <w:pPr>
              <w:spacing w:after="0" w:line="240" w:lineRule="auto"/>
              <w:jc w:val="right"/>
              <w:rPr>
                <w:rFonts w:ascii="Calibri" w:eastAsia="Times New Roman" w:hAnsi="Calibri" w:cs="Calibri"/>
                <w:color w:val="000000"/>
                <w:sz w:val="18"/>
                <w:szCs w:val="18"/>
                <w:lang w:eastAsia="es-ES"/>
              </w:rPr>
            </w:pPr>
            <w:r w:rsidRPr="00747E38">
              <w:rPr>
                <w:rFonts w:ascii="Calibri" w:eastAsia="Times New Roman" w:hAnsi="Calibri" w:cs="Calibri"/>
                <w:color w:val="000000"/>
                <w:sz w:val="18"/>
                <w:szCs w:val="18"/>
                <w:lang w:eastAsia="es-ES"/>
              </w:rPr>
              <w:t> </w:t>
            </w:r>
          </w:p>
        </w:tc>
        <w:tc>
          <w:tcPr>
            <w:tcW w:w="1257" w:type="dxa"/>
            <w:tcBorders>
              <w:top w:val="nil"/>
              <w:left w:val="nil"/>
              <w:bottom w:val="single" w:sz="4" w:space="0" w:color="auto"/>
              <w:right w:val="nil"/>
            </w:tcBorders>
            <w:shd w:val="clear" w:color="auto" w:fill="auto"/>
            <w:noWrap/>
            <w:vAlign w:val="center"/>
            <w:hideMark/>
          </w:tcPr>
          <w:p w:rsidR="00747E38" w:rsidRPr="00747E38" w:rsidRDefault="00747E38" w:rsidP="00747E38">
            <w:pPr>
              <w:spacing w:after="0" w:line="240" w:lineRule="auto"/>
              <w:jc w:val="right"/>
              <w:rPr>
                <w:rFonts w:ascii="Calibri" w:eastAsia="Times New Roman" w:hAnsi="Calibri" w:cs="Calibri"/>
                <w:color w:val="000000"/>
                <w:sz w:val="18"/>
                <w:szCs w:val="18"/>
                <w:lang w:eastAsia="es-ES"/>
              </w:rPr>
            </w:pPr>
            <w:r w:rsidRPr="00747E38">
              <w:rPr>
                <w:rFonts w:ascii="Calibri" w:eastAsia="Times New Roman" w:hAnsi="Calibri" w:cs="Calibri"/>
                <w:color w:val="000000"/>
                <w:sz w:val="18"/>
                <w:szCs w:val="18"/>
                <w:lang w:eastAsia="es-ES"/>
              </w:rPr>
              <w:t>6.161,42</w:t>
            </w:r>
          </w:p>
        </w:tc>
      </w:tr>
      <w:tr w:rsidR="00747E38" w:rsidRPr="00747E38" w:rsidTr="00747E38">
        <w:trPr>
          <w:trHeight w:val="300"/>
          <w:jc w:val="center"/>
        </w:trPr>
        <w:tc>
          <w:tcPr>
            <w:tcW w:w="3116" w:type="dxa"/>
            <w:tcBorders>
              <w:top w:val="single" w:sz="4" w:space="0" w:color="auto"/>
              <w:left w:val="nil"/>
              <w:bottom w:val="single" w:sz="4" w:space="0" w:color="auto"/>
              <w:right w:val="nil"/>
            </w:tcBorders>
            <w:shd w:val="clear" w:color="000000" w:fill="F2F2F2"/>
            <w:noWrap/>
            <w:vAlign w:val="center"/>
            <w:hideMark/>
          </w:tcPr>
          <w:p w:rsidR="00747E38" w:rsidRPr="00747E38" w:rsidRDefault="00747E38" w:rsidP="00747E38">
            <w:pPr>
              <w:spacing w:after="0" w:line="240" w:lineRule="auto"/>
              <w:jc w:val="center"/>
              <w:rPr>
                <w:rFonts w:ascii="Calibri" w:eastAsia="Times New Roman" w:hAnsi="Calibri" w:cs="Calibri"/>
                <w:color w:val="000000"/>
                <w:sz w:val="18"/>
                <w:szCs w:val="18"/>
                <w:lang w:eastAsia="es-ES"/>
              </w:rPr>
            </w:pPr>
            <w:r w:rsidRPr="00747E38">
              <w:rPr>
                <w:rFonts w:ascii="Calibri" w:eastAsia="Times New Roman" w:hAnsi="Calibri" w:cs="Calibri"/>
                <w:color w:val="000000"/>
                <w:sz w:val="18"/>
                <w:szCs w:val="18"/>
                <w:lang w:eastAsia="es-ES"/>
              </w:rPr>
              <w:t> </w:t>
            </w:r>
          </w:p>
        </w:tc>
        <w:tc>
          <w:tcPr>
            <w:tcW w:w="1032" w:type="dxa"/>
            <w:tcBorders>
              <w:top w:val="single" w:sz="4" w:space="0" w:color="auto"/>
              <w:left w:val="nil"/>
              <w:bottom w:val="single" w:sz="4" w:space="0" w:color="auto"/>
              <w:right w:val="nil"/>
            </w:tcBorders>
            <w:shd w:val="clear" w:color="000000" w:fill="F2F2F2"/>
            <w:noWrap/>
            <w:vAlign w:val="center"/>
            <w:hideMark/>
          </w:tcPr>
          <w:p w:rsidR="00747E38" w:rsidRPr="00747E38" w:rsidRDefault="00747E38" w:rsidP="00747E38">
            <w:pPr>
              <w:spacing w:after="0" w:line="240" w:lineRule="auto"/>
              <w:jc w:val="right"/>
              <w:rPr>
                <w:rFonts w:ascii="Calibri" w:eastAsia="Times New Roman" w:hAnsi="Calibri" w:cs="Calibri"/>
                <w:b/>
                <w:bCs/>
                <w:color w:val="000000"/>
                <w:sz w:val="18"/>
                <w:szCs w:val="18"/>
                <w:lang w:eastAsia="es-ES"/>
              </w:rPr>
            </w:pPr>
            <w:r w:rsidRPr="00747E38">
              <w:rPr>
                <w:rFonts w:ascii="Calibri" w:eastAsia="Times New Roman" w:hAnsi="Calibri" w:cs="Calibri"/>
                <w:b/>
                <w:bCs/>
                <w:color w:val="000000"/>
                <w:sz w:val="18"/>
                <w:szCs w:val="18"/>
                <w:lang w:eastAsia="es-ES"/>
              </w:rPr>
              <w:t> </w:t>
            </w:r>
          </w:p>
        </w:tc>
        <w:tc>
          <w:tcPr>
            <w:tcW w:w="1124" w:type="dxa"/>
            <w:tcBorders>
              <w:top w:val="single" w:sz="4" w:space="0" w:color="auto"/>
              <w:left w:val="nil"/>
              <w:bottom w:val="single" w:sz="4" w:space="0" w:color="auto"/>
              <w:right w:val="nil"/>
            </w:tcBorders>
            <w:shd w:val="clear" w:color="000000" w:fill="F2F2F2"/>
            <w:noWrap/>
            <w:vAlign w:val="center"/>
            <w:hideMark/>
          </w:tcPr>
          <w:p w:rsidR="00747E38" w:rsidRPr="00747E38" w:rsidRDefault="00747E38" w:rsidP="00747E38">
            <w:pPr>
              <w:spacing w:after="0" w:line="240" w:lineRule="auto"/>
              <w:jc w:val="right"/>
              <w:rPr>
                <w:rFonts w:ascii="Calibri" w:eastAsia="Times New Roman" w:hAnsi="Calibri" w:cs="Calibri"/>
                <w:b/>
                <w:bCs/>
                <w:color w:val="000000"/>
                <w:sz w:val="18"/>
                <w:szCs w:val="18"/>
                <w:lang w:eastAsia="es-ES"/>
              </w:rPr>
            </w:pPr>
            <w:r w:rsidRPr="00747E38">
              <w:rPr>
                <w:rFonts w:ascii="Calibri" w:eastAsia="Times New Roman" w:hAnsi="Calibri" w:cs="Calibri"/>
                <w:b/>
                <w:bCs/>
                <w:color w:val="000000"/>
                <w:sz w:val="18"/>
                <w:szCs w:val="18"/>
                <w:lang w:eastAsia="es-ES"/>
              </w:rPr>
              <w:t> </w:t>
            </w:r>
          </w:p>
        </w:tc>
        <w:tc>
          <w:tcPr>
            <w:tcW w:w="1199" w:type="dxa"/>
            <w:tcBorders>
              <w:top w:val="single" w:sz="4" w:space="0" w:color="auto"/>
              <w:left w:val="nil"/>
              <w:bottom w:val="single" w:sz="4" w:space="0" w:color="auto"/>
              <w:right w:val="nil"/>
            </w:tcBorders>
            <w:shd w:val="clear" w:color="000000" w:fill="F2F2F2"/>
            <w:noWrap/>
            <w:vAlign w:val="center"/>
            <w:hideMark/>
          </w:tcPr>
          <w:p w:rsidR="00747E38" w:rsidRPr="00747E38" w:rsidRDefault="00747E38" w:rsidP="00747E38">
            <w:pPr>
              <w:spacing w:after="0" w:line="240" w:lineRule="auto"/>
              <w:jc w:val="right"/>
              <w:rPr>
                <w:rFonts w:ascii="Calibri" w:eastAsia="Times New Roman" w:hAnsi="Calibri" w:cs="Calibri"/>
                <w:b/>
                <w:bCs/>
                <w:color w:val="000000"/>
                <w:sz w:val="18"/>
                <w:szCs w:val="18"/>
                <w:lang w:eastAsia="es-ES"/>
              </w:rPr>
            </w:pPr>
            <w:r w:rsidRPr="00747E38">
              <w:rPr>
                <w:rFonts w:ascii="Calibri" w:eastAsia="Times New Roman" w:hAnsi="Calibri" w:cs="Calibri"/>
                <w:b/>
                <w:bCs/>
                <w:color w:val="000000"/>
                <w:sz w:val="18"/>
                <w:szCs w:val="18"/>
                <w:lang w:eastAsia="es-ES"/>
              </w:rPr>
              <w:t> </w:t>
            </w:r>
          </w:p>
        </w:tc>
        <w:tc>
          <w:tcPr>
            <w:tcW w:w="1257" w:type="dxa"/>
            <w:tcBorders>
              <w:top w:val="single" w:sz="4" w:space="0" w:color="auto"/>
              <w:left w:val="nil"/>
              <w:bottom w:val="single" w:sz="4" w:space="0" w:color="auto"/>
              <w:right w:val="nil"/>
            </w:tcBorders>
            <w:shd w:val="clear" w:color="000000" w:fill="F2F2F2"/>
            <w:noWrap/>
            <w:vAlign w:val="center"/>
            <w:hideMark/>
          </w:tcPr>
          <w:p w:rsidR="00747E38" w:rsidRPr="00747E38" w:rsidRDefault="00747E38" w:rsidP="00747E38">
            <w:pPr>
              <w:spacing w:after="0" w:line="240" w:lineRule="auto"/>
              <w:jc w:val="right"/>
              <w:rPr>
                <w:rFonts w:ascii="Calibri" w:eastAsia="Times New Roman" w:hAnsi="Calibri" w:cs="Calibri"/>
                <w:b/>
                <w:bCs/>
                <w:color w:val="000000"/>
                <w:sz w:val="18"/>
                <w:szCs w:val="18"/>
                <w:lang w:eastAsia="es-ES"/>
              </w:rPr>
            </w:pPr>
            <w:r w:rsidRPr="00747E38">
              <w:rPr>
                <w:rFonts w:ascii="Calibri" w:eastAsia="Times New Roman" w:hAnsi="Calibri" w:cs="Calibri"/>
                <w:b/>
                <w:bCs/>
                <w:color w:val="000000"/>
                <w:sz w:val="18"/>
                <w:szCs w:val="18"/>
                <w:lang w:eastAsia="es-ES"/>
              </w:rPr>
              <w:t> </w:t>
            </w:r>
          </w:p>
        </w:tc>
      </w:tr>
    </w:tbl>
    <w:p w:rsidR="00A66F16" w:rsidRDefault="00A66F16" w:rsidP="00A50302">
      <w:pPr>
        <w:keepNext/>
        <w:keepLines/>
        <w:spacing w:before="120" w:after="120" w:line="280" w:lineRule="exact"/>
        <w:jc w:val="both"/>
      </w:pPr>
    </w:p>
    <w:p w:rsidR="00736098" w:rsidRPr="00736098" w:rsidRDefault="00736098" w:rsidP="00736098">
      <w:pPr>
        <w:spacing w:before="120" w:after="120" w:line="280" w:lineRule="exact"/>
        <w:jc w:val="both"/>
        <w:rPr>
          <w:u w:val="single"/>
        </w:rPr>
      </w:pPr>
      <w:r w:rsidRPr="00736098">
        <w:rPr>
          <w:u w:val="single"/>
        </w:rPr>
        <w:t>Impuesto sobre Beneficios</w:t>
      </w:r>
    </w:p>
    <w:p w:rsidR="00F82E72" w:rsidRPr="00D82033" w:rsidRDefault="00F82E72" w:rsidP="00341B13">
      <w:pPr>
        <w:spacing w:before="120" w:after="120" w:line="280" w:lineRule="exact"/>
        <w:jc w:val="both"/>
      </w:pPr>
      <w:r w:rsidRPr="00D82033">
        <w:t xml:space="preserve">La Fundación se acoge al Régimen fiscal para entidades sin fines lucrativos (Ley 49/2002). </w:t>
      </w:r>
    </w:p>
    <w:p w:rsidR="00F82E72" w:rsidRDefault="00F82E72" w:rsidP="00341B13">
      <w:pPr>
        <w:spacing w:before="120" w:after="120" w:line="280" w:lineRule="exact"/>
        <w:jc w:val="both"/>
      </w:pPr>
      <w:r w:rsidRPr="00D82033">
        <w:t xml:space="preserve">El Impuesto sobre Sociedades del ejercicio se calcula en base al resultado contable, obtenido por la aplicación de principios de contabilidad generalmente aceptados, que no necesariamente ha de coincidir con el resultado fiscal, entendido éste como la base imponible del citado impuesto. </w:t>
      </w:r>
    </w:p>
    <w:p w:rsidR="00736098" w:rsidRDefault="00736098" w:rsidP="00736098">
      <w:pPr>
        <w:pStyle w:val="CM23"/>
        <w:spacing w:after="120"/>
        <w:jc w:val="both"/>
        <w:rPr>
          <w:rFonts w:ascii="Arial" w:hAnsi="Arial" w:cs="Arial"/>
          <w:sz w:val="20"/>
          <w:szCs w:val="20"/>
        </w:rPr>
      </w:pPr>
      <w:r w:rsidRPr="001F4A4B">
        <w:rPr>
          <w:rFonts w:ascii="Arial" w:hAnsi="Arial" w:cs="Arial"/>
          <w:sz w:val="20"/>
          <w:szCs w:val="20"/>
        </w:rPr>
        <w:t>Permanecen abiertos a</w:t>
      </w:r>
      <w:r>
        <w:rPr>
          <w:rFonts w:ascii="Arial" w:hAnsi="Arial" w:cs="Arial"/>
          <w:sz w:val="20"/>
          <w:szCs w:val="20"/>
        </w:rPr>
        <w:t xml:space="preserve"> Inspección los ejercicios</w:t>
      </w:r>
      <w:r w:rsidRPr="001F4A4B">
        <w:rPr>
          <w:rFonts w:ascii="Arial" w:hAnsi="Arial" w:cs="Arial"/>
          <w:sz w:val="20"/>
          <w:szCs w:val="20"/>
        </w:rPr>
        <w:t xml:space="preserve"> 201</w:t>
      </w:r>
      <w:r w:rsidR="00C40F9A">
        <w:rPr>
          <w:rFonts w:ascii="Arial" w:hAnsi="Arial" w:cs="Arial"/>
          <w:sz w:val="20"/>
          <w:szCs w:val="20"/>
        </w:rPr>
        <w:t>6</w:t>
      </w:r>
      <w:r w:rsidR="00506E1E">
        <w:rPr>
          <w:rFonts w:ascii="Arial" w:hAnsi="Arial" w:cs="Arial"/>
          <w:sz w:val="20"/>
          <w:szCs w:val="20"/>
        </w:rPr>
        <w:t xml:space="preserve"> a </w:t>
      </w:r>
      <w:r w:rsidRPr="001F4A4B">
        <w:rPr>
          <w:rFonts w:ascii="Arial" w:hAnsi="Arial" w:cs="Arial"/>
          <w:sz w:val="20"/>
          <w:szCs w:val="20"/>
        </w:rPr>
        <w:t>20</w:t>
      </w:r>
      <w:r w:rsidR="00C40F9A">
        <w:rPr>
          <w:rFonts w:ascii="Arial" w:hAnsi="Arial" w:cs="Arial"/>
          <w:sz w:val="20"/>
          <w:szCs w:val="20"/>
        </w:rPr>
        <w:t>20</w:t>
      </w:r>
      <w:r w:rsidRPr="001F4A4B">
        <w:rPr>
          <w:rFonts w:ascii="Arial" w:hAnsi="Arial" w:cs="Arial"/>
          <w:sz w:val="20"/>
          <w:szCs w:val="20"/>
        </w:rPr>
        <w:t xml:space="preserve"> para aquellos impuestos de los que la sociedad es sujeto pasivo. </w:t>
      </w:r>
    </w:p>
    <w:p w:rsidR="009136D9" w:rsidRDefault="009136D9" w:rsidP="009136D9">
      <w:pPr>
        <w:pStyle w:val="Default"/>
        <w:rPr>
          <w:lang w:eastAsia="es-ES"/>
        </w:rPr>
      </w:pPr>
    </w:p>
    <w:p w:rsidR="009136D9" w:rsidRDefault="009136D9" w:rsidP="009136D9">
      <w:pPr>
        <w:pStyle w:val="Default"/>
        <w:rPr>
          <w:lang w:eastAsia="es-ES"/>
        </w:rPr>
      </w:pPr>
    </w:p>
    <w:p w:rsidR="009136D9" w:rsidRDefault="009136D9" w:rsidP="009136D9">
      <w:pPr>
        <w:pStyle w:val="Default"/>
        <w:rPr>
          <w:lang w:eastAsia="es-ES"/>
        </w:rPr>
      </w:pPr>
    </w:p>
    <w:p w:rsidR="009136D9" w:rsidRDefault="009136D9" w:rsidP="009136D9">
      <w:pPr>
        <w:pStyle w:val="Default"/>
        <w:rPr>
          <w:lang w:eastAsia="es-ES"/>
        </w:rPr>
      </w:pPr>
    </w:p>
    <w:p w:rsidR="009136D9" w:rsidRDefault="009136D9" w:rsidP="009136D9">
      <w:pPr>
        <w:pStyle w:val="Default"/>
        <w:rPr>
          <w:lang w:eastAsia="es-ES"/>
        </w:rPr>
      </w:pPr>
    </w:p>
    <w:p w:rsidR="009136D9" w:rsidRDefault="009136D9" w:rsidP="009136D9">
      <w:pPr>
        <w:pStyle w:val="Default"/>
        <w:rPr>
          <w:lang w:eastAsia="es-ES"/>
        </w:rPr>
      </w:pPr>
    </w:p>
    <w:p w:rsidR="00F82E72" w:rsidRDefault="00736098" w:rsidP="00347BC7">
      <w:pPr>
        <w:keepNext/>
        <w:keepLines/>
        <w:spacing w:before="120" w:after="120" w:line="280" w:lineRule="exact"/>
        <w:jc w:val="both"/>
      </w:pPr>
      <w:r w:rsidRPr="0014337C">
        <w:t xml:space="preserve">La conciliación del importe neto de ingresos y gastos del ejercicio con la base imponible del Impuesto sobre </w:t>
      </w:r>
      <w:r w:rsidR="00BE1B9B" w:rsidRPr="0014337C">
        <w:t>Fundaciones</w:t>
      </w:r>
      <w:r w:rsidRPr="0014337C">
        <w:t xml:space="preserve"> es la siguiente, en euros:</w:t>
      </w:r>
    </w:p>
    <w:p w:rsidR="009136D9" w:rsidRDefault="009136D9" w:rsidP="00347BC7">
      <w:pPr>
        <w:keepNext/>
        <w:keepLines/>
        <w:spacing w:before="120" w:after="120" w:line="280" w:lineRule="exact"/>
        <w:jc w:val="both"/>
      </w:pPr>
    </w:p>
    <w:tbl>
      <w:tblPr>
        <w:tblW w:w="8213" w:type="dxa"/>
        <w:jc w:val="center"/>
        <w:tblInd w:w="70" w:type="dxa"/>
        <w:tblCellMar>
          <w:left w:w="70" w:type="dxa"/>
          <w:right w:w="70" w:type="dxa"/>
        </w:tblCellMar>
        <w:tblLook w:val="04A0"/>
      </w:tblPr>
      <w:tblGrid>
        <w:gridCol w:w="2426"/>
        <w:gridCol w:w="961"/>
        <w:gridCol w:w="961"/>
        <w:gridCol w:w="965"/>
        <w:gridCol w:w="961"/>
        <w:gridCol w:w="961"/>
        <w:gridCol w:w="978"/>
      </w:tblGrid>
      <w:tr w:rsidR="00BA5FBE" w:rsidRPr="00BA5FBE" w:rsidTr="009136D9">
        <w:trPr>
          <w:trHeight w:val="295"/>
          <w:jc w:val="center"/>
        </w:trPr>
        <w:tc>
          <w:tcPr>
            <w:tcW w:w="2426" w:type="dxa"/>
            <w:tcBorders>
              <w:top w:val="nil"/>
              <w:left w:val="nil"/>
              <w:bottom w:val="nil"/>
              <w:right w:val="nil"/>
            </w:tcBorders>
            <w:shd w:val="clear" w:color="000000" w:fill="D9D9D9"/>
            <w:noWrap/>
            <w:vAlign w:val="center"/>
            <w:hideMark/>
          </w:tcPr>
          <w:p w:rsidR="00BA5FBE" w:rsidRPr="00BA5FBE" w:rsidRDefault="00BA5FBE" w:rsidP="00BA5FBE">
            <w:pPr>
              <w:spacing w:after="0" w:line="240" w:lineRule="auto"/>
              <w:rPr>
                <w:rFonts w:eastAsia="Times New Roman" w:cstheme="minorHAnsi"/>
                <w:b/>
                <w:bCs/>
                <w:color w:val="000000"/>
                <w:sz w:val="18"/>
                <w:szCs w:val="18"/>
                <w:lang w:eastAsia="es-ES"/>
              </w:rPr>
            </w:pPr>
            <w:r w:rsidRPr="00BA5FBE">
              <w:rPr>
                <w:rFonts w:eastAsia="Times New Roman" w:cstheme="minorHAnsi"/>
                <w:b/>
                <w:bCs/>
                <w:color w:val="000000"/>
                <w:sz w:val="18"/>
                <w:szCs w:val="18"/>
                <w:lang w:eastAsia="es-ES"/>
              </w:rPr>
              <w:t> </w:t>
            </w:r>
          </w:p>
        </w:tc>
        <w:tc>
          <w:tcPr>
            <w:tcW w:w="2887" w:type="dxa"/>
            <w:gridSpan w:val="3"/>
            <w:tcBorders>
              <w:top w:val="nil"/>
              <w:left w:val="nil"/>
              <w:bottom w:val="nil"/>
              <w:right w:val="nil"/>
            </w:tcBorders>
            <w:shd w:val="clear" w:color="000000" w:fill="D9D9D9"/>
            <w:noWrap/>
            <w:vAlign w:val="center"/>
            <w:hideMark/>
          </w:tcPr>
          <w:p w:rsidR="00BA5FBE" w:rsidRPr="00BA5FBE" w:rsidRDefault="00BA5FBE" w:rsidP="00BA5FBE">
            <w:pPr>
              <w:spacing w:after="0" w:line="240" w:lineRule="auto"/>
              <w:jc w:val="center"/>
              <w:rPr>
                <w:rFonts w:eastAsia="Times New Roman" w:cstheme="minorHAnsi"/>
                <w:b/>
                <w:bCs/>
                <w:color w:val="000000"/>
                <w:sz w:val="18"/>
                <w:szCs w:val="18"/>
                <w:lang w:eastAsia="es-ES"/>
              </w:rPr>
            </w:pPr>
            <w:r w:rsidRPr="00BA5FBE">
              <w:rPr>
                <w:rFonts w:eastAsia="Times New Roman" w:cstheme="minorHAnsi"/>
                <w:b/>
                <w:bCs/>
                <w:color w:val="000000"/>
                <w:sz w:val="18"/>
                <w:szCs w:val="18"/>
                <w:lang w:eastAsia="es-ES"/>
              </w:rPr>
              <w:t>2020</w:t>
            </w:r>
          </w:p>
        </w:tc>
        <w:tc>
          <w:tcPr>
            <w:tcW w:w="2900" w:type="dxa"/>
            <w:gridSpan w:val="3"/>
            <w:tcBorders>
              <w:top w:val="nil"/>
              <w:left w:val="nil"/>
              <w:bottom w:val="nil"/>
              <w:right w:val="nil"/>
            </w:tcBorders>
            <w:shd w:val="clear" w:color="000000" w:fill="D9D9D9"/>
            <w:noWrap/>
            <w:vAlign w:val="center"/>
            <w:hideMark/>
          </w:tcPr>
          <w:p w:rsidR="00BA5FBE" w:rsidRPr="00BA5FBE" w:rsidRDefault="00BA5FBE" w:rsidP="00BA5FBE">
            <w:pPr>
              <w:spacing w:after="0" w:line="240" w:lineRule="auto"/>
              <w:jc w:val="center"/>
              <w:rPr>
                <w:rFonts w:eastAsia="Times New Roman" w:cstheme="minorHAnsi"/>
                <w:b/>
                <w:bCs/>
                <w:color w:val="000000"/>
                <w:sz w:val="18"/>
                <w:szCs w:val="18"/>
                <w:lang w:eastAsia="es-ES"/>
              </w:rPr>
            </w:pPr>
            <w:r w:rsidRPr="00BA5FBE">
              <w:rPr>
                <w:rFonts w:eastAsia="Times New Roman" w:cstheme="minorHAnsi"/>
                <w:b/>
                <w:bCs/>
                <w:color w:val="000000"/>
                <w:sz w:val="18"/>
                <w:szCs w:val="18"/>
                <w:lang w:eastAsia="es-ES"/>
              </w:rPr>
              <w:t>2019</w:t>
            </w:r>
          </w:p>
        </w:tc>
      </w:tr>
      <w:tr w:rsidR="00BA5FBE" w:rsidRPr="00BA5FBE" w:rsidTr="009136D9">
        <w:trPr>
          <w:trHeight w:val="295"/>
          <w:jc w:val="center"/>
        </w:trPr>
        <w:tc>
          <w:tcPr>
            <w:tcW w:w="2426" w:type="dxa"/>
            <w:tcBorders>
              <w:top w:val="nil"/>
              <w:left w:val="nil"/>
              <w:bottom w:val="single" w:sz="4" w:space="0" w:color="auto"/>
              <w:right w:val="nil"/>
            </w:tcBorders>
            <w:shd w:val="clear" w:color="000000" w:fill="D9D9D9"/>
            <w:noWrap/>
            <w:vAlign w:val="center"/>
            <w:hideMark/>
          </w:tcPr>
          <w:p w:rsidR="00BA5FBE" w:rsidRPr="00BA5FBE" w:rsidRDefault="00BA5FBE" w:rsidP="00BA5FBE">
            <w:pPr>
              <w:spacing w:after="0" w:line="240" w:lineRule="auto"/>
              <w:rPr>
                <w:rFonts w:eastAsia="Times New Roman" w:cstheme="minorHAnsi"/>
                <w:b/>
                <w:bCs/>
                <w:color w:val="000000"/>
                <w:sz w:val="18"/>
                <w:szCs w:val="18"/>
                <w:lang w:eastAsia="es-ES"/>
              </w:rPr>
            </w:pPr>
            <w:r w:rsidRPr="00BA5FBE">
              <w:rPr>
                <w:rFonts w:eastAsia="Times New Roman" w:cstheme="minorHAnsi"/>
                <w:b/>
                <w:bCs/>
                <w:color w:val="000000"/>
                <w:sz w:val="18"/>
                <w:szCs w:val="18"/>
                <w:lang w:eastAsia="es-ES"/>
              </w:rPr>
              <w:t> </w:t>
            </w:r>
          </w:p>
        </w:tc>
        <w:tc>
          <w:tcPr>
            <w:tcW w:w="2887" w:type="dxa"/>
            <w:gridSpan w:val="3"/>
            <w:tcBorders>
              <w:top w:val="nil"/>
              <w:left w:val="nil"/>
              <w:bottom w:val="single" w:sz="4" w:space="0" w:color="auto"/>
              <w:right w:val="nil"/>
            </w:tcBorders>
            <w:shd w:val="clear" w:color="000000" w:fill="D9D9D9"/>
            <w:noWrap/>
            <w:vAlign w:val="center"/>
            <w:hideMark/>
          </w:tcPr>
          <w:p w:rsidR="00BA5FBE" w:rsidRPr="00BA5FBE" w:rsidRDefault="00BA5FBE" w:rsidP="00BA5FBE">
            <w:pPr>
              <w:spacing w:after="0" w:line="240" w:lineRule="auto"/>
              <w:jc w:val="center"/>
              <w:rPr>
                <w:rFonts w:eastAsia="Times New Roman" w:cstheme="minorHAnsi"/>
                <w:b/>
                <w:bCs/>
                <w:color w:val="000000"/>
                <w:sz w:val="18"/>
                <w:szCs w:val="18"/>
                <w:lang w:eastAsia="es-ES"/>
              </w:rPr>
            </w:pPr>
            <w:r w:rsidRPr="00BA5FBE">
              <w:rPr>
                <w:rFonts w:eastAsia="Times New Roman" w:cstheme="minorHAnsi"/>
                <w:b/>
                <w:bCs/>
                <w:color w:val="000000"/>
                <w:sz w:val="18"/>
                <w:szCs w:val="18"/>
                <w:lang w:eastAsia="es-ES"/>
              </w:rPr>
              <w:t>Cuenta de Pérdidas y Ganancias</w:t>
            </w:r>
          </w:p>
        </w:tc>
        <w:tc>
          <w:tcPr>
            <w:tcW w:w="2900" w:type="dxa"/>
            <w:gridSpan w:val="3"/>
            <w:tcBorders>
              <w:top w:val="nil"/>
              <w:left w:val="nil"/>
              <w:bottom w:val="single" w:sz="4" w:space="0" w:color="auto"/>
              <w:right w:val="nil"/>
            </w:tcBorders>
            <w:shd w:val="clear" w:color="000000" w:fill="D9D9D9"/>
            <w:noWrap/>
            <w:vAlign w:val="center"/>
            <w:hideMark/>
          </w:tcPr>
          <w:p w:rsidR="00BA5FBE" w:rsidRPr="00BA5FBE" w:rsidRDefault="00BA5FBE" w:rsidP="00BA5FBE">
            <w:pPr>
              <w:spacing w:after="0" w:line="240" w:lineRule="auto"/>
              <w:jc w:val="center"/>
              <w:rPr>
                <w:rFonts w:eastAsia="Times New Roman" w:cstheme="minorHAnsi"/>
                <w:b/>
                <w:bCs/>
                <w:color w:val="000000"/>
                <w:sz w:val="18"/>
                <w:szCs w:val="18"/>
                <w:lang w:eastAsia="es-ES"/>
              </w:rPr>
            </w:pPr>
            <w:r w:rsidRPr="00BA5FBE">
              <w:rPr>
                <w:rFonts w:eastAsia="Times New Roman" w:cstheme="minorHAnsi"/>
                <w:b/>
                <w:bCs/>
                <w:color w:val="000000"/>
                <w:sz w:val="18"/>
                <w:szCs w:val="18"/>
                <w:lang w:eastAsia="es-ES"/>
              </w:rPr>
              <w:t>Cuenta de Pérdidas y Ganancias</w:t>
            </w:r>
          </w:p>
        </w:tc>
      </w:tr>
      <w:tr w:rsidR="00BA5FBE" w:rsidRPr="00BA5FBE" w:rsidTr="009136D9">
        <w:trPr>
          <w:trHeight w:val="295"/>
          <w:jc w:val="center"/>
        </w:trPr>
        <w:tc>
          <w:tcPr>
            <w:tcW w:w="3387" w:type="dxa"/>
            <w:gridSpan w:val="2"/>
            <w:tcBorders>
              <w:top w:val="nil"/>
              <w:left w:val="nil"/>
              <w:bottom w:val="nil"/>
              <w:right w:val="nil"/>
            </w:tcBorders>
            <w:shd w:val="clear" w:color="000000" w:fill="F2F2F2"/>
            <w:noWrap/>
            <w:vAlign w:val="center"/>
            <w:hideMark/>
          </w:tcPr>
          <w:p w:rsidR="00BA5FBE" w:rsidRPr="00BA5FBE" w:rsidRDefault="00BA5FBE" w:rsidP="00BA5FBE">
            <w:pPr>
              <w:spacing w:after="0" w:line="240" w:lineRule="auto"/>
              <w:rPr>
                <w:rFonts w:eastAsia="Times New Roman" w:cstheme="minorHAnsi"/>
                <w:b/>
                <w:bCs/>
                <w:color w:val="000000"/>
                <w:sz w:val="18"/>
                <w:szCs w:val="18"/>
                <w:lang w:eastAsia="es-ES"/>
              </w:rPr>
            </w:pPr>
            <w:r w:rsidRPr="00BA5FBE">
              <w:rPr>
                <w:rFonts w:eastAsia="Times New Roman" w:cstheme="minorHAnsi"/>
                <w:b/>
                <w:bCs/>
                <w:color w:val="000000"/>
                <w:sz w:val="18"/>
                <w:szCs w:val="18"/>
                <w:lang w:eastAsia="es-ES"/>
              </w:rPr>
              <w:t>Resultado del ejercicio (después de impuestos)</w:t>
            </w:r>
          </w:p>
        </w:tc>
        <w:tc>
          <w:tcPr>
            <w:tcW w:w="961" w:type="dxa"/>
            <w:tcBorders>
              <w:top w:val="nil"/>
              <w:left w:val="nil"/>
              <w:bottom w:val="nil"/>
              <w:right w:val="nil"/>
            </w:tcBorders>
            <w:shd w:val="clear" w:color="000000" w:fill="F2F2F2"/>
            <w:noWrap/>
            <w:vAlign w:val="center"/>
            <w:hideMark/>
          </w:tcPr>
          <w:p w:rsidR="00BA5FBE" w:rsidRPr="00BA5FBE" w:rsidRDefault="00BA5FBE" w:rsidP="00BA5FBE">
            <w:pPr>
              <w:spacing w:after="0" w:line="240" w:lineRule="auto"/>
              <w:jc w:val="right"/>
              <w:rPr>
                <w:rFonts w:eastAsia="Times New Roman" w:cstheme="minorHAnsi"/>
                <w:b/>
                <w:bCs/>
                <w:color w:val="000000"/>
                <w:sz w:val="18"/>
                <w:szCs w:val="18"/>
                <w:lang w:eastAsia="es-ES"/>
              </w:rPr>
            </w:pPr>
            <w:r w:rsidRPr="00BA5FBE">
              <w:rPr>
                <w:rFonts w:eastAsia="Times New Roman" w:cstheme="minorHAnsi"/>
                <w:b/>
                <w:bCs/>
                <w:color w:val="000000"/>
                <w:sz w:val="18"/>
                <w:szCs w:val="18"/>
                <w:lang w:eastAsia="es-ES"/>
              </w:rPr>
              <w:t> </w:t>
            </w:r>
          </w:p>
        </w:tc>
        <w:tc>
          <w:tcPr>
            <w:tcW w:w="965" w:type="dxa"/>
            <w:tcBorders>
              <w:top w:val="nil"/>
              <w:left w:val="nil"/>
              <w:bottom w:val="nil"/>
              <w:right w:val="nil"/>
            </w:tcBorders>
            <w:shd w:val="clear" w:color="000000" w:fill="F2F2F2"/>
            <w:noWrap/>
            <w:vAlign w:val="center"/>
            <w:hideMark/>
          </w:tcPr>
          <w:p w:rsidR="00BA5FBE" w:rsidRPr="00BA5FBE" w:rsidRDefault="00BA5FBE" w:rsidP="00BA5FBE">
            <w:pPr>
              <w:spacing w:after="0" w:line="240" w:lineRule="auto"/>
              <w:jc w:val="right"/>
              <w:rPr>
                <w:rFonts w:eastAsia="Times New Roman" w:cstheme="minorHAnsi"/>
                <w:b/>
                <w:bCs/>
                <w:color w:val="000000"/>
                <w:sz w:val="18"/>
                <w:szCs w:val="18"/>
                <w:lang w:eastAsia="es-ES"/>
              </w:rPr>
            </w:pPr>
            <w:r w:rsidRPr="00BA5FBE">
              <w:rPr>
                <w:rFonts w:eastAsia="Times New Roman" w:cstheme="minorHAnsi"/>
                <w:b/>
                <w:bCs/>
                <w:color w:val="000000"/>
                <w:sz w:val="18"/>
                <w:szCs w:val="18"/>
                <w:lang w:eastAsia="es-ES"/>
              </w:rPr>
              <w:t>-137.386,94</w:t>
            </w:r>
          </w:p>
        </w:tc>
        <w:tc>
          <w:tcPr>
            <w:tcW w:w="961" w:type="dxa"/>
            <w:tcBorders>
              <w:top w:val="nil"/>
              <w:left w:val="nil"/>
              <w:bottom w:val="nil"/>
              <w:right w:val="nil"/>
            </w:tcBorders>
            <w:shd w:val="clear" w:color="000000" w:fill="F2F2F2"/>
            <w:noWrap/>
            <w:vAlign w:val="center"/>
            <w:hideMark/>
          </w:tcPr>
          <w:p w:rsidR="00BA5FBE" w:rsidRPr="00BA5FBE" w:rsidRDefault="00BA5FBE" w:rsidP="00BA5FBE">
            <w:pPr>
              <w:spacing w:after="0" w:line="240" w:lineRule="auto"/>
              <w:jc w:val="right"/>
              <w:rPr>
                <w:rFonts w:eastAsia="Times New Roman" w:cstheme="minorHAnsi"/>
                <w:b/>
                <w:bCs/>
                <w:color w:val="000000"/>
                <w:sz w:val="18"/>
                <w:szCs w:val="18"/>
                <w:lang w:eastAsia="es-ES"/>
              </w:rPr>
            </w:pPr>
            <w:r w:rsidRPr="00BA5FBE">
              <w:rPr>
                <w:rFonts w:eastAsia="Times New Roman" w:cstheme="minorHAnsi"/>
                <w:b/>
                <w:bCs/>
                <w:color w:val="000000"/>
                <w:sz w:val="18"/>
                <w:szCs w:val="18"/>
                <w:lang w:eastAsia="es-ES"/>
              </w:rPr>
              <w:t> </w:t>
            </w:r>
          </w:p>
        </w:tc>
        <w:tc>
          <w:tcPr>
            <w:tcW w:w="961" w:type="dxa"/>
            <w:tcBorders>
              <w:top w:val="nil"/>
              <w:left w:val="nil"/>
              <w:bottom w:val="nil"/>
              <w:right w:val="nil"/>
            </w:tcBorders>
            <w:shd w:val="clear" w:color="000000" w:fill="F2F2F2"/>
            <w:noWrap/>
            <w:vAlign w:val="center"/>
            <w:hideMark/>
          </w:tcPr>
          <w:p w:rsidR="00BA5FBE" w:rsidRPr="00BA5FBE" w:rsidRDefault="00BA5FBE" w:rsidP="00BA5FBE">
            <w:pPr>
              <w:spacing w:after="0" w:line="240" w:lineRule="auto"/>
              <w:jc w:val="right"/>
              <w:rPr>
                <w:rFonts w:eastAsia="Times New Roman" w:cstheme="minorHAnsi"/>
                <w:b/>
                <w:bCs/>
                <w:color w:val="000000"/>
                <w:sz w:val="18"/>
                <w:szCs w:val="18"/>
                <w:lang w:eastAsia="es-ES"/>
              </w:rPr>
            </w:pPr>
            <w:r w:rsidRPr="00BA5FBE">
              <w:rPr>
                <w:rFonts w:eastAsia="Times New Roman" w:cstheme="minorHAnsi"/>
                <w:b/>
                <w:bCs/>
                <w:color w:val="000000"/>
                <w:sz w:val="18"/>
                <w:szCs w:val="18"/>
                <w:lang w:eastAsia="es-ES"/>
              </w:rPr>
              <w:t> </w:t>
            </w:r>
          </w:p>
        </w:tc>
        <w:tc>
          <w:tcPr>
            <w:tcW w:w="978" w:type="dxa"/>
            <w:tcBorders>
              <w:top w:val="nil"/>
              <w:left w:val="nil"/>
              <w:bottom w:val="nil"/>
              <w:right w:val="nil"/>
            </w:tcBorders>
            <w:shd w:val="clear" w:color="000000" w:fill="F2F2F2"/>
            <w:noWrap/>
            <w:vAlign w:val="center"/>
            <w:hideMark/>
          </w:tcPr>
          <w:p w:rsidR="00BA5FBE" w:rsidRPr="00BA5FBE" w:rsidRDefault="00BA5FBE" w:rsidP="00BA5FBE">
            <w:pPr>
              <w:spacing w:after="0" w:line="240" w:lineRule="auto"/>
              <w:jc w:val="right"/>
              <w:rPr>
                <w:rFonts w:eastAsia="Times New Roman" w:cstheme="minorHAnsi"/>
                <w:b/>
                <w:bCs/>
                <w:color w:val="000000"/>
                <w:sz w:val="18"/>
                <w:szCs w:val="18"/>
                <w:lang w:eastAsia="es-ES"/>
              </w:rPr>
            </w:pPr>
            <w:r w:rsidRPr="00BA5FBE">
              <w:rPr>
                <w:rFonts w:eastAsia="Times New Roman" w:cstheme="minorHAnsi"/>
                <w:b/>
                <w:bCs/>
                <w:color w:val="000000"/>
                <w:sz w:val="18"/>
                <w:szCs w:val="18"/>
                <w:lang w:eastAsia="es-ES"/>
              </w:rPr>
              <w:t>3.881,90</w:t>
            </w:r>
          </w:p>
        </w:tc>
      </w:tr>
      <w:tr w:rsidR="00BA5FBE" w:rsidRPr="00BA5FBE" w:rsidTr="009136D9">
        <w:trPr>
          <w:trHeight w:val="207"/>
          <w:jc w:val="center"/>
        </w:trPr>
        <w:tc>
          <w:tcPr>
            <w:tcW w:w="2426"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rPr>
                <w:rFonts w:eastAsia="Times New Roman" w:cstheme="minorHAnsi"/>
                <w:b/>
                <w:bCs/>
                <w:color w:val="000000"/>
                <w:sz w:val="18"/>
                <w:szCs w:val="18"/>
                <w:lang w:eastAsia="es-ES"/>
              </w:rPr>
            </w:pPr>
          </w:p>
        </w:tc>
        <w:tc>
          <w:tcPr>
            <w:tcW w:w="961"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rPr>
                <w:rFonts w:eastAsia="Times New Roman" w:cstheme="minorHAnsi"/>
                <w:b/>
                <w:bCs/>
                <w:color w:val="000000"/>
                <w:sz w:val="18"/>
                <w:szCs w:val="18"/>
                <w:lang w:eastAsia="es-ES"/>
              </w:rPr>
            </w:pPr>
          </w:p>
        </w:tc>
        <w:tc>
          <w:tcPr>
            <w:tcW w:w="961"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jc w:val="right"/>
              <w:rPr>
                <w:rFonts w:eastAsia="Times New Roman" w:cstheme="minorHAnsi"/>
                <w:b/>
                <w:bCs/>
                <w:color w:val="000000"/>
                <w:sz w:val="18"/>
                <w:szCs w:val="18"/>
                <w:lang w:eastAsia="es-ES"/>
              </w:rPr>
            </w:pPr>
          </w:p>
        </w:tc>
        <w:tc>
          <w:tcPr>
            <w:tcW w:w="965"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jc w:val="right"/>
              <w:rPr>
                <w:rFonts w:eastAsia="Times New Roman" w:cstheme="minorHAnsi"/>
                <w:b/>
                <w:bCs/>
                <w:color w:val="000000"/>
                <w:sz w:val="18"/>
                <w:szCs w:val="18"/>
                <w:lang w:eastAsia="es-ES"/>
              </w:rPr>
            </w:pPr>
          </w:p>
        </w:tc>
        <w:tc>
          <w:tcPr>
            <w:tcW w:w="961"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jc w:val="right"/>
              <w:rPr>
                <w:rFonts w:eastAsia="Times New Roman" w:cstheme="minorHAnsi"/>
                <w:b/>
                <w:bCs/>
                <w:color w:val="000000"/>
                <w:sz w:val="18"/>
                <w:szCs w:val="18"/>
                <w:lang w:eastAsia="es-ES"/>
              </w:rPr>
            </w:pPr>
          </w:p>
        </w:tc>
        <w:tc>
          <w:tcPr>
            <w:tcW w:w="961"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jc w:val="right"/>
              <w:rPr>
                <w:rFonts w:eastAsia="Times New Roman" w:cstheme="minorHAnsi"/>
                <w:b/>
                <w:bCs/>
                <w:color w:val="000000"/>
                <w:sz w:val="18"/>
                <w:szCs w:val="18"/>
                <w:lang w:eastAsia="es-ES"/>
              </w:rPr>
            </w:pPr>
          </w:p>
        </w:tc>
        <w:tc>
          <w:tcPr>
            <w:tcW w:w="978"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jc w:val="right"/>
              <w:rPr>
                <w:rFonts w:eastAsia="Times New Roman" w:cstheme="minorHAnsi"/>
                <w:b/>
                <w:bCs/>
                <w:color w:val="000000"/>
                <w:sz w:val="18"/>
                <w:szCs w:val="18"/>
                <w:lang w:eastAsia="es-ES"/>
              </w:rPr>
            </w:pPr>
          </w:p>
        </w:tc>
      </w:tr>
      <w:tr w:rsidR="00BA5FBE" w:rsidRPr="00BA5FBE" w:rsidTr="009136D9">
        <w:trPr>
          <w:trHeight w:val="295"/>
          <w:jc w:val="center"/>
        </w:trPr>
        <w:tc>
          <w:tcPr>
            <w:tcW w:w="2426" w:type="dxa"/>
            <w:tcBorders>
              <w:top w:val="nil"/>
              <w:left w:val="nil"/>
              <w:bottom w:val="nil"/>
              <w:right w:val="nil"/>
            </w:tcBorders>
            <w:shd w:val="clear" w:color="000000" w:fill="F2F2F2"/>
            <w:noWrap/>
            <w:vAlign w:val="center"/>
            <w:hideMark/>
          </w:tcPr>
          <w:p w:rsidR="00BA5FBE" w:rsidRPr="00BA5FBE" w:rsidRDefault="00BA5FBE" w:rsidP="00BA5FBE">
            <w:pPr>
              <w:spacing w:after="0" w:line="240" w:lineRule="auto"/>
              <w:rPr>
                <w:rFonts w:eastAsia="Times New Roman" w:cstheme="minorHAnsi"/>
                <w:color w:val="000000"/>
                <w:sz w:val="18"/>
                <w:szCs w:val="18"/>
                <w:lang w:eastAsia="es-ES"/>
              </w:rPr>
            </w:pPr>
            <w:r w:rsidRPr="00BA5FBE">
              <w:rPr>
                <w:rFonts w:eastAsia="Times New Roman" w:cstheme="minorHAnsi"/>
                <w:color w:val="000000"/>
                <w:sz w:val="18"/>
                <w:szCs w:val="18"/>
                <w:lang w:eastAsia="es-ES"/>
              </w:rPr>
              <w:t> </w:t>
            </w:r>
          </w:p>
        </w:tc>
        <w:tc>
          <w:tcPr>
            <w:tcW w:w="961" w:type="dxa"/>
            <w:tcBorders>
              <w:top w:val="nil"/>
              <w:left w:val="nil"/>
              <w:bottom w:val="nil"/>
              <w:right w:val="nil"/>
            </w:tcBorders>
            <w:shd w:val="clear" w:color="000000" w:fill="F2F2F2"/>
            <w:noWrap/>
            <w:vAlign w:val="center"/>
            <w:hideMark/>
          </w:tcPr>
          <w:p w:rsidR="00BA5FBE" w:rsidRPr="00BA5FBE" w:rsidRDefault="00BA5FBE" w:rsidP="00BA5FBE">
            <w:pPr>
              <w:spacing w:after="0" w:line="240" w:lineRule="auto"/>
              <w:jc w:val="center"/>
              <w:rPr>
                <w:rFonts w:eastAsia="Times New Roman" w:cstheme="minorHAnsi"/>
                <w:i/>
                <w:iCs/>
                <w:color w:val="000000"/>
                <w:sz w:val="18"/>
                <w:szCs w:val="18"/>
                <w:lang w:eastAsia="es-ES"/>
              </w:rPr>
            </w:pPr>
            <w:r w:rsidRPr="00BA5FBE">
              <w:rPr>
                <w:rFonts w:eastAsia="Times New Roman" w:cstheme="minorHAnsi"/>
                <w:i/>
                <w:iCs/>
                <w:color w:val="000000"/>
                <w:sz w:val="18"/>
                <w:szCs w:val="18"/>
                <w:lang w:eastAsia="es-ES"/>
              </w:rPr>
              <w:t>A</w:t>
            </w:r>
          </w:p>
        </w:tc>
        <w:tc>
          <w:tcPr>
            <w:tcW w:w="961" w:type="dxa"/>
            <w:tcBorders>
              <w:top w:val="nil"/>
              <w:left w:val="nil"/>
              <w:bottom w:val="nil"/>
              <w:right w:val="nil"/>
            </w:tcBorders>
            <w:shd w:val="clear" w:color="000000" w:fill="F2F2F2"/>
            <w:noWrap/>
            <w:vAlign w:val="center"/>
            <w:hideMark/>
          </w:tcPr>
          <w:p w:rsidR="00BA5FBE" w:rsidRPr="00BA5FBE" w:rsidRDefault="00BA5FBE" w:rsidP="00BA5FBE">
            <w:pPr>
              <w:spacing w:after="0" w:line="240" w:lineRule="auto"/>
              <w:jc w:val="center"/>
              <w:rPr>
                <w:rFonts w:eastAsia="Times New Roman" w:cstheme="minorHAnsi"/>
                <w:i/>
                <w:iCs/>
                <w:color w:val="000000"/>
                <w:sz w:val="18"/>
                <w:szCs w:val="18"/>
                <w:lang w:eastAsia="es-ES"/>
              </w:rPr>
            </w:pPr>
            <w:r w:rsidRPr="00BA5FBE">
              <w:rPr>
                <w:rFonts w:eastAsia="Times New Roman" w:cstheme="minorHAnsi"/>
                <w:i/>
                <w:iCs/>
                <w:color w:val="000000"/>
                <w:sz w:val="18"/>
                <w:szCs w:val="18"/>
                <w:lang w:eastAsia="es-ES"/>
              </w:rPr>
              <w:t>D</w:t>
            </w:r>
          </w:p>
        </w:tc>
        <w:tc>
          <w:tcPr>
            <w:tcW w:w="965" w:type="dxa"/>
            <w:tcBorders>
              <w:top w:val="nil"/>
              <w:left w:val="nil"/>
              <w:bottom w:val="nil"/>
              <w:right w:val="nil"/>
            </w:tcBorders>
            <w:shd w:val="clear" w:color="000000" w:fill="F2F2F2"/>
            <w:noWrap/>
            <w:vAlign w:val="center"/>
            <w:hideMark/>
          </w:tcPr>
          <w:p w:rsidR="00BA5FBE" w:rsidRPr="00BA5FBE" w:rsidRDefault="00BA5FBE" w:rsidP="00BA5FBE">
            <w:pPr>
              <w:spacing w:after="0" w:line="240" w:lineRule="auto"/>
              <w:jc w:val="center"/>
              <w:rPr>
                <w:rFonts w:eastAsia="Times New Roman" w:cstheme="minorHAnsi"/>
                <w:i/>
                <w:iCs/>
                <w:color w:val="000000"/>
                <w:sz w:val="18"/>
                <w:szCs w:val="18"/>
                <w:lang w:eastAsia="es-ES"/>
              </w:rPr>
            </w:pPr>
            <w:r w:rsidRPr="00BA5FBE">
              <w:rPr>
                <w:rFonts w:eastAsia="Times New Roman" w:cstheme="minorHAnsi"/>
                <w:i/>
                <w:iCs/>
                <w:color w:val="000000"/>
                <w:sz w:val="18"/>
                <w:szCs w:val="18"/>
                <w:lang w:eastAsia="es-ES"/>
              </w:rPr>
              <w:t>Efecto Neto</w:t>
            </w:r>
          </w:p>
        </w:tc>
        <w:tc>
          <w:tcPr>
            <w:tcW w:w="961" w:type="dxa"/>
            <w:tcBorders>
              <w:top w:val="nil"/>
              <w:left w:val="nil"/>
              <w:bottom w:val="nil"/>
              <w:right w:val="nil"/>
            </w:tcBorders>
            <w:shd w:val="clear" w:color="000000" w:fill="F2F2F2"/>
            <w:noWrap/>
            <w:vAlign w:val="center"/>
            <w:hideMark/>
          </w:tcPr>
          <w:p w:rsidR="00BA5FBE" w:rsidRPr="00BA5FBE" w:rsidRDefault="00BA5FBE" w:rsidP="00BA5FBE">
            <w:pPr>
              <w:spacing w:after="0" w:line="240" w:lineRule="auto"/>
              <w:jc w:val="center"/>
              <w:rPr>
                <w:rFonts w:eastAsia="Times New Roman" w:cstheme="minorHAnsi"/>
                <w:i/>
                <w:iCs/>
                <w:color w:val="000000"/>
                <w:sz w:val="18"/>
                <w:szCs w:val="18"/>
                <w:lang w:eastAsia="es-ES"/>
              </w:rPr>
            </w:pPr>
            <w:r w:rsidRPr="00BA5FBE">
              <w:rPr>
                <w:rFonts w:eastAsia="Times New Roman" w:cstheme="minorHAnsi"/>
                <w:i/>
                <w:iCs/>
                <w:color w:val="000000"/>
                <w:sz w:val="18"/>
                <w:szCs w:val="18"/>
                <w:lang w:eastAsia="es-ES"/>
              </w:rPr>
              <w:t>A</w:t>
            </w:r>
          </w:p>
        </w:tc>
        <w:tc>
          <w:tcPr>
            <w:tcW w:w="961" w:type="dxa"/>
            <w:tcBorders>
              <w:top w:val="nil"/>
              <w:left w:val="nil"/>
              <w:bottom w:val="nil"/>
              <w:right w:val="nil"/>
            </w:tcBorders>
            <w:shd w:val="clear" w:color="000000" w:fill="F2F2F2"/>
            <w:noWrap/>
            <w:vAlign w:val="center"/>
            <w:hideMark/>
          </w:tcPr>
          <w:p w:rsidR="00BA5FBE" w:rsidRPr="00BA5FBE" w:rsidRDefault="00BA5FBE" w:rsidP="00BA5FBE">
            <w:pPr>
              <w:spacing w:after="0" w:line="240" w:lineRule="auto"/>
              <w:jc w:val="center"/>
              <w:rPr>
                <w:rFonts w:eastAsia="Times New Roman" w:cstheme="minorHAnsi"/>
                <w:i/>
                <w:iCs/>
                <w:color w:val="000000"/>
                <w:sz w:val="18"/>
                <w:szCs w:val="18"/>
                <w:lang w:eastAsia="es-ES"/>
              </w:rPr>
            </w:pPr>
            <w:r w:rsidRPr="00BA5FBE">
              <w:rPr>
                <w:rFonts w:eastAsia="Times New Roman" w:cstheme="minorHAnsi"/>
                <w:i/>
                <w:iCs/>
                <w:color w:val="000000"/>
                <w:sz w:val="18"/>
                <w:szCs w:val="18"/>
                <w:lang w:eastAsia="es-ES"/>
              </w:rPr>
              <w:t>D</w:t>
            </w:r>
          </w:p>
        </w:tc>
        <w:tc>
          <w:tcPr>
            <w:tcW w:w="978" w:type="dxa"/>
            <w:tcBorders>
              <w:top w:val="nil"/>
              <w:left w:val="nil"/>
              <w:bottom w:val="nil"/>
              <w:right w:val="nil"/>
            </w:tcBorders>
            <w:shd w:val="clear" w:color="000000" w:fill="F2F2F2"/>
            <w:noWrap/>
            <w:vAlign w:val="center"/>
            <w:hideMark/>
          </w:tcPr>
          <w:p w:rsidR="00BA5FBE" w:rsidRPr="00BA5FBE" w:rsidRDefault="00BA5FBE" w:rsidP="00BA5FBE">
            <w:pPr>
              <w:spacing w:after="0" w:line="240" w:lineRule="auto"/>
              <w:jc w:val="center"/>
              <w:rPr>
                <w:rFonts w:eastAsia="Times New Roman" w:cstheme="minorHAnsi"/>
                <w:i/>
                <w:iCs/>
                <w:color w:val="000000"/>
                <w:sz w:val="18"/>
                <w:szCs w:val="18"/>
                <w:lang w:eastAsia="es-ES"/>
              </w:rPr>
            </w:pPr>
            <w:r w:rsidRPr="00BA5FBE">
              <w:rPr>
                <w:rFonts w:eastAsia="Times New Roman" w:cstheme="minorHAnsi"/>
                <w:i/>
                <w:iCs/>
                <w:color w:val="000000"/>
                <w:sz w:val="18"/>
                <w:szCs w:val="18"/>
                <w:lang w:eastAsia="es-ES"/>
              </w:rPr>
              <w:t>Efecto Neto</w:t>
            </w:r>
          </w:p>
        </w:tc>
      </w:tr>
      <w:tr w:rsidR="00BA5FBE" w:rsidRPr="00BA5FBE" w:rsidTr="009136D9">
        <w:trPr>
          <w:trHeight w:val="295"/>
          <w:jc w:val="center"/>
        </w:trPr>
        <w:tc>
          <w:tcPr>
            <w:tcW w:w="2426"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rPr>
                <w:rFonts w:eastAsia="Times New Roman" w:cstheme="minorHAnsi"/>
                <w:color w:val="000000"/>
                <w:sz w:val="18"/>
                <w:szCs w:val="18"/>
                <w:lang w:eastAsia="es-ES"/>
              </w:rPr>
            </w:pPr>
            <w:r w:rsidRPr="00BA5FBE">
              <w:rPr>
                <w:rFonts w:eastAsia="Times New Roman" w:cstheme="minorHAnsi"/>
                <w:color w:val="000000"/>
                <w:sz w:val="18"/>
                <w:szCs w:val="18"/>
                <w:lang w:eastAsia="es-ES"/>
              </w:rPr>
              <w:t>Impuesto sobre Beneficios</w:t>
            </w:r>
          </w:p>
        </w:tc>
        <w:tc>
          <w:tcPr>
            <w:tcW w:w="961"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jc w:val="right"/>
              <w:rPr>
                <w:rFonts w:eastAsia="Times New Roman" w:cstheme="minorHAnsi"/>
                <w:color w:val="000000"/>
                <w:sz w:val="18"/>
                <w:szCs w:val="18"/>
                <w:lang w:eastAsia="es-ES"/>
              </w:rPr>
            </w:pPr>
            <w:r w:rsidRPr="00BA5FBE">
              <w:rPr>
                <w:rFonts w:eastAsia="Times New Roman" w:cstheme="minorHAnsi"/>
                <w:color w:val="000000"/>
                <w:sz w:val="18"/>
                <w:szCs w:val="18"/>
                <w:lang w:eastAsia="es-ES"/>
              </w:rPr>
              <w:t>854,38</w:t>
            </w:r>
          </w:p>
        </w:tc>
        <w:tc>
          <w:tcPr>
            <w:tcW w:w="961"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jc w:val="right"/>
              <w:rPr>
                <w:rFonts w:eastAsia="Times New Roman" w:cstheme="minorHAnsi"/>
                <w:color w:val="000000"/>
                <w:sz w:val="18"/>
                <w:szCs w:val="18"/>
                <w:lang w:eastAsia="es-ES"/>
              </w:rPr>
            </w:pPr>
          </w:p>
        </w:tc>
        <w:tc>
          <w:tcPr>
            <w:tcW w:w="965"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jc w:val="right"/>
              <w:rPr>
                <w:rFonts w:eastAsia="Times New Roman" w:cstheme="minorHAnsi"/>
                <w:color w:val="000000"/>
                <w:sz w:val="18"/>
                <w:szCs w:val="18"/>
                <w:lang w:eastAsia="es-ES"/>
              </w:rPr>
            </w:pPr>
            <w:r w:rsidRPr="00BA5FBE">
              <w:rPr>
                <w:rFonts w:eastAsia="Times New Roman" w:cstheme="minorHAnsi"/>
                <w:color w:val="000000"/>
                <w:sz w:val="18"/>
                <w:szCs w:val="18"/>
                <w:lang w:eastAsia="es-ES"/>
              </w:rPr>
              <w:t>854,38</w:t>
            </w:r>
          </w:p>
        </w:tc>
        <w:tc>
          <w:tcPr>
            <w:tcW w:w="961"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jc w:val="right"/>
              <w:rPr>
                <w:rFonts w:eastAsia="Times New Roman" w:cstheme="minorHAnsi"/>
                <w:color w:val="000000"/>
                <w:sz w:val="18"/>
                <w:szCs w:val="18"/>
                <w:lang w:eastAsia="es-ES"/>
              </w:rPr>
            </w:pPr>
            <w:r w:rsidRPr="00BA5FBE">
              <w:rPr>
                <w:rFonts w:eastAsia="Times New Roman" w:cstheme="minorHAnsi"/>
                <w:color w:val="000000"/>
                <w:sz w:val="18"/>
                <w:szCs w:val="18"/>
                <w:lang w:eastAsia="es-ES"/>
              </w:rPr>
              <w:t>836,61</w:t>
            </w:r>
          </w:p>
        </w:tc>
        <w:tc>
          <w:tcPr>
            <w:tcW w:w="961"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jc w:val="right"/>
              <w:rPr>
                <w:rFonts w:eastAsia="Times New Roman" w:cstheme="minorHAnsi"/>
                <w:color w:val="000000"/>
                <w:sz w:val="18"/>
                <w:szCs w:val="18"/>
                <w:lang w:eastAsia="es-ES"/>
              </w:rPr>
            </w:pPr>
            <w:r w:rsidRPr="00BA5FBE">
              <w:rPr>
                <w:rFonts w:eastAsia="Times New Roman" w:cstheme="minorHAnsi"/>
                <w:color w:val="000000"/>
                <w:sz w:val="18"/>
                <w:szCs w:val="18"/>
                <w:lang w:eastAsia="es-ES"/>
              </w:rPr>
              <w:t>0</w:t>
            </w:r>
          </w:p>
        </w:tc>
        <w:tc>
          <w:tcPr>
            <w:tcW w:w="978"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jc w:val="right"/>
              <w:rPr>
                <w:rFonts w:eastAsia="Times New Roman" w:cstheme="minorHAnsi"/>
                <w:color w:val="000000"/>
                <w:sz w:val="18"/>
                <w:szCs w:val="18"/>
                <w:lang w:eastAsia="es-ES"/>
              </w:rPr>
            </w:pPr>
            <w:r w:rsidRPr="00BA5FBE">
              <w:rPr>
                <w:rFonts w:eastAsia="Times New Roman" w:cstheme="minorHAnsi"/>
                <w:color w:val="000000"/>
                <w:sz w:val="18"/>
                <w:szCs w:val="18"/>
                <w:lang w:eastAsia="es-ES"/>
              </w:rPr>
              <w:t>836,61</w:t>
            </w:r>
          </w:p>
        </w:tc>
      </w:tr>
      <w:tr w:rsidR="00BA5FBE" w:rsidRPr="00BA5FBE" w:rsidTr="009136D9">
        <w:trPr>
          <w:trHeight w:val="295"/>
          <w:jc w:val="center"/>
        </w:trPr>
        <w:tc>
          <w:tcPr>
            <w:tcW w:w="2426"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rPr>
                <w:rFonts w:eastAsia="Times New Roman" w:cstheme="minorHAnsi"/>
                <w:color w:val="000000"/>
                <w:sz w:val="18"/>
                <w:szCs w:val="18"/>
                <w:lang w:eastAsia="es-ES"/>
              </w:rPr>
            </w:pPr>
            <w:r w:rsidRPr="00BA5FBE">
              <w:rPr>
                <w:rFonts w:eastAsia="Times New Roman" w:cstheme="minorHAnsi"/>
                <w:color w:val="000000"/>
                <w:sz w:val="18"/>
                <w:szCs w:val="18"/>
                <w:lang w:eastAsia="es-ES"/>
              </w:rPr>
              <w:t>Diferencias permanentes</w:t>
            </w:r>
          </w:p>
        </w:tc>
        <w:tc>
          <w:tcPr>
            <w:tcW w:w="961"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jc w:val="right"/>
              <w:rPr>
                <w:rFonts w:eastAsia="Times New Roman" w:cstheme="minorHAnsi"/>
                <w:color w:val="000000"/>
                <w:sz w:val="18"/>
                <w:szCs w:val="18"/>
                <w:lang w:eastAsia="es-ES"/>
              </w:rPr>
            </w:pPr>
            <w:r w:rsidRPr="00BA5FBE">
              <w:rPr>
                <w:rFonts w:eastAsia="Times New Roman" w:cstheme="minorHAnsi"/>
                <w:color w:val="000000"/>
                <w:sz w:val="18"/>
                <w:szCs w:val="18"/>
                <w:lang w:eastAsia="es-ES"/>
              </w:rPr>
              <w:t>380.385,45</w:t>
            </w:r>
          </w:p>
        </w:tc>
        <w:tc>
          <w:tcPr>
            <w:tcW w:w="961"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jc w:val="right"/>
              <w:rPr>
                <w:rFonts w:eastAsia="Times New Roman" w:cstheme="minorHAnsi"/>
                <w:color w:val="000000"/>
                <w:sz w:val="18"/>
                <w:szCs w:val="18"/>
                <w:lang w:eastAsia="es-ES"/>
              </w:rPr>
            </w:pPr>
            <w:r w:rsidRPr="00BA5FBE">
              <w:rPr>
                <w:rFonts w:eastAsia="Times New Roman" w:cstheme="minorHAnsi"/>
                <w:color w:val="000000"/>
                <w:sz w:val="18"/>
                <w:szCs w:val="18"/>
                <w:lang w:eastAsia="es-ES"/>
              </w:rPr>
              <w:t>235.309,04</w:t>
            </w:r>
          </w:p>
        </w:tc>
        <w:tc>
          <w:tcPr>
            <w:tcW w:w="965"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jc w:val="right"/>
              <w:rPr>
                <w:rFonts w:eastAsia="Times New Roman" w:cstheme="minorHAnsi"/>
                <w:color w:val="000000"/>
                <w:sz w:val="18"/>
                <w:szCs w:val="18"/>
                <w:lang w:eastAsia="es-ES"/>
              </w:rPr>
            </w:pPr>
            <w:r w:rsidRPr="00BA5FBE">
              <w:rPr>
                <w:rFonts w:eastAsia="Times New Roman" w:cstheme="minorHAnsi"/>
                <w:color w:val="000000"/>
                <w:sz w:val="18"/>
                <w:szCs w:val="18"/>
                <w:lang w:eastAsia="es-ES"/>
              </w:rPr>
              <w:t>145.076,41</w:t>
            </w:r>
          </w:p>
        </w:tc>
        <w:tc>
          <w:tcPr>
            <w:tcW w:w="961"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jc w:val="right"/>
              <w:rPr>
                <w:rFonts w:eastAsia="Times New Roman" w:cstheme="minorHAnsi"/>
                <w:color w:val="000000"/>
                <w:sz w:val="18"/>
                <w:szCs w:val="18"/>
                <w:lang w:eastAsia="es-ES"/>
              </w:rPr>
            </w:pPr>
            <w:r w:rsidRPr="00BA5FBE">
              <w:rPr>
                <w:rFonts w:eastAsia="Times New Roman" w:cstheme="minorHAnsi"/>
                <w:color w:val="000000"/>
                <w:sz w:val="18"/>
                <w:szCs w:val="18"/>
                <w:lang w:eastAsia="es-ES"/>
              </w:rPr>
              <w:t>495.819,64</w:t>
            </w:r>
          </w:p>
        </w:tc>
        <w:tc>
          <w:tcPr>
            <w:tcW w:w="961"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jc w:val="right"/>
              <w:rPr>
                <w:rFonts w:eastAsia="Times New Roman" w:cstheme="minorHAnsi"/>
                <w:color w:val="000000"/>
                <w:sz w:val="18"/>
                <w:szCs w:val="18"/>
                <w:lang w:eastAsia="es-ES"/>
              </w:rPr>
            </w:pPr>
            <w:r w:rsidRPr="00BA5FBE">
              <w:rPr>
                <w:rFonts w:eastAsia="Times New Roman" w:cstheme="minorHAnsi"/>
                <w:color w:val="000000"/>
                <w:sz w:val="18"/>
                <w:szCs w:val="18"/>
                <w:lang w:eastAsia="es-ES"/>
              </w:rPr>
              <w:t>492.172,04</w:t>
            </w:r>
          </w:p>
        </w:tc>
        <w:tc>
          <w:tcPr>
            <w:tcW w:w="978"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jc w:val="right"/>
              <w:rPr>
                <w:rFonts w:eastAsia="Times New Roman" w:cstheme="minorHAnsi"/>
                <w:color w:val="000000"/>
                <w:sz w:val="18"/>
                <w:szCs w:val="18"/>
                <w:lang w:eastAsia="es-ES"/>
              </w:rPr>
            </w:pPr>
            <w:r w:rsidRPr="00BA5FBE">
              <w:rPr>
                <w:rFonts w:eastAsia="Times New Roman" w:cstheme="minorHAnsi"/>
                <w:color w:val="000000"/>
                <w:sz w:val="18"/>
                <w:szCs w:val="18"/>
                <w:lang w:eastAsia="es-ES"/>
              </w:rPr>
              <w:t>3.647,60</w:t>
            </w:r>
          </w:p>
        </w:tc>
      </w:tr>
      <w:tr w:rsidR="00BA5FBE" w:rsidRPr="00BA5FBE" w:rsidTr="009136D9">
        <w:trPr>
          <w:trHeight w:val="295"/>
          <w:jc w:val="center"/>
        </w:trPr>
        <w:tc>
          <w:tcPr>
            <w:tcW w:w="2426"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rPr>
                <w:rFonts w:eastAsia="Times New Roman" w:cstheme="minorHAnsi"/>
                <w:color w:val="000000"/>
                <w:sz w:val="18"/>
                <w:szCs w:val="18"/>
                <w:lang w:eastAsia="es-ES"/>
              </w:rPr>
            </w:pPr>
            <w:r w:rsidRPr="00BA5FBE">
              <w:rPr>
                <w:rFonts w:eastAsia="Times New Roman" w:cstheme="minorHAnsi"/>
                <w:color w:val="000000"/>
                <w:sz w:val="18"/>
                <w:szCs w:val="18"/>
                <w:lang w:eastAsia="es-ES"/>
              </w:rPr>
              <w:t>Diferencias temporarias</w:t>
            </w:r>
          </w:p>
        </w:tc>
        <w:tc>
          <w:tcPr>
            <w:tcW w:w="961"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jc w:val="right"/>
              <w:rPr>
                <w:rFonts w:eastAsia="Times New Roman" w:cstheme="minorHAnsi"/>
                <w:color w:val="000000"/>
                <w:sz w:val="18"/>
                <w:szCs w:val="18"/>
                <w:lang w:eastAsia="es-ES"/>
              </w:rPr>
            </w:pPr>
          </w:p>
        </w:tc>
        <w:tc>
          <w:tcPr>
            <w:tcW w:w="961"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jc w:val="right"/>
              <w:rPr>
                <w:rFonts w:eastAsia="Times New Roman" w:cstheme="minorHAnsi"/>
                <w:color w:val="000000"/>
                <w:sz w:val="18"/>
                <w:szCs w:val="18"/>
                <w:lang w:eastAsia="es-ES"/>
              </w:rPr>
            </w:pPr>
          </w:p>
        </w:tc>
        <w:tc>
          <w:tcPr>
            <w:tcW w:w="965"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jc w:val="right"/>
              <w:rPr>
                <w:rFonts w:eastAsia="Times New Roman" w:cstheme="minorHAnsi"/>
                <w:color w:val="000000"/>
                <w:sz w:val="18"/>
                <w:szCs w:val="18"/>
                <w:lang w:eastAsia="es-ES"/>
              </w:rPr>
            </w:pPr>
            <w:r w:rsidRPr="00BA5FBE">
              <w:rPr>
                <w:rFonts w:eastAsia="Times New Roman" w:cstheme="minorHAnsi"/>
                <w:color w:val="000000"/>
                <w:sz w:val="18"/>
                <w:szCs w:val="18"/>
                <w:lang w:eastAsia="es-ES"/>
              </w:rPr>
              <w:t>0</w:t>
            </w:r>
          </w:p>
        </w:tc>
        <w:tc>
          <w:tcPr>
            <w:tcW w:w="961"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jc w:val="right"/>
              <w:rPr>
                <w:rFonts w:eastAsia="Times New Roman" w:cstheme="minorHAnsi"/>
                <w:color w:val="000000"/>
                <w:sz w:val="18"/>
                <w:szCs w:val="18"/>
                <w:lang w:eastAsia="es-ES"/>
              </w:rPr>
            </w:pPr>
          </w:p>
        </w:tc>
        <w:tc>
          <w:tcPr>
            <w:tcW w:w="961"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jc w:val="right"/>
              <w:rPr>
                <w:rFonts w:eastAsia="Times New Roman" w:cstheme="minorHAnsi"/>
                <w:color w:val="000000"/>
                <w:sz w:val="18"/>
                <w:szCs w:val="18"/>
                <w:lang w:eastAsia="es-ES"/>
              </w:rPr>
            </w:pPr>
          </w:p>
        </w:tc>
        <w:tc>
          <w:tcPr>
            <w:tcW w:w="978"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jc w:val="right"/>
              <w:rPr>
                <w:rFonts w:eastAsia="Times New Roman" w:cstheme="minorHAnsi"/>
                <w:color w:val="000000"/>
                <w:sz w:val="18"/>
                <w:szCs w:val="18"/>
                <w:lang w:eastAsia="es-ES"/>
              </w:rPr>
            </w:pPr>
            <w:r w:rsidRPr="00BA5FBE">
              <w:rPr>
                <w:rFonts w:eastAsia="Times New Roman" w:cstheme="minorHAnsi"/>
                <w:color w:val="000000"/>
                <w:sz w:val="18"/>
                <w:szCs w:val="18"/>
                <w:lang w:eastAsia="es-ES"/>
              </w:rPr>
              <w:t>0</w:t>
            </w:r>
          </w:p>
        </w:tc>
      </w:tr>
      <w:tr w:rsidR="00BA5FBE" w:rsidRPr="00BA5FBE" w:rsidTr="009136D9">
        <w:trPr>
          <w:trHeight w:val="295"/>
          <w:jc w:val="center"/>
        </w:trPr>
        <w:tc>
          <w:tcPr>
            <w:tcW w:w="2426"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rPr>
                <w:rFonts w:eastAsia="Times New Roman" w:cstheme="minorHAnsi"/>
                <w:color w:val="000000"/>
                <w:sz w:val="18"/>
                <w:szCs w:val="18"/>
                <w:lang w:eastAsia="es-ES"/>
              </w:rPr>
            </w:pPr>
            <w:r w:rsidRPr="00BA5FBE">
              <w:rPr>
                <w:rFonts w:eastAsia="Times New Roman" w:cstheme="minorHAnsi"/>
                <w:color w:val="000000"/>
                <w:sz w:val="18"/>
                <w:szCs w:val="18"/>
                <w:lang w:eastAsia="es-ES"/>
              </w:rPr>
              <w:t xml:space="preserve">Compensación </w:t>
            </w:r>
            <w:proofErr w:type="spellStart"/>
            <w:r w:rsidRPr="00BA5FBE">
              <w:rPr>
                <w:rFonts w:eastAsia="Times New Roman" w:cstheme="minorHAnsi"/>
                <w:color w:val="000000"/>
                <w:sz w:val="18"/>
                <w:szCs w:val="18"/>
                <w:lang w:eastAsia="es-ES"/>
              </w:rPr>
              <w:t>BINs</w:t>
            </w:r>
            <w:proofErr w:type="spellEnd"/>
          </w:p>
        </w:tc>
        <w:tc>
          <w:tcPr>
            <w:tcW w:w="961"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jc w:val="right"/>
              <w:rPr>
                <w:rFonts w:eastAsia="Times New Roman" w:cstheme="minorHAnsi"/>
                <w:color w:val="000000"/>
                <w:sz w:val="18"/>
                <w:szCs w:val="18"/>
                <w:lang w:eastAsia="es-ES"/>
              </w:rPr>
            </w:pPr>
          </w:p>
        </w:tc>
        <w:tc>
          <w:tcPr>
            <w:tcW w:w="961"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jc w:val="right"/>
              <w:rPr>
                <w:rFonts w:eastAsia="Times New Roman" w:cstheme="minorHAnsi"/>
                <w:color w:val="000000"/>
                <w:sz w:val="18"/>
                <w:szCs w:val="18"/>
                <w:lang w:eastAsia="es-ES"/>
              </w:rPr>
            </w:pPr>
          </w:p>
        </w:tc>
        <w:tc>
          <w:tcPr>
            <w:tcW w:w="965"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jc w:val="right"/>
              <w:rPr>
                <w:rFonts w:eastAsia="Times New Roman" w:cstheme="minorHAnsi"/>
                <w:color w:val="000000"/>
                <w:sz w:val="18"/>
                <w:szCs w:val="18"/>
                <w:lang w:eastAsia="es-ES"/>
              </w:rPr>
            </w:pPr>
            <w:r w:rsidRPr="00BA5FBE">
              <w:rPr>
                <w:rFonts w:eastAsia="Times New Roman" w:cstheme="minorHAnsi"/>
                <w:color w:val="000000"/>
                <w:sz w:val="18"/>
                <w:szCs w:val="18"/>
                <w:lang w:eastAsia="es-ES"/>
              </w:rPr>
              <w:t>0</w:t>
            </w:r>
          </w:p>
        </w:tc>
        <w:tc>
          <w:tcPr>
            <w:tcW w:w="961"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jc w:val="right"/>
              <w:rPr>
                <w:rFonts w:eastAsia="Times New Roman" w:cstheme="minorHAnsi"/>
                <w:color w:val="000000"/>
                <w:sz w:val="18"/>
                <w:szCs w:val="18"/>
                <w:lang w:eastAsia="es-ES"/>
              </w:rPr>
            </w:pPr>
          </w:p>
        </w:tc>
        <w:tc>
          <w:tcPr>
            <w:tcW w:w="961"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jc w:val="right"/>
              <w:rPr>
                <w:rFonts w:eastAsia="Times New Roman" w:cstheme="minorHAnsi"/>
                <w:color w:val="000000"/>
                <w:sz w:val="18"/>
                <w:szCs w:val="18"/>
                <w:lang w:eastAsia="es-ES"/>
              </w:rPr>
            </w:pPr>
          </w:p>
        </w:tc>
        <w:tc>
          <w:tcPr>
            <w:tcW w:w="978"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jc w:val="right"/>
              <w:rPr>
                <w:rFonts w:eastAsia="Times New Roman" w:cstheme="minorHAnsi"/>
                <w:color w:val="000000"/>
                <w:sz w:val="18"/>
                <w:szCs w:val="18"/>
                <w:lang w:eastAsia="es-ES"/>
              </w:rPr>
            </w:pPr>
            <w:r w:rsidRPr="00BA5FBE">
              <w:rPr>
                <w:rFonts w:eastAsia="Times New Roman" w:cstheme="minorHAnsi"/>
                <w:color w:val="000000"/>
                <w:sz w:val="18"/>
                <w:szCs w:val="18"/>
                <w:lang w:eastAsia="es-ES"/>
              </w:rPr>
              <w:t>0</w:t>
            </w:r>
          </w:p>
        </w:tc>
      </w:tr>
      <w:tr w:rsidR="00BA5FBE" w:rsidRPr="00BA5FBE" w:rsidTr="009136D9">
        <w:trPr>
          <w:trHeight w:val="295"/>
          <w:jc w:val="center"/>
        </w:trPr>
        <w:tc>
          <w:tcPr>
            <w:tcW w:w="2426" w:type="dxa"/>
            <w:tcBorders>
              <w:top w:val="single" w:sz="4" w:space="0" w:color="auto"/>
              <w:left w:val="nil"/>
              <w:bottom w:val="single" w:sz="4" w:space="0" w:color="auto"/>
              <w:right w:val="nil"/>
            </w:tcBorders>
            <w:shd w:val="clear" w:color="000000" w:fill="F2F2F2"/>
            <w:noWrap/>
            <w:vAlign w:val="center"/>
            <w:hideMark/>
          </w:tcPr>
          <w:p w:rsidR="00BA5FBE" w:rsidRPr="00BA5FBE" w:rsidRDefault="00BA5FBE" w:rsidP="00BA5FBE">
            <w:pPr>
              <w:spacing w:after="0" w:line="240" w:lineRule="auto"/>
              <w:rPr>
                <w:rFonts w:eastAsia="Times New Roman" w:cstheme="minorHAnsi"/>
                <w:b/>
                <w:bCs/>
                <w:color w:val="000000"/>
                <w:sz w:val="18"/>
                <w:szCs w:val="18"/>
                <w:lang w:eastAsia="es-ES"/>
              </w:rPr>
            </w:pPr>
            <w:r w:rsidRPr="00BA5FBE">
              <w:rPr>
                <w:rFonts w:eastAsia="Times New Roman" w:cstheme="minorHAnsi"/>
                <w:b/>
                <w:bCs/>
                <w:color w:val="000000"/>
                <w:sz w:val="18"/>
                <w:szCs w:val="18"/>
                <w:lang w:eastAsia="es-ES"/>
              </w:rPr>
              <w:t>Base imponible (resultado fiscal)</w:t>
            </w:r>
          </w:p>
        </w:tc>
        <w:tc>
          <w:tcPr>
            <w:tcW w:w="961" w:type="dxa"/>
            <w:tcBorders>
              <w:top w:val="single" w:sz="4" w:space="0" w:color="auto"/>
              <w:left w:val="nil"/>
              <w:bottom w:val="single" w:sz="4" w:space="0" w:color="auto"/>
              <w:right w:val="nil"/>
            </w:tcBorders>
            <w:shd w:val="clear" w:color="000000" w:fill="F2F2F2"/>
            <w:noWrap/>
            <w:vAlign w:val="center"/>
            <w:hideMark/>
          </w:tcPr>
          <w:p w:rsidR="00BA5FBE" w:rsidRPr="00BA5FBE" w:rsidRDefault="00BA5FBE" w:rsidP="00BA5FBE">
            <w:pPr>
              <w:spacing w:after="0" w:line="240" w:lineRule="auto"/>
              <w:jc w:val="right"/>
              <w:rPr>
                <w:rFonts w:eastAsia="Times New Roman" w:cstheme="minorHAnsi"/>
                <w:b/>
                <w:bCs/>
                <w:color w:val="000000"/>
                <w:sz w:val="18"/>
                <w:szCs w:val="18"/>
                <w:lang w:eastAsia="es-ES"/>
              </w:rPr>
            </w:pPr>
            <w:r w:rsidRPr="00BA5FBE">
              <w:rPr>
                <w:rFonts w:eastAsia="Times New Roman" w:cstheme="minorHAnsi"/>
                <w:b/>
                <w:bCs/>
                <w:color w:val="000000"/>
                <w:sz w:val="18"/>
                <w:szCs w:val="18"/>
                <w:lang w:eastAsia="es-ES"/>
              </w:rPr>
              <w:t> </w:t>
            </w:r>
          </w:p>
        </w:tc>
        <w:tc>
          <w:tcPr>
            <w:tcW w:w="961" w:type="dxa"/>
            <w:tcBorders>
              <w:top w:val="single" w:sz="4" w:space="0" w:color="auto"/>
              <w:left w:val="nil"/>
              <w:bottom w:val="single" w:sz="4" w:space="0" w:color="auto"/>
              <w:right w:val="nil"/>
            </w:tcBorders>
            <w:shd w:val="clear" w:color="000000" w:fill="F2F2F2"/>
            <w:noWrap/>
            <w:vAlign w:val="center"/>
            <w:hideMark/>
          </w:tcPr>
          <w:p w:rsidR="00BA5FBE" w:rsidRPr="00BA5FBE" w:rsidRDefault="00BA5FBE" w:rsidP="00BA5FBE">
            <w:pPr>
              <w:spacing w:after="0" w:line="240" w:lineRule="auto"/>
              <w:jc w:val="right"/>
              <w:rPr>
                <w:rFonts w:eastAsia="Times New Roman" w:cstheme="minorHAnsi"/>
                <w:b/>
                <w:bCs/>
                <w:color w:val="000000"/>
                <w:sz w:val="18"/>
                <w:szCs w:val="18"/>
                <w:lang w:eastAsia="es-ES"/>
              </w:rPr>
            </w:pPr>
            <w:r w:rsidRPr="00BA5FBE">
              <w:rPr>
                <w:rFonts w:eastAsia="Times New Roman" w:cstheme="minorHAnsi"/>
                <w:b/>
                <w:bCs/>
                <w:color w:val="000000"/>
                <w:sz w:val="18"/>
                <w:szCs w:val="18"/>
                <w:lang w:eastAsia="es-ES"/>
              </w:rPr>
              <w:t> </w:t>
            </w:r>
          </w:p>
        </w:tc>
        <w:tc>
          <w:tcPr>
            <w:tcW w:w="965" w:type="dxa"/>
            <w:tcBorders>
              <w:top w:val="single" w:sz="4" w:space="0" w:color="auto"/>
              <w:left w:val="nil"/>
              <w:bottom w:val="single" w:sz="4" w:space="0" w:color="auto"/>
              <w:right w:val="nil"/>
            </w:tcBorders>
            <w:shd w:val="clear" w:color="000000" w:fill="F2F2F2"/>
            <w:noWrap/>
            <w:vAlign w:val="center"/>
            <w:hideMark/>
          </w:tcPr>
          <w:p w:rsidR="00BA5FBE" w:rsidRPr="00BA5FBE" w:rsidRDefault="00BA5FBE" w:rsidP="00BA5FBE">
            <w:pPr>
              <w:spacing w:after="0" w:line="240" w:lineRule="auto"/>
              <w:jc w:val="right"/>
              <w:rPr>
                <w:rFonts w:eastAsia="Times New Roman" w:cstheme="minorHAnsi"/>
                <w:b/>
                <w:bCs/>
                <w:color w:val="000000"/>
                <w:sz w:val="18"/>
                <w:szCs w:val="18"/>
                <w:lang w:eastAsia="es-ES"/>
              </w:rPr>
            </w:pPr>
            <w:r w:rsidRPr="00BA5FBE">
              <w:rPr>
                <w:rFonts w:eastAsia="Times New Roman" w:cstheme="minorHAnsi"/>
                <w:b/>
                <w:bCs/>
                <w:color w:val="000000"/>
                <w:sz w:val="18"/>
                <w:szCs w:val="18"/>
                <w:lang w:eastAsia="es-ES"/>
              </w:rPr>
              <w:t>8.543,84</w:t>
            </w:r>
          </w:p>
        </w:tc>
        <w:tc>
          <w:tcPr>
            <w:tcW w:w="961" w:type="dxa"/>
            <w:tcBorders>
              <w:top w:val="single" w:sz="4" w:space="0" w:color="auto"/>
              <w:left w:val="nil"/>
              <w:bottom w:val="single" w:sz="4" w:space="0" w:color="auto"/>
              <w:right w:val="nil"/>
            </w:tcBorders>
            <w:shd w:val="clear" w:color="000000" w:fill="F2F2F2"/>
            <w:noWrap/>
            <w:vAlign w:val="center"/>
            <w:hideMark/>
          </w:tcPr>
          <w:p w:rsidR="00BA5FBE" w:rsidRPr="00BA5FBE" w:rsidRDefault="00BA5FBE" w:rsidP="00BA5FBE">
            <w:pPr>
              <w:spacing w:after="0" w:line="240" w:lineRule="auto"/>
              <w:jc w:val="right"/>
              <w:rPr>
                <w:rFonts w:eastAsia="Times New Roman" w:cstheme="minorHAnsi"/>
                <w:b/>
                <w:bCs/>
                <w:color w:val="000000"/>
                <w:sz w:val="18"/>
                <w:szCs w:val="18"/>
                <w:lang w:eastAsia="es-ES"/>
              </w:rPr>
            </w:pPr>
            <w:r w:rsidRPr="00BA5FBE">
              <w:rPr>
                <w:rFonts w:eastAsia="Times New Roman" w:cstheme="minorHAnsi"/>
                <w:b/>
                <w:bCs/>
                <w:color w:val="000000"/>
                <w:sz w:val="18"/>
                <w:szCs w:val="18"/>
                <w:lang w:eastAsia="es-ES"/>
              </w:rPr>
              <w:t> </w:t>
            </w:r>
          </w:p>
        </w:tc>
        <w:tc>
          <w:tcPr>
            <w:tcW w:w="961" w:type="dxa"/>
            <w:tcBorders>
              <w:top w:val="single" w:sz="4" w:space="0" w:color="auto"/>
              <w:left w:val="nil"/>
              <w:bottom w:val="single" w:sz="4" w:space="0" w:color="auto"/>
              <w:right w:val="nil"/>
            </w:tcBorders>
            <w:shd w:val="clear" w:color="000000" w:fill="F2F2F2"/>
            <w:noWrap/>
            <w:vAlign w:val="center"/>
            <w:hideMark/>
          </w:tcPr>
          <w:p w:rsidR="00BA5FBE" w:rsidRPr="00BA5FBE" w:rsidRDefault="00BA5FBE" w:rsidP="00BA5FBE">
            <w:pPr>
              <w:spacing w:after="0" w:line="240" w:lineRule="auto"/>
              <w:jc w:val="right"/>
              <w:rPr>
                <w:rFonts w:eastAsia="Times New Roman" w:cstheme="minorHAnsi"/>
                <w:b/>
                <w:bCs/>
                <w:color w:val="000000"/>
                <w:sz w:val="18"/>
                <w:szCs w:val="18"/>
                <w:lang w:eastAsia="es-ES"/>
              </w:rPr>
            </w:pPr>
            <w:r w:rsidRPr="00BA5FBE">
              <w:rPr>
                <w:rFonts w:eastAsia="Times New Roman" w:cstheme="minorHAnsi"/>
                <w:b/>
                <w:bCs/>
                <w:color w:val="000000"/>
                <w:sz w:val="18"/>
                <w:szCs w:val="18"/>
                <w:lang w:eastAsia="es-ES"/>
              </w:rPr>
              <w:t> </w:t>
            </w:r>
          </w:p>
        </w:tc>
        <w:tc>
          <w:tcPr>
            <w:tcW w:w="978" w:type="dxa"/>
            <w:tcBorders>
              <w:top w:val="single" w:sz="4" w:space="0" w:color="auto"/>
              <w:left w:val="nil"/>
              <w:bottom w:val="single" w:sz="4" w:space="0" w:color="auto"/>
              <w:right w:val="nil"/>
            </w:tcBorders>
            <w:shd w:val="clear" w:color="000000" w:fill="F2F2F2"/>
            <w:noWrap/>
            <w:vAlign w:val="center"/>
            <w:hideMark/>
          </w:tcPr>
          <w:p w:rsidR="00BA5FBE" w:rsidRPr="00BA5FBE" w:rsidRDefault="00BA5FBE" w:rsidP="00BA5FBE">
            <w:pPr>
              <w:spacing w:after="0" w:line="240" w:lineRule="auto"/>
              <w:jc w:val="right"/>
              <w:rPr>
                <w:rFonts w:eastAsia="Times New Roman" w:cstheme="minorHAnsi"/>
                <w:b/>
                <w:bCs/>
                <w:color w:val="000000"/>
                <w:sz w:val="18"/>
                <w:szCs w:val="18"/>
                <w:lang w:eastAsia="es-ES"/>
              </w:rPr>
            </w:pPr>
            <w:r w:rsidRPr="00BA5FBE">
              <w:rPr>
                <w:rFonts w:eastAsia="Times New Roman" w:cstheme="minorHAnsi"/>
                <w:b/>
                <w:bCs/>
                <w:color w:val="000000"/>
                <w:sz w:val="18"/>
                <w:szCs w:val="18"/>
                <w:lang w:eastAsia="es-ES"/>
              </w:rPr>
              <w:t>8.366,11</w:t>
            </w:r>
          </w:p>
        </w:tc>
      </w:tr>
    </w:tbl>
    <w:p w:rsidR="009136D9" w:rsidRDefault="009136D9" w:rsidP="00506E1E">
      <w:pPr>
        <w:pStyle w:val="Listaconvietas"/>
        <w:numPr>
          <w:ilvl w:val="0"/>
          <w:numId w:val="0"/>
        </w:numPr>
        <w:spacing w:before="120" w:after="120" w:line="280" w:lineRule="exact"/>
      </w:pPr>
    </w:p>
    <w:p w:rsidR="00106127" w:rsidRDefault="00106127" w:rsidP="00506E1E">
      <w:pPr>
        <w:pStyle w:val="Listaconvietas"/>
        <w:numPr>
          <w:ilvl w:val="0"/>
          <w:numId w:val="0"/>
        </w:numPr>
        <w:spacing w:before="120" w:after="120" w:line="280" w:lineRule="exact"/>
      </w:pPr>
      <w:r>
        <w:t>Los cálculos efectuados en relación con el Impuesto sobre Beneficios</w:t>
      </w:r>
      <w:r w:rsidR="009A5F24">
        <w:t xml:space="preserve"> del ejercicio 20</w:t>
      </w:r>
      <w:r w:rsidR="00C40F9A">
        <w:t>20</w:t>
      </w:r>
      <w:r w:rsidR="009A5F24">
        <w:t xml:space="preserve"> y 20</w:t>
      </w:r>
      <w:r w:rsidR="00C40F9A">
        <w:t>19</w:t>
      </w:r>
      <w:r>
        <w:t>, son los siguientes, en euros</w:t>
      </w:r>
      <w:r w:rsidR="00762208">
        <w:t>:</w:t>
      </w:r>
    </w:p>
    <w:p w:rsidR="009136D9" w:rsidRDefault="009136D9" w:rsidP="00506E1E">
      <w:pPr>
        <w:pStyle w:val="Listaconvietas"/>
        <w:numPr>
          <w:ilvl w:val="0"/>
          <w:numId w:val="0"/>
        </w:numPr>
        <w:spacing w:before="120" w:after="120" w:line="280" w:lineRule="exact"/>
      </w:pPr>
    </w:p>
    <w:tbl>
      <w:tblPr>
        <w:tblW w:w="5240" w:type="dxa"/>
        <w:jc w:val="center"/>
        <w:tblInd w:w="70" w:type="dxa"/>
        <w:tblCellMar>
          <w:left w:w="70" w:type="dxa"/>
          <w:right w:w="70" w:type="dxa"/>
        </w:tblCellMar>
        <w:tblLook w:val="04A0"/>
      </w:tblPr>
      <w:tblGrid>
        <w:gridCol w:w="3100"/>
        <w:gridCol w:w="1040"/>
        <w:gridCol w:w="1100"/>
      </w:tblGrid>
      <w:tr w:rsidR="00A11DF2" w:rsidRPr="00A11DF2" w:rsidTr="00A11DF2">
        <w:trPr>
          <w:trHeight w:val="300"/>
          <w:jc w:val="center"/>
        </w:trPr>
        <w:tc>
          <w:tcPr>
            <w:tcW w:w="3100" w:type="dxa"/>
            <w:tcBorders>
              <w:top w:val="nil"/>
              <w:left w:val="nil"/>
              <w:bottom w:val="single" w:sz="4" w:space="0" w:color="auto"/>
              <w:right w:val="nil"/>
            </w:tcBorders>
            <w:shd w:val="clear" w:color="000000" w:fill="D9D9D9"/>
            <w:vAlign w:val="bottom"/>
            <w:hideMark/>
          </w:tcPr>
          <w:p w:rsidR="00A11DF2" w:rsidRPr="00A11DF2" w:rsidRDefault="00A11DF2" w:rsidP="00A11DF2">
            <w:pPr>
              <w:spacing w:after="0" w:line="240" w:lineRule="auto"/>
              <w:rPr>
                <w:rFonts w:ascii="Calibri" w:eastAsia="Times New Roman" w:hAnsi="Calibri" w:cs="Calibri"/>
                <w:color w:val="000000"/>
                <w:sz w:val="18"/>
                <w:szCs w:val="18"/>
                <w:lang w:eastAsia="es-ES"/>
              </w:rPr>
            </w:pPr>
            <w:r w:rsidRPr="00A11DF2">
              <w:rPr>
                <w:rFonts w:ascii="Calibri" w:eastAsia="Times New Roman" w:hAnsi="Calibri" w:cs="Calibri"/>
                <w:color w:val="000000"/>
                <w:sz w:val="18"/>
                <w:szCs w:val="18"/>
                <w:lang w:eastAsia="es-ES"/>
              </w:rPr>
              <w:t> </w:t>
            </w:r>
          </w:p>
        </w:tc>
        <w:tc>
          <w:tcPr>
            <w:tcW w:w="1040" w:type="dxa"/>
            <w:tcBorders>
              <w:top w:val="nil"/>
              <w:left w:val="nil"/>
              <w:bottom w:val="single" w:sz="4" w:space="0" w:color="auto"/>
              <w:right w:val="nil"/>
            </w:tcBorders>
            <w:shd w:val="clear" w:color="000000" w:fill="D9D9D9"/>
            <w:vAlign w:val="center"/>
            <w:hideMark/>
          </w:tcPr>
          <w:p w:rsidR="00A11DF2" w:rsidRPr="00A11DF2" w:rsidRDefault="00A11DF2" w:rsidP="00A11DF2">
            <w:pPr>
              <w:spacing w:after="0" w:line="240" w:lineRule="auto"/>
              <w:jc w:val="center"/>
              <w:rPr>
                <w:rFonts w:ascii="Calibri" w:eastAsia="Times New Roman" w:hAnsi="Calibri" w:cs="Calibri"/>
                <w:b/>
                <w:bCs/>
                <w:color w:val="000000"/>
                <w:sz w:val="18"/>
                <w:szCs w:val="18"/>
                <w:lang w:eastAsia="es-ES"/>
              </w:rPr>
            </w:pPr>
            <w:r w:rsidRPr="00A11DF2">
              <w:rPr>
                <w:rFonts w:ascii="Calibri" w:eastAsia="Times New Roman" w:hAnsi="Calibri" w:cs="Calibri"/>
                <w:b/>
                <w:bCs/>
                <w:color w:val="000000"/>
                <w:sz w:val="18"/>
                <w:szCs w:val="18"/>
                <w:lang w:eastAsia="es-ES"/>
              </w:rPr>
              <w:t>2020</w:t>
            </w:r>
          </w:p>
        </w:tc>
        <w:tc>
          <w:tcPr>
            <w:tcW w:w="1100" w:type="dxa"/>
            <w:tcBorders>
              <w:top w:val="nil"/>
              <w:left w:val="nil"/>
              <w:bottom w:val="single" w:sz="4" w:space="0" w:color="auto"/>
              <w:right w:val="nil"/>
            </w:tcBorders>
            <w:shd w:val="clear" w:color="000000" w:fill="D9D9D9"/>
            <w:vAlign w:val="center"/>
            <w:hideMark/>
          </w:tcPr>
          <w:p w:rsidR="00A11DF2" w:rsidRPr="00A11DF2" w:rsidRDefault="00A11DF2" w:rsidP="00A11DF2">
            <w:pPr>
              <w:spacing w:after="0" w:line="240" w:lineRule="auto"/>
              <w:jc w:val="center"/>
              <w:rPr>
                <w:rFonts w:ascii="Calibri" w:eastAsia="Times New Roman" w:hAnsi="Calibri" w:cs="Calibri"/>
                <w:b/>
                <w:bCs/>
                <w:color w:val="000000"/>
                <w:sz w:val="18"/>
                <w:szCs w:val="18"/>
                <w:lang w:eastAsia="es-ES"/>
              </w:rPr>
            </w:pPr>
            <w:r w:rsidRPr="00A11DF2">
              <w:rPr>
                <w:rFonts w:ascii="Calibri" w:eastAsia="Times New Roman" w:hAnsi="Calibri" w:cs="Calibri"/>
                <w:b/>
                <w:bCs/>
                <w:color w:val="000000"/>
                <w:sz w:val="18"/>
                <w:szCs w:val="18"/>
                <w:lang w:eastAsia="es-ES"/>
              </w:rPr>
              <w:t>2019</w:t>
            </w:r>
          </w:p>
        </w:tc>
      </w:tr>
      <w:tr w:rsidR="00A11DF2" w:rsidRPr="00A11DF2" w:rsidTr="00A11DF2">
        <w:trPr>
          <w:trHeight w:val="300"/>
          <w:jc w:val="center"/>
        </w:trPr>
        <w:tc>
          <w:tcPr>
            <w:tcW w:w="3100" w:type="dxa"/>
            <w:tcBorders>
              <w:top w:val="nil"/>
              <w:left w:val="nil"/>
              <w:bottom w:val="nil"/>
              <w:right w:val="nil"/>
            </w:tcBorders>
            <w:shd w:val="clear" w:color="000000" w:fill="F2F2F2"/>
            <w:vAlign w:val="center"/>
            <w:hideMark/>
          </w:tcPr>
          <w:p w:rsidR="00A11DF2" w:rsidRPr="00A11DF2" w:rsidRDefault="00A11DF2" w:rsidP="00A11DF2">
            <w:pPr>
              <w:spacing w:after="0" w:line="240" w:lineRule="auto"/>
              <w:jc w:val="both"/>
              <w:rPr>
                <w:rFonts w:ascii="Calibri" w:eastAsia="Times New Roman" w:hAnsi="Calibri" w:cs="Calibri"/>
                <w:b/>
                <w:bCs/>
                <w:color w:val="000000"/>
                <w:sz w:val="18"/>
                <w:szCs w:val="18"/>
                <w:lang w:eastAsia="es-ES"/>
              </w:rPr>
            </w:pPr>
            <w:r w:rsidRPr="00A11DF2">
              <w:rPr>
                <w:rFonts w:ascii="Calibri" w:eastAsia="Times New Roman" w:hAnsi="Calibri" w:cs="Calibri"/>
                <w:b/>
                <w:bCs/>
                <w:color w:val="000000"/>
                <w:sz w:val="18"/>
                <w:szCs w:val="18"/>
                <w:lang w:eastAsia="es-ES"/>
              </w:rPr>
              <w:t>Base imponible</w:t>
            </w:r>
          </w:p>
        </w:tc>
        <w:tc>
          <w:tcPr>
            <w:tcW w:w="1040" w:type="dxa"/>
            <w:tcBorders>
              <w:top w:val="nil"/>
              <w:left w:val="nil"/>
              <w:bottom w:val="nil"/>
              <w:right w:val="nil"/>
            </w:tcBorders>
            <w:shd w:val="clear" w:color="000000" w:fill="F2F2F2"/>
            <w:noWrap/>
            <w:vAlign w:val="center"/>
            <w:hideMark/>
          </w:tcPr>
          <w:p w:rsidR="00A11DF2" w:rsidRPr="00A11DF2" w:rsidRDefault="00A11DF2" w:rsidP="00A11DF2">
            <w:pPr>
              <w:spacing w:after="0" w:line="240" w:lineRule="auto"/>
              <w:jc w:val="right"/>
              <w:rPr>
                <w:rFonts w:ascii="Calibri" w:eastAsia="Times New Roman" w:hAnsi="Calibri" w:cs="Calibri"/>
                <w:b/>
                <w:bCs/>
                <w:color w:val="000000"/>
                <w:sz w:val="18"/>
                <w:szCs w:val="18"/>
                <w:lang w:eastAsia="es-ES"/>
              </w:rPr>
            </w:pPr>
            <w:r w:rsidRPr="00A11DF2">
              <w:rPr>
                <w:rFonts w:ascii="Calibri" w:eastAsia="Times New Roman" w:hAnsi="Calibri" w:cs="Calibri"/>
                <w:b/>
                <w:bCs/>
                <w:color w:val="000000"/>
                <w:sz w:val="18"/>
                <w:szCs w:val="18"/>
                <w:lang w:eastAsia="es-ES"/>
              </w:rPr>
              <w:t>8.543,85</w:t>
            </w:r>
          </w:p>
        </w:tc>
        <w:tc>
          <w:tcPr>
            <w:tcW w:w="1100" w:type="dxa"/>
            <w:tcBorders>
              <w:top w:val="nil"/>
              <w:left w:val="nil"/>
              <w:bottom w:val="nil"/>
              <w:right w:val="nil"/>
            </w:tcBorders>
            <w:shd w:val="clear" w:color="000000" w:fill="F2F2F2"/>
            <w:noWrap/>
            <w:vAlign w:val="center"/>
            <w:hideMark/>
          </w:tcPr>
          <w:p w:rsidR="00A11DF2" w:rsidRPr="00A11DF2" w:rsidRDefault="00A11DF2" w:rsidP="00A11DF2">
            <w:pPr>
              <w:spacing w:after="0" w:line="240" w:lineRule="auto"/>
              <w:jc w:val="right"/>
              <w:rPr>
                <w:rFonts w:ascii="Calibri" w:eastAsia="Times New Roman" w:hAnsi="Calibri" w:cs="Calibri"/>
                <w:b/>
                <w:bCs/>
                <w:color w:val="000000"/>
                <w:sz w:val="18"/>
                <w:szCs w:val="18"/>
                <w:lang w:eastAsia="es-ES"/>
              </w:rPr>
            </w:pPr>
            <w:r w:rsidRPr="00A11DF2">
              <w:rPr>
                <w:rFonts w:ascii="Calibri" w:eastAsia="Times New Roman" w:hAnsi="Calibri" w:cs="Calibri"/>
                <w:b/>
                <w:bCs/>
                <w:color w:val="000000"/>
                <w:sz w:val="18"/>
                <w:szCs w:val="18"/>
                <w:lang w:eastAsia="es-ES"/>
              </w:rPr>
              <w:t>8.366,11</w:t>
            </w:r>
          </w:p>
        </w:tc>
      </w:tr>
      <w:tr w:rsidR="00A11DF2" w:rsidRPr="00A11DF2" w:rsidTr="00A11DF2">
        <w:trPr>
          <w:trHeight w:val="300"/>
          <w:jc w:val="center"/>
        </w:trPr>
        <w:tc>
          <w:tcPr>
            <w:tcW w:w="3100" w:type="dxa"/>
            <w:tcBorders>
              <w:top w:val="nil"/>
              <w:left w:val="nil"/>
              <w:bottom w:val="nil"/>
              <w:right w:val="nil"/>
            </w:tcBorders>
            <w:shd w:val="clear" w:color="auto" w:fill="auto"/>
            <w:vAlign w:val="center"/>
            <w:hideMark/>
          </w:tcPr>
          <w:p w:rsidR="00A11DF2" w:rsidRPr="00A11DF2" w:rsidRDefault="00A11DF2" w:rsidP="00A11DF2">
            <w:pPr>
              <w:spacing w:after="0" w:line="240" w:lineRule="auto"/>
              <w:jc w:val="both"/>
              <w:rPr>
                <w:rFonts w:ascii="Calibri" w:eastAsia="Times New Roman" w:hAnsi="Calibri" w:cs="Calibri"/>
                <w:color w:val="000000"/>
                <w:sz w:val="18"/>
                <w:szCs w:val="18"/>
                <w:lang w:eastAsia="es-ES"/>
              </w:rPr>
            </w:pPr>
            <w:r w:rsidRPr="00A11DF2">
              <w:rPr>
                <w:rFonts w:ascii="Calibri" w:eastAsia="Times New Roman" w:hAnsi="Calibri" w:cs="Calibri"/>
                <w:color w:val="000000"/>
                <w:sz w:val="18"/>
                <w:szCs w:val="18"/>
                <w:lang w:eastAsia="es-ES"/>
              </w:rPr>
              <w:t>Tipo de gravamen</w:t>
            </w:r>
          </w:p>
        </w:tc>
        <w:tc>
          <w:tcPr>
            <w:tcW w:w="1040" w:type="dxa"/>
            <w:tcBorders>
              <w:top w:val="nil"/>
              <w:left w:val="nil"/>
              <w:bottom w:val="nil"/>
              <w:right w:val="nil"/>
            </w:tcBorders>
            <w:shd w:val="clear" w:color="auto" w:fill="auto"/>
            <w:vAlign w:val="center"/>
            <w:hideMark/>
          </w:tcPr>
          <w:p w:rsidR="00A11DF2" w:rsidRPr="00A11DF2" w:rsidRDefault="00A11DF2" w:rsidP="00A11DF2">
            <w:pPr>
              <w:spacing w:after="0" w:line="240" w:lineRule="auto"/>
              <w:jc w:val="right"/>
              <w:rPr>
                <w:rFonts w:ascii="Calibri" w:eastAsia="Times New Roman" w:hAnsi="Calibri" w:cs="Calibri"/>
                <w:color w:val="000000"/>
                <w:sz w:val="18"/>
                <w:szCs w:val="18"/>
                <w:lang w:eastAsia="es-ES"/>
              </w:rPr>
            </w:pPr>
            <w:r w:rsidRPr="00A11DF2">
              <w:rPr>
                <w:rFonts w:ascii="Calibri" w:eastAsia="Times New Roman" w:hAnsi="Calibri" w:cs="Calibri"/>
                <w:color w:val="000000"/>
                <w:sz w:val="18"/>
                <w:szCs w:val="18"/>
                <w:lang w:eastAsia="es-ES"/>
              </w:rPr>
              <w:t>10%</w:t>
            </w:r>
          </w:p>
        </w:tc>
        <w:tc>
          <w:tcPr>
            <w:tcW w:w="1100" w:type="dxa"/>
            <w:tcBorders>
              <w:top w:val="nil"/>
              <w:left w:val="nil"/>
              <w:bottom w:val="nil"/>
              <w:right w:val="nil"/>
            </w:tcBorders>
            <w:shd w:val="clear" w:color="auto" w:fill="auto"/>
            <w:vAlign w:val="center"/>
            <w:hideMark/>
          </w:tcPr>
          <w:p w:rsidR="00A11DF2" w:rsidRPr="00A11DF2" w:rsidRDefault="00A11DF2" w:rsidP="00A11DF2">
            <w:pPr>
              <w:spacing w:after="0" w:line="240" w:lineRule="auto"/>
              <w:jc w:val="right"/>
              <w:rPr>
                <w:rFonts w:ascii="Calibri" w:eastAsia="Times New Roman" w:hAnsi="Calibri" w:cs="Calibri"/>
                <w:color w:val="000000"/>
                <w:sz w:val="18"/>
                <w:szCs w:val="18"/>
                <w:lang w:eastAsia="es-ES"/>
              </w:rPr>
            </w:pPr>
            <w:r w:rsidRPr="00A11DF2">
              <w:rPr>
                <w:rFonts w:ascii="Calibri" w:eastAsia="Times New Roman" w:hAnsi="Calibri" w:cs="Calibri"/>
                <w:color w:val="000000"/>
                <w:sz w:val="18"/>
                <w:szCs w:val="18"/>
                <w:lang w:eastAsia="es-ES"/>
              </w:rPr>
              <w:t>10%</w:t>
            </w:r>
          </w:p>
        </w:tc>
      </w:tr>
      <w:tr w:rsidR="00A11DF2" w:rsidRPr="00A11DF2" w:rsidTr="00A11DF2">
        <w:trPr>
          <w:trHeight w:val="300"/>
          <w:jc w:val="center"/>
        </w:trPr>
        <w:tc>
          <w:tcPr>
            <w:tcW w:w="3100" w:type="dxa"/>
            <w:tcBorders>
              <w:top w:val="nil"/>
              <w:left w:val="nil"/>
              <w:bottom w:val="nil"/>
              <w:right w:val="nil"/>
            </w:tcBorders>
            <w:shd w:val="clear" w:color="000000" w:fill="F2F2F2"/>
            <w:vAlign w:val="center"/>
            <w:hideMark/>
          </w:tcPr>
          <w:p w:rsidR="00A11DF2" w:rsidRPr="00A11DF2" w:rsidRDefault="00A11DF2" w:rsidP="00A11DF2">
            <w:pPr>
              <w:spacing w:after="0" w:line="240" w:lineRule="auto"/>
              <w:jc w:val="both"/>
              <w:rPr>
                <w:rFonts w:ascii="Calibri" w:eastAsia="Times New Roman" w:hAnsi="Calibri" w:cs="Calibri"/>
                <w:b/>
                <w:bCs/>
                <w:color w:val="000000"/>
                <w:sz w:val="18"/>
                <w:szCs w:val="18"/>
                <w:lang w:eastAsia="es-ES"/>
              </w:rPr>
            </w:pPr>
            <w:r w:rsidRPr="00A11DF2">
              <w:rPr>
                <w:rFonts w:ascii="Calibri" w:eastAsia="Times New Roman" w:hAnsi="Calibri" w:cs="Calibri"/>
                <w:b/>
                <w:bCs/>
                <w:color w:val="000000"/>
                <w:sz w:val="18"/>
                <w:szCs w:val="18"/>
                <w:lang w:eastAsia="es-ES"/>
              </w:rPr>
              <w:t>Cuota íntegra</w:t>
            </w:r>
          </w:p>
        </w:tc>
        <w:tc>
          <w:tcPr>
            <w:tcW w:w="1040" w:type="dxa"/>
            <w:tcBorders>
              <w:top w:val="nil"/>
              <w:left w:val="nil"/>
              <w:bottom w:val="nil"/>
              <w:right w:val="nil"/>
            </w:tcBorders>
            <w:shd w:val="clear" w:color="000000" w:fill="F2F2F2"/>
            <w:noWrap/>
            <w:vAlign w:val="center"/>
            <w:hideMark/>
          </w:tcPr>
          <w:p w:rsidR="00A11DF2" w:rsidRPr="00A11DF2" w:rsidRDefault="00A11DF2" w:rsidP="00A11DF2">
            <w:pPr>
              <w:spacing w:after="0" w:line="240" w:lineRule="auto"/>
              <w:jc w:val="right"/>
              <w:rPr>
                <w:rFonts w:ascii="Calibri" w:eastAsia="Times New Roman" w:hAnsi="Calibri" w:cs="Calibri"/>
                <w:color w:val="000000"/>
                <w:sz w:val="18"/>
                <w:szCs w:val="18"/>
                <w:lang w:eastAsia="es-ES"/>
              </w:rPr>
            </w:pPr>
            <w:r w:rsidRPr="00A11DF2">
              <w:rPr>
                <w:rFonts w:ascii="Calibri" w:eastAsia="Times New Roman" w:hAnsi="Calibri" w:cs="Calibri"/>
                <w:color w:val="000000"/>
                <w:sz w:val="18"/>
                <w:szCs w:val="18"/>
                <w:lang w:eastAsia="es-ES"/>
              </w:rPr>
              <w:t>854,38</w:t>
            </w:r>
          </w:p>
        </w:tc>
        <w:tc>
          <w:tcPr>
            <w:tcW w:w="1100" w:type="dxa"/>
            <w:tcBorders>
              <w:top w:val="nil"/>
              <w:left w:val="nil"/>
              <w:bottom w:val="nil"/>
              <w:right w:val="nil"/>
            </w:tcBorders>
            <w:shd w:val="clear" w:color="000000" w:fill="F2F2F2"/>
            <w:noWrap/>
            <w:vAlign w:val="center"/>
            <w:hideMark/>
          </w:tcPr>
          <w:p w:rsidR="00A11DF2" w:rsidRPr="00A11DF2" w:rsidRDefault="00A11DF2" w:rsidP="00A11DF2">
            <w:pPr>
              <w:spacing w:after="0" w:line="240" w:lineRule="auto"/>
              <w:jc w:val="right"/>
              <w:rPr>
                <w:rFonts w:ascii="Calibri" w:eastAsia="Times New Roman" w:hAnsi="Calibri" w:cs="Calibri"/>
                <w:color w:val="000000"/>
                <w:sz w:val="18"/>
                <w:szCs w:val="18"/>
                <w:lang w:eastAsia="es-ES"/>
              </w:rPr>
            </w:pPr>
            <w:r w:rsidRPr="00A11DF2">
              <w:rPr>
                <w:rFonts w:ascii="Calibri" w:eastAsia="Times New Roman" w:hAnsi="Calibri" w:cs="Calibri"/>
                <w:color w:val="000000"/>
                <w:sz w:val="18"/>
                <w:szCs w:val="18"/>
                <w:lang w:eastAsia="es-ES"/>
              </w:rPr>
              <w:t>836,61</w:t>
            </w:r>
          </w:p>
        </w:tc>
      </w:tr>
      <w:tr w:rsidR="00A11DF2" w:rsidRPr="00A11DF2" w:rsidTr="00A11DF2">
        <w:trPr>
          <w:trHeight w:val="300"/>
          <w:jc w:val="center"/>
        </w:trPr>
        <w:tc>
          <w:tcPr>
            <w:tcW w:w="3100" w:type="dxa"/>
            <w:tcBorders>
              <w:top w:val="nil"/>
              <w:left w:val="nil"/>
              <w:bottom w:val="nil"/>
              <w:right w:val="nil"/>
            </w:tcBorders>
            <w:shd w:val="clear" w:color="auto" w:fill="auto"/>
            <w:vAlign w:val="center"/>
            <w:hideMark/>
          </w:tcPr>
          <w:p w:rsidR="00A11DF2" w:rsidRPr="00A11DF2" w:rsidRDefault="00A11DF2" w:rsidP="00A11DF2">
            <w:pPr>
              <w:spacing w:after="0" w:line="240" w:lineRule="auto"/>
              <w:jc w:val="both"/>
              <w:rPr>
                <w:rFonts w:ascii="Calibri" w:eastAsia="Times New Roman" w:hAnsi="Calibri" w:cs="Calibri"/>
                <w:color w:val="000000"/>
                <w:sz w:val="18"/>
                <w:szCs w:val="18"/>
                <w:lang w:eastAsia="es-ES"/>
              </w:rPr>
            </w:pPr>
            <w:r w:rsidRPr="00A11DF2">
              <w:rPr>
                <w:rFonts w:ascii="Calibri" w:eastAsia="Times New Roman" w:hAnsi="Calibri" w:cs="Calibri"/>
                <w:color w:val="000000"/>
                <w:sz w:val="18"/>
                <w:szCs w:val="18"/>
                <w:lang w:eastAsia="es-ES"/>
              </w:rPr>
              <w:t xml:space="preserve">Deducciones AFN </w:t>
            </w:r>
          </w:p>
        </w:tc>
        <w:tc>
          <w:tcPr>
            <w:tcW w:w="1040" w:type="dxa"/>
            <w:tcBorders>
              <w:top w:val="nil"/>
              <w:left w:val="nil"/>
              <w:bottom w:val="nil"/>
              <w:right w:val="nil"/>
            </w:tcBorders>
            <w:shd w:val="clear" w:color="auto" w:fill="auto"/>
            <w:noWrap/>
            <w:vAlign w:val="center"/>
            <w:hideMark/>
          </w:tcPr>
          <w:p w:rsidR="00A11DF2" w:rsidRPr="00A11DF2" w:rsidRDefault="00A11DF2" w:rsidP="00A11DF2">
            <w:pPr>
              <w:spacing w:after="0" w:line="240" w:lineRule="auto"/>
              <w:jc w:val="right"/>
              <w:rPr>
                <w:rFonts w:ascii="Calibri" w:eastAsia="Times New Roman" w:hAnsi="Calibri" w:cs="Calibri"/>
                <w:color w:val="000000"/>
                <w:sz w:val="18"/>
                <w:szCs w:val="18"/>
                <w:lang w:eastAsia="es-ES"/>
              </w:rPr>
            </w:pPr>
          </w:p>
        </w:tc>
        <w:tc>
          <w:tcPr>
            <w:tcW w:w="1100" w:type="dxa"/>
            <w:tcBorders>
              <w:top w:val="nil"/>
              <w:left w:val="nil"/>
              <w:bottom w:val="nil"/>
              <w:right w:val="nil"/>
            </w:tcBorders>
            <w:shd w:val="clear" w:color="auto" w:fill="auto"/>
            <w:noWrap/>
            <w:vAlign w:val="center"/>
            <w:hideMark/>
          </w:tcPr>
          <w:p w:rsidR="00A11DF2" w:rsidRPr="00A11DF2" w:rsidRDefault="00A11DF2" w:rsidP="00A11DF2">
            <w:pPr>
              <w:spacing w:after="0" w:line="240" w:lineRule="auto"/>
              <w:jc w:val="right"/>
              <w:rPr>
                <w:rFonts w:ascii="Calibri" w:eastAsia="Times New Roman" w:hAnsi="Calibri" w:cs="Calibri"/>
                <w:color w:val="000000"/>
                <w:sz w:val="18"/>
                <w:szCs w:val="18"/>
                <w:lang w:eastAsia="es-ES"/>
              </w:rPr>
            </w:pPr>
            <w:r w:rsidRPr="00A11DF2">
              <w:rPr>
                <w:rFonts w:ascii="Calibri" w:eastAsia="Times New Roman" w:hAnsi="Calibri" w:cs="Calibri"/>
                <w:color w:val="000000"/>
                <w:sz w:val="18"/>
                <w:szCs w:val="18"/>
                <w:lang w:eastAsia="es-ES"/>
              </w:rPr>
              <w:t>0,00</w:t>
            </w:r>
          </w:p>
        </w:tc>
      </w:tr>
      <w:tr w:rsidR="00A11DF2" w:rsidRPr="00A11DF2" w:rsidTr="00A11DF2">
        <w:trPr>
          <w:trHeight w:val="300"/>
          <w:jc w:val="center"/>
        </w:trPr>
        <w:tc>
          <w:tcPr>
            <w:tcW w:w="3100" w:type="dxa"/>
            <w:tcBorders>
              <w:top w:val="nil"/>
              <w:left w:val="nil"/>
              <w:bottom w:val="nil"/>
              <w:right w:val="nil"/>
            </w:tcBorders>
            <w:shd w:val="clear" w:color="000000" w:fill="F2F2F2"/>
            <w:vAlign w:val="center"/>
            <w:hideMark/>
          </w:tcPr>
          <w:p w:rsidR="00A11DF2" w:rsidRPr="00A11DF2" w:rsidRDefault="00A11DF2" w:rsidP="00A11DF2">
            <w:pPr>
              <w:spacing w:after="0" w:line="240" w:lineRule="auto"/>
              <w:jc w:val="both"/>
              <w:rPr>
                <w:rFonts w:ascii="Calibri" w:eastAsia="Times New Roman" w:hAnsi="Calibri" w:cs="Calibri"/>
                <w:b/>
                <w:bCs/>
                <w:color w:val="000000"/>
                <w:sz w:val="18"/>
                <w:szCs w:val="18"/>
                <w:lang w:eastAsia="es-ES"/>
              </w:rPr>
            </w:pPr>
            <w:r w:rsidRPr="00A11DF2">
              <w:rPr>
                <w:rFonts w:ascii="Calibri" w:eastAsia="Times New Roman" w:hAnsi="Calibri" w:cs="Calibri"/>
                <w:b/>
                <w:bCs/>
                <w:color w:val="000000"/>
                <w:sz w:val="18"/>
                <w:szCs w:val="18"/>
                <w:lang w:eastAsia="es-ES"/>
              </w:rPr>
              <w:t>Cuota líquida</w:t>
            </w:r>
          </w:p>
        </w:tc>
        <w:tc>
          <w:tcPr>
            <w:tcW w:w="1040" w:type="dxa"/>
            <w:tcBorders>
              <w:top w:val="nil"/>
              <w:left w:val="nil"/>
              <w:bottom w:val="nil"/>
              <w:right w:val="nil"/>
            </w:tcBorders>
            <w:shd w:val="clear" w:color="000000" w:fill="F2F2F2"/>
            <w:noWrap/>
            <w:vAlign w:val="center"/>
            <w:hideMark/>
          </w:tcPr>
          <w:p w:rsidR="00A11DF2" w:rsidRPr="00A11DF2" w:rsidRDefault="00A11DF2" w:rsidP="00A11DF2">
            <w:pPr>
              <w:spacing w:after="0" w:line="240" w:lineRule="auto"/>
              <w:jc w:val="right"/>
              <w:rPr>
                <w:rFonts w:ascii="Calibri" w:eastAsia="Times New Roman" w:hAnsi="Calibri" w:cs="Calibri"/>
                <w:color w:val="000000"/>
                <w:sz w:val="18"/>
                <w:szCs w:val="18"/>
                <w:lang w:eastAsia="es-ES"/>
              </w:rPr>
            </w:pPr>
            <w:r w:rsidRPr="00A11DF2">
              <w:rPr>
                <w:rFonts w:ascii="Calibri" w:eastAsia="Times New Roman" w:hAnsi="Calibri" w:cs="Calibri"/>
                <w:color w:val="000000"/>
                <w:sz w:val="18"/>
                <w:szCs w:val="18"/>
                <w:lang w:eastAsia="es-ES"/>
              </w:rPr>
              <w:t>854,38</w:t>
            </w:r>
          </w:p>
        </w:tc>
        <w:tc>
          <w:tcPr>
            <w:tcW w:w="1100" w:type="dxa"/>
            <w:tcBorders>
              <w:top w:val="nil"/>
              <w:left w:val="nil"/>
              <w:bottom w:val="nil"/>
              <w:right w:val="nil"/>
            </w:tcBorders>
            <w:shd w:val="clear" w:color="000000" w:fill="F2F2F2"/>
            <w:noWrap/>
            <w:vAlign w:val="center"/>
            <w:hideMark/>
          </w:tcPr>
          <w:p w:rsidR="00A11DF2" w:rsidRPr="00A11DF2" w:rsidRDefault="00A11DF2" w:rsidP="00A11DF2">
            <w:pPr>
              <w:spacing w:after="0" w:line="240" w:lineRule="auto"/>
              <w:jc w:val="right"/>
              <w:rPr>
                <w:rFonts w:ascii="Calibri" w:eastAsia="Times New Roman" w:hAnsi="Calibri" w:cs="Calibri"/>
                <w:color w:val="000000"/>
                <w:sz w:val="18"/>
                <w:szCs w:val="18"/>
                <w:lang w:eastAsia="es-ES"/>
              </w:rPr>
            </w:pPr>
            <w:r w:rsidRPr="00A11DF2">
              <w:rPr>
                <w:rFonts w:ascii="Calibri" w:eastAsia="Times New Roman" w:hAnsi="Calibri" w:cs="Calibri"/>
                <w:color w:val="000000"/>
                <w:sz w:val="18"/>
                <w:szCs w:val="18"/>
                <w:lang w:eastAsia="es-ES"/>
              </w:rPr>
              <w:t>836,61</w:t>
            </w:r>
          </w:p>
        </w:tc>
      </w:tr>
      <w:tr w:rsidR="00A11DF2" w:rsidRPr="00A11DF2" w:rsidTr="00A11DF2">
        <w:trPr>
          <w:trHeight w:val="480"/>
          <w:jc w:val="center"/>
        </w:trPr>
        <w:tc>
          <w:tcPr>
            <w:tcW w:w="3100" w:type="dxa"/>
            <w:tcBorders>
              <w:top w:val="nil"/>
              <w:left w:val="nil"/>
              <w:bottom w:val="single" w:sz="4" w:space="0" w:color="auto"/>
              <w:right w:val="nil"/>
            </w:tcBorders>
            <w:shd w:val="clear" w:color="auto" w:fill="auto"/>
            <w:vAlign w:val="center"/>
            <w:hideMark/>
          </w:tcPr>
          <w:p w:rsidR="00A11DF2" w:rsidRPr="00A11DF2" w:rsidRDefault="00A11DF2" w:rsidP="00A11DF2">
            <w:pPr>
              <w:spacing w:after="0" w:line="240" w:lineRule="auto"/>
              <w:rPr>
                <w:rFonts w:ascii="Calibri" w:eastAsia="Times New Roman" w:hAnsi="Calibri" w:cs="Calibri"/>
                <w:color w:val="000000"/>
                <w:sz w:val="18"/>
                <w:szCs w:val="18"/>
                <w:lang w:eastAsia="es-ES"/>
              </w:rPr>
            </w:pPr>
            <w:r w:rsidRPr="00A11DF2">
              <w:rPr>
                <w:rFonts w:ascii="Calibri" w:eastAsia="Times New Roman" w:hAnsi="Calibri" w:cs="Calibri"/>
                <w:color w:val="000000"/>
                <w:sz w:val="18"/>
                <w:szCs w:val="18"/>
                <w:lang w:eastAsia="es-ES"/>
              </w:rPr>
              <w:t>Menos: retenciones y pagos a cuenta</w:t>
            </w:r>
          </w:p>
        </w:tc>
        <w:tc>
          <w:tcPr>
            <w:tcW w:w="1040" w:type="dxa"/>
            <w:tcBorders>
              <w:top w:val="nil"/>
              <w:left w:val="nil"/>
              <w:bottom w:val="single" w:sz="4" w:space="0" w:color="auto"/>
              <w:right w:val="nil"/>
            </w:tcBorders>
            <w:shd w:val="clear" w:color="auto" w:fill="auto"/>
            <w:noWrap/>
            <w:vAlign w:val="center"/>
            <w:hideMark/>
          </w:tcPr>
          <w:p w:rsidR="00A11DF2" w:rsidRPr="00A11DF2" w:rsidRDefault="00A11DF2" w:rsidP="00A11DF2">
            <w:pPr>
              <w:spacing w:after="0" w:line="240" w:lineRule="auto"/>
              <w:jc w:val="right"/>
              <w:rPr>
                <w:rFonts w:ascii="Calibri" w:eastAsia="Times New Roman" w:hAnsi="Calibri" w:cs="Calibri"/>
                <w:color w:val="000000"/>
                <w:sz w:val="18"/>
                <w:szCs w:val="18"/>
                <w:lang w:eastAsia="es-ES"/>
              </w:rPr>
            </w:pPr>
            <w:r w:rsidRPr="00A11DF2">
              <w:rPr>
                <w:rFonts w:ascii="Calibri" w:eastAsia="Times New Roman" w:hAnsi="Calibri" w:cs="Calibri"/>
                <w:color w:val="000000"/>
                <w:sz w:val="18"/>
                <w:szCs w:val="18"/>
                <w:lang w:eastAsia="es-ES"/>
              </w:rPr>
              <w:t>0,00</w:t>
            </w:r>
          </w:p>
        </w:tc>
        <w:tc>
          <w:tcPr>
            <w:tcW w:w="1100" w:type="dxa"/>
            <w:tcBorders>
              <w:top w:val="nil"/>
              <w:left w:val="nil"/>
              <w:bottom w:val="single" w:sz="4" w:space="0" w:color="auto"/>
              <w:right w:val="nil"/>
            </w:tcBorders>
            <w:shd w:val="clear" w:color="auto" w:fill="auto"/>
            <w:noWrap/>
            <w:vAlign w:val="center"/>
            <w:hideMark/>
          </w:tcPr>
          <w:p w:rsidR="00A11DF2" w:rsidRPr="00A11DF2" w:rsidRDefault="00A11DF2" w:rsidP="00A11DF2">
            <w:pPr>
              <w:spacing w:after="0" w:line="240" w:lineRule="auto"/>
              <w:jc w:val="right"/>
              <w:rPr>
                <w:rFonts w:ascii="Calibri" w:eastAsia="Times New Roman" w:hAnsi="Calibri" w:cs="Calibri"/>
                <w:color w:val="000000"/>
                <w:sz w:val="18"/>
                <w:szCs w:val="18"/>
                <w:lang w:eastAsia="es-ES"/>
              </w:rPr>
            </w:pPr>
            <w:r w:rsidRPr="00A11DF2">
              <w:rPr>
                <w:rFonts w:ascii="Calibri" w:eastAsia="Times New Roman" w:hAnsi="Calibri" w:cs="Calibri"/>
                <w:color w:val="000000"/>
                <w:sz w:val="18"/>
                <w:szCs w:val="18"/>
                <w:lang w:eastAsia="es-ES"/>
              </w:rPr>
              <w:t>0,00</w:t>
            </w:r>
          </w:p>
        </w:tc>
      </w:tr>
      <w:tr w:rsidR="00A11DF2" w:rsidRPr="00A11DF2" w:rsidTr="00A11DF2">
        <w:trPr>
          <w:trHeight w:val="300"/>
          <w:jc w:val="center"/>
        </w:trPr>
        <w:tc>
          <w:tcPr>
            <w:tcW w:w="3100" w:type="dxa"/>
            <w:tcBorders>
              <w:top w:val="nil"/>
              <w:left w:val="nil"/>
              <w:bottom w:val="single" w:sz="4" w:space="0" w:color="auto"/>
              <w:right w:val="nil"/>
            </w:tcBorders>
            <w:shd w:val="clear" w:color="000000" w:fill="F2F2F2"/>
            <w:vAlign w:val="center"/>
            <w:hideMark/>
          </w:tcPr>
          <w:p w:rsidR="00A11DF2" w:rsidRPr="00A11DF2" w:rsidRDefault="00A11DF2" w:rsidP="00A11DF2">
            <w:pPr>
              <w:spacing w:after="0" w:line="240" w:lineRule="auto"/>
              <w:jc w:val="both"/>
              <w:rPr>
                <w:rFonts w:ascii="Calibri" w:eastAsia="Times New Roman" w:hAnsi="Calibri" w:cs="Calibri"/>
                <w:b/>
                <w:bCs/>
                <w:color w:val="000000"/>
                <w:sz w:val="18"/>
                <w:szCs w:val="18"/>
                <w:lang w:eastAsia="es-ES"/>
              </w:rPr>
            </w:pPr>
            <w:r w:rsidRPr="00A11DF2">
              <w:rPr>
                <w:rFonts w:ascii="Calibri" w:eastAsia="Times New Roman" w:hAnsi="Calibri" w:cs="Calibri"/>
                <w:b/>
                <w:bCs/>
                <w:color w:val="000000"/>
                <w:sz w:val="18"/>
                <w:szCs w:val="18"/>
                <w:lang w:eastAsia="es-ES"/>
              </w:rPr>
              <w:t>Líquido a ingresas o devolver</w:t>
            </w:r>
          </w:p>
        </w:tc>
        <w:tc>
          <w:tcPr>
            <w:tcW w:w="1040" w:type="dxa"/>
            <w:tcBorders>
              <w:top w:val="nil"/>
              <w:left w:val="nil"/>
              <w:bottom w:val="single" w:sz="4" w:space="0" w:color="auto"/>
              <w:right w:val="nil"/>
            </w:tcBorders>
            <w:shd w:val="clear" w:color="000000" w:fill="F2F2F2"/>
            <w:noWrap/>
            <w:vAlign w:val="center"/>
            <w:hideMark/>
          </w:tcPr>
          <w:p w:rsidR="00A11DF2" w:rsidRPr="00A11DF2" w:rsidRDefault="00A11DF2" w:rsidP="00A11DF2">
            <w:pPr>
              <w:spacing w:after="0" w:line="240" w:lineRule="auto"/>
              <w:jc w:val="right"/>
              <w:rPr>
                <w:rFonts w:ascii="Calibri" w:eastAsia="Times New Roman" w:hAnsi="Calibri" w:cs="Calibri"/>
                <w:b/>
                <w:bCs/>
                <w:color w:val="000000"/>
                <w:sz w:val="18"/>
                <w:szCs w:val="18"/>
                <w:lang w:eastAsia="es-ES"/>
              </w:rPr>
            </w:pPr>
            <w:r w:rsidRPr="00A11DF2">
              <w:rPr>
                <w:rFonts w:ascii="Calibri" w:eastAsia="Times New Roman" w:hAnsi="Calibri" w:cs="Calibri"/>
                <w:b/>
                <w:bCs/>
                <w:color w:val="000000"/>
                <w:sz w:val="18"/>
                <w:szCs w:val="18"/>
                <w:lang w:eastAsia="es-ES"/>
              </w:rPr>
              <w:t>854,38</w:t>
            </w:r>
          </w:p>
        </w:tc>
        <w:tc>
          <w:tcPr>
            <w:tcW w:w="1100" w:type="dxa"/>
            <w:tcBorders>
              <w:top w:val="nil"/>
              <w:left w:val="nil"/>
              <w:bottom w:val="single" w:sz="4" w:space="0" w:color="auto"/>
              <w:right w:val="nil"/>
            </w:tcBorders>
            <w:shd w:val="clear" w:color="000000" w:fill="F2F2F2"/>
            <w:noWrap/>
            <w:vAlign w:val="center"/>
            <w:hideMark/>
          </w:tcPr>
          <w:p w:rsidR="00A11DF2" w:rsidRPr="00A11DF2" w:rsidRDefault="00A11DF2" w:rsidP="00A11DF2">
            <w:pPr>
              <w:spacing w:after="0" w:line="240" w:lineRule="auto"/>
              <w:jc w:val="right"/>
              <w:rPr>
                <w:rFonts w:ascii="Calibri" w:eastAsia="Times New Roman" w:hAnsi="Calibri" w:cs="Calibri"/>
                <w:b/>
                <w:bCs/>
                <w:color w:val="000000"/>
                <w:sz w:val="18"/>
                <w:szCs w:val="18"/>
                <w:lang w:eastAsia="es-ES"/>
              </w:rPr>
            </w:pPr>
            <w:r w:rsidRPr="00A11DF2">
              <w:rPr>
                <w:rFonts w:ascii="Calibri" w:eastAsia="Times New Roman" w:hAnsi="Calibri" w:cs="Calibri"/>
                <w:b/>
                <w:bCs/>
                <w:color w:val="000000"/>
                <w:sz w:val="18"/>
                <w:szCs w:val="18"/>
                <w:lang w:eastAsia="es-ES"/>
              </w:rPr>
              <w:t>836,61</w:t>
            </w:r>
          </w:p>
        </w:tc>
      </w:tr>
    </w:tbl>
    <w:p w:rsidR="00C40F9A" w:rsidRDefault="00C40F9A" w:rsidP="00506E1E">
      <w:pPr>
        <w:spacing w:before="120" w:after="120" w:line="280" w:lineRule="exact"/>
      </w:pPr>
    </w:p>
    <w:p w:rsidR="00247D49" w:rsidRDefault="00247D49" w:rsidP="00506E1E">
      <w:pPr>
        <w:spacing w:before="120" w:after="120" w:line="280" w:lineRule="exact"/>
      </w:pPr>
      <w:r>
        <w:t xml:space="preserve">El movimiento de los </w:t>
      </w:r>
      <w:r w:rsidR="00221A1F">
        <w:t>pasivos</w:t>
      </w:r>
      <w:r>
        <w:t xml:space="preserve"> diferidos generados y cancelados, se detallan a continuación, en euros:</w:t>
      </w:r>
    </w:p>
    <w:p w:rsidR="009136D9" w:rsidRDefault="009136D9" w:rsidP="00506E1E">
      <w:pPr>
        <w:spacing w:before="120" w:after="120" w:line="280" w:lineRule="exact"/>
      </w:pPr>
    </w:p>
    <w:tbl>
      <w:tblPr>
        <w:tblW w:w="7680" w:type="dxa"/>
        <w:jc w:val="center"/>
        <w:tblInd w:w="70" w:type="dxa"/>
        <w:tblCellMar>
          <w:left w:w="70" w:type="dxa"/>
          <w:right w:w="70" w:type="dxa"/>
        </w:tblCellMar>
        <w:tblLook w:val="04A0"/>
      </w:tblPr>
      <w:tblGrid>
        <w:gridCol w:w="3100"/>
        <w:gridCol w:w="1040"/>
        <w:gridCol w:w="1100"/>
        <w:gridCol w:w="1220"/>
        <w:gridCol w:w="1220"/>
      </w:tblGrid>
      <w:tr w:rsidR="00BA5FBE" w:rsidRPr="00BA5FBE" w:rsidTr="00BA5FBE">
        <w:trPr>
          <w:trHeight w:val="300"/>
          <w:jc w:val="center"/>
        </w:trPr>
        <w:tc>
          <w:tcPr>
            <w:tcW w:w="3100" w:type="dxa"/>
            <w:tcBorders>
              <w:top w:val="nil"/>
              <w:left w:val="nil"/>
              <w:bottom w:val="single" w:sz="4" w:space="0" w:color="auto"/>
              <w:right w:val="nil"/>
            </w:tcBorders>
            <w:shd w:val="clear" w:color="000000" w:fill="D9D9D9"/>
            <w:vAlign w:val="bottom"/>
            <w:hideMark/>
          </w:tcPr>
          <w:p w:rsidR="00BA5FBE" w:rsidRPr="00BA5FBE" w:rsidRDefault="00BA5FBE" w:rsidP="00BA5FBE">
            <w:pPr>
              <w:spacing w:after="0" w:line="240" w:lineRule="auto"/>
              <w:rPr>
                <w:rFonts w:ascii="Calibri" w:eastAsia="Times New Roman" w:hAnsi="Calibri" w:cs="Calibri"/>
                <w:color w:val="000000"/>
                <w:sz w:val="18"/>
                <w:szCs w:val="18"/>
                <w:lang w:eastAsia="es-ES"/>
              </w:rPr>
            </w:pPr>
            <w:r w:rsidRPr="00BA5FBE">
              <w:rPr>
                <w:rFonts w:ascii="Calibri" w:eastAsia="Times New Roman" w:hAnsi="Calibri" w:cs="Calibri"/>
                <w:color w:val="000000"/>
                <w:sz w:val="18"/>
                <w:szCs w:val="18"/>
                <w:lang w:eastAsia="es-ES"/>
              </w:rPr>
              <w:t> </w:t>
            </w:r>
          </w:p>
        </w:tc>
        <w:tc>
          <w:tcPr>
            <w:tcW w:w="1040" w:type="dxa"/>
            <w:tcBorders>
              <w:top w:val="nil"/>
              <w:left w:val="nil"/>
              <w:bottom w:val="single" w:sz="4" w:space="0" w:color="auto"/>
              <w:right w:val="nil"/>
            </w:tcBorders>
            <w:shd w:val="clear" w:color="000000" w:fill="D9D9D9"/>
            <w:vAlign w:val="center"/>
            <w:hideMark/>
          </w:tcPr>
          <w:p w:rsidR="00BA5FBE" w:rsidRPr="00BA5FBE" w:rsidRDefault="00BA5FBE" w:rsidP="00BA5FBE">
            <w:pPr>
              <w:spacing w:after="0" w:line="240" w:lineRule="auto"/>
              <w:jc w:val="center"/>
              <w:rPr>
                <w:rFonts w:ascii="Calibri" w:eastAsia="Times New Roman" w:hAnsi="Calibri" w:cs="Calibri"/>
                <w:b/>
                <w:bCs/>
                <w:color w:val="000000"/>
                <w:sz w:val="18"/>
                <w:szCs w:val="18"/>
                <w:lang w:eastAsia="es-ES"/>
              </w:rPr>
            </w:pPr>
            <w:r w:rsidRPr="00BA5FBE">
              <w:rPr>
                <w:rFonts w:ascii="Calibri" w:eastAsia="Times New Roman" w:hAnsi="Calibri" w:cs="Calibri"/>
                <w:b/>
                <w:bCs/>
                <w:color w:val="000000"/>
                <w:sz w:val="18"/>
                <w:szCs w:val="18"/>
                <w:lang w:eastAsia="es-ES"/>
              </w:rPr>
              <w:t>31/12/2020</w:t>
            </w:r>
          </w:p>
        </w:tc>
        <w:tc>
          <w:tcPr>
            <w:tcW w:w="1100" w:type="dxa"/>
            <w:tcBorders>
              <w:top w:val="nil"/>
              <w:left w:val="nil"/>
              <w:bottom w:val="single" w:sz="4" w:space="0" w:color="auto"/>
              <w:right w:val="nil"/>
            </w:tcBorders>
            <w:shd w:val="clear" w:color="000000" w:fill="D9D9D9"/>
            <w:vAlign w:val="center"/>
            <w:hideMark/>
          </w:tcPr>
          <w:p w:rsidR="00BA5FBE" w:rsidRPr="00BA5FBE" w:rsidRDefault="00BA5FBE" w:rsidP="00BA5FBE">
            <w:pPr>
              <w:spacing w:after="0" w:line="240" w:lineRule="auto"/>
              <w:jc w:val="center"/>
              <w:rPr>
                <w:rFonts w:ascii="Calibri" w:eastAsia="Times New Roman" w:hAnsi="Calibri" w:cs="Calibri"/>
                <w:b/>
                <w:bCs/>
                <w:color w:val="000000"/>
                <w:sz w:val="18"/>
                <w:szCs w:val="18"/>
                <w:lang w:eastAsia="es-ES"/>
              </w:rPr>
            </w:pPr>
            <w:r w:rsidRPr="00BA5FBE">
              <w:rPr>
                <w:rFonts w:ascii="Calibri" w:eastAsia="Times New Roman" w:hAnsi="Calibri" w:cs="Calibri"/>
                <w:b/>
                <w:bCs/>
                <w:color w:val="000000"/>
                <w:sz w:val="18"/>
                <w:szCs w:val="18"/>
                <w:lang w:eastAsia="es-ES"/>
              </w:rPr>
              <w:t xml:space="preserve">Generado </w:t>
            </w:r>
          </w:p>
        </w:tc>
        <w:tc>
          <w:tcPr>
            <w:tcW w:w="1220" w:type="dxa"/>
            <w:tcBorders>
              <w:top w:val="nil"/>
              <w:left w:val="nil"/>
              <w:bottom w:val="single" w:sz="4" w:space="0" w:color="auto"/>
              <w:right w:val="nil"/>
            </w:tcBorders>
            <w:shd w:val="clear" w:color="000000" w:fill="D9D9D9"/>
            <w:vAlign w:val="center"/>
            <w:hideMark/>
          </w:tcPr>
          <w:p w:rsidR="00BA5FBE" w:rsidRPr="00BA5FBE" w:rsidRDefault="00BA5FBE" w:rsidP="00BA5FBE">
            <w:pPr>
              <w:spacing w:after="0" w:line="240" w:lineRule="auto"/>
              <w:jc w:val="center"/>
              <w:rPr>
                <w:rFonts w:ascii="Calibri" w:eastAsia="Times New Roman" w:hAnsi="Calibri" w:cs="Calibri"/>
                <w:b/>
                <w:bCs/>
                <w:color w:val="000000"/>
                <w:sz w:val="18"/>
                <w:szCs w:val="18"/>
                <w:lang w:eastAsia="es-ES"/>
              </w:rPr>
            </w:pPr>
            <w:r w:rsidRPr="00BA5FBE">
              <w:rPr>
                <w:rFonts w:ascii="Calibri" w:eastAsia="Times New Roman" w:hAnsi="Calibri" w:cs="Calibri"/>
                <w:b/>
                <w:bCs/>
                <w:color w:val="000000"/>
                <w:sz w:val="18"/>
                <w:szCs w:val="18"/>
                <w:lang w:eastAsia="es-ES"/>
              </w:rPr>
              <w:t xml:space="preserve">Aplicados </w:t>
            </w:r>
          </w:p>
        </w:tc>
        <w:tc>
          <w:tcPr>
            <w:tcW w:w="1220" w:type="dxa"/>
            <w:tcBorders>
              <w:top w:val="nil"/>
              <w:left w:val="nil"/>
              <w:bottom w:val="single" w:sz="4" w:space="0" w:color="auto"/>
              <w:right w:val="nil"/>
            </w:tcBorders>
            <w:shd w:val="clear" w:color="000000" w:fill="D9D9D9"/>
            <w:vAlign w:val="center"/>
            <w:hideMark/>
          </w:tcPr>
          <w:p w:rsidR="00BA5FBE" w:rsidRPr="00BA5FBE" w:rsidRDefault="00BA5FBE" w:rsidP="00BA5FBE">
            <w:pPr>
              <w:spacing w:after="0" w:line="240" w:lineRule="auto"/>
              <w:jc w:val="center"/>
              <w:rPr>
                <w:rFonts w:ascii="Calibri" w:eastAsia="Times New Roman" w:hAnsi="Calibri" w:cs="Calibri"/>
                <w:b/>
                <w:bCs/>
                <w:color w:val="000000"/>
                <w:sz w:val="18"/>
                <w:szCs w:val="18"/>
                <w:lang w:eastAsia="es-ES"/>
              </w:rPr>
            </w:pPr>
            <w:r w:rsidRPr="00BA5FBE">
              <w:rPr>
                <w:rFonts w:ascii="Calibri" w:eastAsia="Times New Roman" w:hAnsi="Calibri" w:cs="Calibri"/>
                <w:b/>
                <w:bCs/>
                <w:color w:val="000000"/>
                <w:sz w:val="18"/>
                <w:szCs w:val="18"/>
                <w:lang w:eastAsia="es-ES"/>
              </w:rPr>
              <w:t>31/12/2019</w:t>
            </w:r>
          </w:p>
        </w:tc>
      </w:tr>
      <w:tr w:rsidR="00BA5FBE" w:rsidRPr="00BA5FBE" w:rsidTr="00BA5FBE">
        <w:trPr>
          <w:trHeight w:val="300"/>
          <w:jc w:val="center"/>
        </w:trPr>
        <w:tc>
          <w:tcPr>
            <w:tcW w:w="3100" w:type="dxa"/>
            <w:tcBorders>
              <w:top w:val="nil"/>
              <w:left w:val="nil"/>
              <w:bottom w:val="nil"/>
              <w:right w:val="nil"/>
            </w:tcBorders>
            <w:shd w:val="clear" w:color="auto" w:fill="auto"/>
            <w:vAlign w:val="center"/>
            <w:hideMark/>
          </w:tcPr>
          <w:p w:rsidR="00BA5FBE" w:rsidRPr="00BA5FBE" w:rsidRDefault="00BA5FBE" w:rsidP="00BA5FBE">
            <w:pPr>
              <w:spacing w:after="0" w:line="240" w:lineRule="auto"/>
              <w:jc w:val="both"/>
              <w:rPr>
                <w:rFonts w:ascii="Calibri" w:eastAsia="Times New Roman" w:hAnsi="Calibri" w:cs="Calibri"/>
                <w:b/>
                <w:bCs/>
                <w:color w:val="000000"/>
                <w:sz w:val="18"/>
                <w:szCs w:val="18"/>
                <w:lang w:eastAsia="es-ES"/>
              </w:rPr>
            </w:pPr>
            <w:r w:rsidRPr="00BA5FBE">
              <w:rPr>
                <w:rFonts w:ascii="Calibri" w:eastAsia="Times New Roman" w:hAnsi="Calibri" w:cs="Calibri"/>
                <w:b/>
                <w:bCs/>
                <w:color w:val="000000"/>
                <w:sz w:val="18"/>
                <w:szCs w:val="18"/>
                <w:lang w:eastAsia="es-ES"/>
              </w:rPr>
              <w:t>Impuestos diferidos pasivos</w:t>
            </w:r>
          </w:p>
        </w:tc>
        <w:tc>
          <w:tcPr>
            <w:tcW w:w="1040"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jc w:val="right"/>
              <w:rPr>
                <w:rFonts w:ascii="Calibri" w:eastAsia="Times New Roman" w:hAnsi="Calibri" w:cs="Calibri"/>
                <w:b/>
                <w:bCs/>
                <w:color w:val="000000"/>
                <w:sz w:val="18"/>
                <w:szCs w:val="18"/>
                <w:lang w:eastAsia="es-ES"/>
              </w:rPr>
            </w:pPr>
          </w:p>
        </w:tc>
        <w:tc>
          <w:tcPr>
            <w:tcW w:w="1100" w:type="dxa"/>
            <w:tcBorders>
              <w:top w:val="nil"/>
              <w:left w:val="nil"/>
              <w:bottom w:val="nil"/>
              <w:right w:val="nil"/>
            </w:tcBorders>
            <w:shd w:val="clear" w:color="auto" w:fill="auto"/>
            <w:noWrap/>
            <w:vAlign w:val="center"/>
            <w:hideMark/>
          </w:tcPr>
          <w:p w:rsidR="00BA5FBE" w:rsidRPr="00BA5FBE" w:rsidRDefault="00BA5FBE" w:rsidP="00BA5FBE">
            <w:pPr>
              <w:spacing w:after="0" w:line="240" w:lineRule="auto"/>
              <w:jc w:val="right"/>
              <w:rPr>
                <w:rFonts w:ascii="Calibri" w:eastAsia="Times New Roman" w:hAnsi="Calibri" w:cs="Calibri"/>
                <w:b/>
                <w:bCs/>
                <w:color w:val="000000"/>
                <w:sz w:val="18"/>
                <w:szCs w:val="18"/>
                <w:lang w:eastAsia="es-ES"/>
              </w:rPr>
            </w:pPr>
          </w:p>
        </w:tc>
        <w:tc>
          <w:tcPr>
            <w:tcW w:w="1220" w:type="dxa"/>
            <w:tcBorders>
              <w:top w:val="nil"/>
              <w:left w:val="nil"/>
              <w:bottom w:val="nil"/>
              <w:right w:val="nil"/>
            </w:tcBorders>
            <w:shd w:val="clear" w:color="auto" w:fill="auto"/>
            <w:noWrap/>
            <w:vAlign w:val="bottom"/>
            <w:hideMark/>
          </w:tcPr>
          <w:p w:rsidR="00BA5FBE" w:rsidRPr="00BA5FBE" w:rsidRDefault="00BA5FBE" w:rsidP="00BA5FBE">
            <w:pPr>
              <w:spacing w:after="0" w:line="240" w:lineRule="auto"/>
              <w:rPr>
                <w:rFonts w:ascii="Trebuchet MS" w:eastAsia="Times New Roman" w:hAnsi="Trebuchet MS" w:cs="Times New Roman"/>
                <w:color w:val="000000"/>
                <w:sz w:val="20"/>
                <w:szCs w:val="20"/>
                <w:lang w:eastAsia="es-ES"/>
              </w:rPr>
            </w:pPr>
          </w:p>
        </w:tc>
        <w:tc>
          <w:tcPr>
            <w:tcW w:w="1220" w:type="dxa"/>
            <w:tcBorders>
              <w:top w:val="nil"/>
              <w:left w:val="nil"/>
              <w:bottom w:val="nil"/>
              <w:right w:val="nil"/>
            </w:tcBorders>
            <w:shd w:val="clear" w:color="auto" w:fill="auto"/>
            <w:noWrap/>
            <w:vAlign w:val="bottom"/>
            <w:hideMark/>
          </w:tcPr>
          <w:p w:rsidR="00BA5FBE" w:rsidRPr="00BA5FBE" w:rsidRDefault="00BA5FBE" w:rsidP="00BA5FBE">
            <w:pPr>
              <w:spacing w:after="0" w:line="240" w:lineRule="auto"/>
              <w:rPr>
                <w:rFonts w:ascii="Trebuchet MS" w:eastAsia="Times New Roman" w:hAnsi="Trebuchet MS" w:cs="Times New Roman"/>
                <w:color w:val="000000"/>
                <w:sz w:val="20"/>
                <w:szCs w:val="20"/>
                <w:lang w:eastAsia="es-ES"/>
              </w:rPr>
            </w:pPr>
          </w:p>
        </w:tc>
      </w:tr>
      <w:tr w:rsidR="00BA5FBE" w:rsidRPr="00BA5FBE" w:rsidTr="00BA5FBE">
        <w:trPr>
          <w:trHeight w:val="300"/>
          <w:jc w:val="center"/>
        </w:trPr>
        <w:tc>
          <w:tcPr>
            <w:tcW w:w="3100" w:type="dxa"/>
            <w:tcBorders>
              <w:top w:val="nil"/>
              <w:left w:val="nil"/>
              <w:bottom w:val="nil"/>
              <w:right w:val="nil"/>
            </w:tcBorders>
            <w:shd w:val="clear" w:color="auto" w:fill="auto"/>
            <w:vAlign w:val="center"/>
            <w:hideMark/>
          </w:tcPr>
          <w:p w:rsidR="00BA5FBE" w:rsidRPr="00BA5FBE" w:rsidRDefault="00BA5FBE" w:rsidP="00BA5FBE">
            <w:pPr>
              <w:spacing w:after="0" w:line="240" w:lineRule="auto"/>
              <w:jc w:val="both"/>
              <w:rPr>
                <w:rFonts w:ascii="Calibri" w:eastAsia="Times New Roman" w:hAnsi="Calibri" w:cs="Calibri"/>
                <w:color w:val="000000"/>
                <w:sz w:val="18"/>
                <w:szCs w:val="18"/>
                <w:lang w:eastAsia="es-ES"/>
              </w:rPr>
            </w:pPr>
            <w:r w:rsidRPr="00BA5FBE">
              <w:rPr>
                <w:rFonts w:ascii="Calibri" w:eastAsia="Times New Roman" w:hAnsi="Calibri" w:cs="Calibri"/>
                <w:color w:val="000000"/>
                <w:sz w:val="18"/>
                <w:szCs w:val="18"/>
                <w:lang w:eastAsia="es-ES"/>
              </w:rPr>
              <w:t>Diferencias temporarias</w:t>
            </w:r>
          </w:p>
        </w:tc>
        <w:tc>
          <w:tcPr>
            <w:tcW w:w="1040" w:type="dxa"/>
            <w:tcBorders>
              <w:top w:val="nil"/>
              <w:left w:val="nil"/>
              <w:bottom w:val="nil"/>
              <w:right w:val="nil"/>
            </w:tcBorders>
            <w:shd w:val="clear" w:color="auto" w:fill="auto"/>
            <w:vAlign w:val="center"/>
            <w:hideMark/>
          </w:tcPr>
          <w:p w:rsidR="00BA5FBE" w:rsidRPr="00BA5FBE" w:rsidRDefault="00BA5FBE" w:rsidP="00BA5FBE">
            <w:pPr>
              <w:spacing w:after="0" w:line="240" w:lineRule="auto"/>
              <w:jc w:val="right"/>
              <w:rPr>
                <w:rFonts w:ascii="Calibri" w:eastAsia="Times New Roman" w:hAnsi="Calibri" w:cs="Calibri"/>
                <w:color w:val="000000"/>
                <w:sz w:val="18"/>
                <w:szCs w:val="18"/>
                <w:lang w:eastAsia="es-ES"/>
              </w:rPr>
            </w:pPr>
            <w:r w:rsidRPr="00BA5FBE">
              <w:rPr>
                <w:rFonts w:ascii="Calibri" w:eastAsia="Times New Roman" w:hAnsi="Calibri" w:cs="Calibri"/>
                <w:color w:val="000000"/>
                <w:sz w:val="18"/>
                <w:szCs w:val="18"/>
                <w:lang w:eastAsia="es-ES"/>
              </w:rPr>
              <w:t>36.104,93</w:t>
            </w:r>
          </w:p>
        </w:tc>
        <w:tc>
          <w:tcPr>
            <w:tcW w:w="1100" w:type="dxa"/>
            <w:tcBorders>
              <w:top w:val="nil"/>
              <w:left w:val="nil"/>
              <w:bottom w:val="nil"/>
              <w:right w:val="nil"/>
            </w:tcBorders>
            <w:shd w:val="clear" w:color="auto" w:fill="auto"/>
            <w:vAlign w:val="center"/>
            <w:hideMark/>
          </w:tcPr>
          <w:p w:rsidR="00BA5FBE" w:rsidRPr="00BA5FBE" w:rsidRDefault="00BA5FBE" w:rsidP="00BA5FBE">
            <w:pPr>
              <w:spacing w:after="0" w:line="240" w:lineRule="auto"/>
              <w:jc w:val="right"/>
              <w:rPr>
                <w:rFonts w:ascii="Calibri" w:eastAsia="Times New Roman" w:hAnsi="Calibri" w:cs="Calibri"/>
                <w:color w:val="000000"/>
                <w:sz w:val="18"/>
                <w:szCs w:val="18"/>
                <w:lang w:eastAsia="es-ES"/>
              </w:rPr>
            </w:pPr>
          </w:p>
        </w:tc>
        <w:tc>
          <w:tcPr>
            <w:tcW w:w="1220" w:type="dxa"/>
            <w:tcBorders>
              <w:top w:val="nil"/>
              <w:left w:val="nil"/>
              <w:bottom w:val="nil"/>
              <w:right w:val="nil"/>
            </w:tcBorders>
            <w:shd w:val="clear" w:color="auto" w:fill="auto"/>
            <w:vAlign w:val="center"/>
            <w:hideMark/>
          </w:tcPr>
          <w:p w:rsidR="00BA5FBE" w:rsidRPr="00BA5FBE" w:rsidRDefault="00BA5FBE" w:rsidP="00BA5FBE">
            <w:pPr>
              <w:spacing w:after="0" w:line="240" w:lineRule="auto"/>
              <w:jc w:val="right"/>
              <w:rPr>
                <w:rFonts w:ascii="Calibri" w:eastAsia="Times New Roman" w:hAnsi="Calibri" w:cs="Calibri"/>
                <w:color w:val="000000"/>
                <w:sz w:val="18"/>
                <w:szCs w:val="18"/>
                <w:lang w:eastAsia="es-ES"/>
              </w:rPr>
            </w:pPr>
            <w:r w:rsidRPr="00BA5FBE">
              <w:rPr>
                <w:rFonts w:ascii="Calibri" w:eastAsia="Times New Roman" w:hAnsi="Calibri" w:cs="Calibri"/>
                <w:color w:val="000000"/>
                <w:sz w:val="18"/>
                <w:szCs w:val="18"/>
                <w:lang w:eastAsia="es-ES"/>
              </w:rPr>
              <w:t>21.598,72</w:t>
            </w:r>
          </w:p>
        </w:tc>
        <w:tc>
          <w:tcPr>
            <w:tcW w:w="1220" w:type="dxa"/>
            <w:tcBorders>
              <w:top w:val="nil"/>
              <w:left w:val="nil"/>
              <w:bottom w:val="nil"/>
              <w:right w:val="nil"/>
            </w:tcBorders>
            <w:shd w:val="clear" w:color="auto" w:fill="auto"/>
            <w:vAlign w:val="center"/>
            <w:hideMark/>
          </w:tcPr>
          <w:p w:rsidR="00BA5FBE" w:rsidRPr="00BA5FBE" w:rsidRDefault="00BA5FBE" w:rsidP="00BA5FBE">
            <w:pPr>
              <w:spacing w:after="0" w:line="240" w:lineRule="auto"/>
              <w:jc w:val="right"/>
              <w:rPr>
                <w:rFonts w:ascii="Calibri" w:eastAsia="Times New Roman" w:hAnsi="Calibri" w:cs="Calibri"/>
                <w:color w:val="000000"/>
                <w:sz w:val="18"/>
                <w:szCs w:val="18"/>
                <w:lang w:eastAsia="es-ES"/>
              </w:rPr>
            </w:pPr>
            <w:r w:rsidRPr="00BA5FBE">
              <w:rPr>
                <w:rFonts w:ascii="Calibri" w:eastAsia="Times New Roman" w:hAnsi="Calibri" w:cs="Calibri"/>
                <w:color w:val="000000"/>
                <w:sz w:val="18"/>
                <w:szCs w:val="18"/>
                <w:lang w:eastAsia="es-ES"/>
              </w:rPr>
              <w:t>57.703,65</w:t>
            </w:r>
          </w:p>
        </w:tc>
      </w:tr>
      <w:tr w:rsidR="00BA5FBE" w:rsidRPr="00BA5FBE" w:rsidTr="00BA5FBE">
        <w:trPr>
          <w:trHeight w:val="300"/>
          <w:jc w:val="center"/>
        </w:trPr>
        <w:tc>
          <w:tcPr>
            <w:tcW w:w="3100" w:type="dxa"/>
            <w:tcBorders>
              <w:top w:val="single" w:sz="4" w:space="0" w:color="auto"/>
              <w:left w:val="nil"/>
              <w:bottom w:val="single" w:sz="4" w:space="0" w:color="auto"/>
              <w:right w:val="nil"/>
            </w:tcBorders>
            <w:shd w:val="clear" w:color="000000" w:fill="F2F2F2"/>
            <w:noWrap/>
            <w:vAlign w:val="bottom"/>
            <w:hideMark/>
          </w:tcPr>
          <w:p w:rsidR="00BA5FBE" w:rsidRPr="00BA5FBE" w:rsidRDefault="00BA5FBE" w:rsidP="00BA5FBE">
            <w:pPr>
              <w:spacing w:after="0" w:line="240" w:lineRule="auto"/>
              <w:rPr>
                <w:rFonts w:ascii="Trebuchet MS" w:eastAsia="Times New Roman" w:hAnsi="Trebuchet MS" w:cs="Times New Roman"/>
                <w:color w:val="000000"/>
                <w:sz w:val="20"/>
                <w:szCs w:val="20"/>
                <w:lang w:eastAsia="es-ES"/>
              </w:rPr>
            </w:pPr>
            <w:r w:rsidRPr="00BA5FBE">
              <w:rPr>
                <w:rFonts w:ascii="Trebuchet MS" w:eastAsia="Times New Roman" w:hAnsi="Trebuchet MS" w:cs="Times New Roman"/>
                <w:color w:val="000000"/>
                <w:sz w:val="20"/>
                <w:szCs w:val="20"/>
                <w:lang w:eastAsia="es-ES"/>
              </w:rPr>
              <w:t> </w:t>
            </w:r>
          </w:p>
        </w:tc>
        <w:tc>
          <w:tcPr>
            <w:tcW w:w="1040" w:type="dxa"/>
            <w:tcBorders>
              <w:top w:val="single" w:sz="4" w:space="0" w:color="auto"/>
              <w:left w:val="nil"/>
              <w:bottom w:val="single" w:sz="4" w:space="0" w:color="auto"/>
              <w:right w:val="nil"/>
            </w:tcBorders>
            <w:shd w:val="clear" w:color="000000" w:fill="F2F2F2"/>
            <w:noWrap/>
            <w:vAlign w:val="bottom"/>
            <w:hideMark/>
          </w:tcPr>
          <w:p w:rsidR="00BA5FBE" w:rsidRPr="00BA5FBE" w:rsidRDefault="00BA5FBE" w:rsidP="00BA5FBE">
            <w:pPr>
              <w:spacing w:after="0" w:line="240" w:lineRule="auto"/>
              <w:rPr>
                <w:rFonts w:ascii="Trebuchet MS" w:eastAsia="Times New Roman" w:hAnsi="Trebuchet MS" w:cs="Times New Roman"/>
                <w:color w:val="000000"/>
                <w:sz w:val="20"/>
                <w:szCs w:val="20"/>
                <w:lang w:eastAsia="es-ES"/>
              </w:rPr>
            </w:pPr>
            <w:r w:rsidRPr="00BA5FBE">
              <w:rPr>
                <w:rFonts w:ascii="Trebuchet MS" w:eastAsia="Times New Roman" w:hAnsi="Trebuchet MS" w:cs="Times New Roman"/>
                <w:color w:val="000000"/>
                <w:sz w:val="20"/>
                <w:szCs w:val="20"/>
                <w:lang w:eastAsia="es-ES"/>
              </w:rPr>
              <w:t> </w:t>
            </w:r>
          </w:p>
        </w:tc>
        <w:tc>
          <w:tcPr>
            <w:tcW w:w="1100" w:type="dxa"/>
            <w:tcBorders>
              <w:top w:val="single" w:sz="4" w:space="0" w:color="auto"/>
              <w:left w:val="nil"/>
              <w:bottom w:val="single" w:sz="4" w:space="0" w:color="auto"/>
              <w:right w:val="nil"/>
            </w:tcBorders>
            <w:shd w:val="clear" w:color="000000" w:fill="F2F2F2"/>
            <w:noWrap/>
            <w:vAlign w:val="bottom"/>
            <w:hideMark/>
          </w:tcPr>
          <w:p w:rsidR="00BA5FBE" w:rsidRPr="00BA5FBE" w:rsidRDefault="00BA5FBE" w:rsidP="00BA5FBE">
            <w:pPr>
              <w:spacing w:after="0" w:line="240" w:lineRule="auto"/>
              <w:rPr>
                <w:rFonts w:ascii="Trebuchet MS" w:eastAsia="Times New Roman" w:hAnsi="Trebuchet MS" w:cs="Times New Roman"/>
                <w:color w:val="000000"/>
                <w:sz w:val="20"/>
                <w:szCs w:val="20"/>
                <w:lang w:eastAsia="es-ES"/>
              </w:rPr>
            </w:pPr>
            <w:r w:rsidRPr="00BA5FBE">
              <w:rPr>
                <w:rFonts w:ascii="Trebuchet MS" w:eastAsia="Times New Roman" w:hAnsi="Trebuchet MS" w:cs="Times New Roman"/>
                <w:color w:val="000000"/>
                <w:sz w:val="20"/>
                <w:szCs w:val="20"/>
                <w:lang w:eastAsia="es-ES"/>
              </w:rPr>
              <w:t> </w:t>
            </w:r>
          </w:p>
        </w:tc>
        <w:tc>
          <w:tcPr>
            <w:tcW w:w="1220" w:type="dxa"/>
            <w:tcBorders>
              <w:top w:val="single" w:sz="4" w:space="0" w:color="auto"/>
              <w:left w:val="nil"/>
              <w:bottom w:val="single" w:sz="4" w:space="0" w:color="auto"/>
              <w:right w:val="nil"/>
            </w:tcBorders>
            <w:shd w:val="clear" w:color="000000" w:fill="F2F2F2"/>
            <w:noWrap/>
            <w:vAlign w:val="bottom"/>
            <w:hideMark/>
          </w:tcPr>
          <w:p w:rsidR="00BA5FBE" w:rsidRPr="00BA5FBE" w:rsidRDefault="00BA5FBE" w:rsidP="00BA5FBE">
            <w:pPr>
              <w:spacing w:after="0" w:line="240" w:lineRule="auto"/>
              <w:rPr>
                <w:rFonts w:ascii="Trebuchet MS" w:eastAsia="Times New Roman" w:hAnsi="Trebuchet MS" w:cs="Times New Roman"/>
                <w:color w:val="000000"/>
                <w:sz w:val="20"/>
                <w:szCs w:val="20"/>
                <w:lang w:eastAsia="es-ES"/>
              </w:rPr>
            </w:pPr>
            <w:r w:rsidRPr="00BA5FBE">
              <w:rPr>
                <w:rFonts w:ascii="Trebuchet MS" w:eastAsia="Times New Roman" w:hAnsi="Trebuchet MS" w:cs="Times New Roman"/>
                <w:color w:val="000000"/>
                <w:sz w:val="20"/>
                <w:szCs w:val="20"/>
                <w:lang w:eastAsia="es-ES"/>
              </w:rPr>
              <w:t> </w:t>
            </w:r>
          </w:p>
        </w:tc>
        <w:tc>
          <w:tcPr>
            <w:tcW w:w="1220" w:type="dxa"/>
            <w:tcBorders>
              <w:top w:val="single" w:sz="4" w:space="0" w:color="auto"/>
              <w:left w:val="nil"/>
              <w:bottom w:val="single" w:sz="4" w:space="0" w:color="auto"/>
              <w:right w:val="nil"/>
            </w:tcBorders>
            <w:shd w:val="clear" w:color="000000" w:fill="F2F2F2"/>
            <w:noWrap/>
            <w:vAlign w:val="bottom"/>
            <w:hideMark/>
          </w:tcPr>
          <w:p w:rsidR="00BA5FBE" w:rsidRPr="00BA5FBE" w:rsidRDefault="00BA5FBE" w:rsidP="00BA5FBE">
            <w:pPr>
              <w:spacing w:after="0" w:line="240" w:lineRule="auto"/>
              <w:rPr>
                <w:rFonts w:ascii="Trebuchet MS" w:eastAsia="Times New Roman" w:hAnsi="Trebuchet MS" w:cs="Times New Roman"/>
                <w:color w:val="000000"/>
                <w:sz w:val="20"/>
                <w:szCs w:val="20"/>
                <w:lang w:eastAsia="es-ES"/>
              </w:rPr>
            </w:pPr>
            <w:r w:rsidRPr="00BA5FBE">
              <w:rPr>
                <w:rFonts w:ascii="Trebuchet MS" w:eastAsia="Times New Roman" w:hAnsi="Trebuchet MS" w:cs="Times New Roman"/>
                <w:color w:val="000000"/>
                <w:sz w:val="20"/>
                <w:szCs w:val="20"/>
                <w:lang w:eastAsia="es-ES"/>
              </w:rPr>
              <w:t> </w:t>
            </w:r>
          </w:p>
        </w:tc>
      </w:tr>
    </w:tbl>
    <w:p w:rsidR="00BA5FBE" w:rsidRDefault="00BA5FBE" w:rsidP="00506E1E">
      <w:pPr>
        <w:spacing w:before="120" w:after="120" w:line="280" w:lineRule="exact"/>
      </w:pPr>
    </w:p>
    <w:p w:rsidR="009136D9" w:rsidRDefault="009136D9" w:rsidP="00506E1E">
      <w:pPr>
        <w:spacing w:before="120" w:after="120" w:line="280" w:lineRule="exact"/>
      </w:pPr>
    </w:p>
    <w:p w:rsidR="009136D9" w:rsidRDefault="009136D9" w:rsidP="00506E1E">
      <w:pPr>
        <w:spacing w:before="120" w:after="120" w:line="280" w:lineRule="exact"/>
      </w:pPr>
    </w:p>
    <w:p w:rsidR="009136D9" w:rsidRDefault="009136D9" w:rsidP="00506E1E">
      <w:pPr>
        <w:spacing w:before="120" w:after="120" w:line="280" w:lineRule="exact"/>
      </w:pPr>
    </w:p>
    <w:p w:rsidR="00F82E72" w:rsidRDefault="00C31A5C" w:rsidP="009E7ADA">
      <w:pPr>
        <w:pStyle w:val="Ttulo4"/>
        <w:keepNext w:val="0"/>
        <w:keepLines w:val="0"/>
        <w:spacing w:before="240" w:line="280" w:lineRule="exact"/>
        <w:jc w:val="both"/>
      </w:pPr>
      <w:r>
        <w:t>10</w:t>
      </w:r>
      <w:r w:rsidR="00F82E72" w:rsidRPr="00270482">
        <w:t>. OPERACIONES CON PARTES VINCULADAS</w:t>
      </w:r>
      <w:r w:rsidR="00F82E72">
        <w:t xml:space="preserve"> </w:t>
      </w:r>
    </w:p>
    <w:p w:rsidR="00DA332B" w:rsidRDefault="00DA332B" w:rsidP="00506E1E">
      <w:pPr>
        <w:spacing w:before="120" w:after="120" w:line="280" w:lineRule="exact"/>
        <w:jc w:val="both"/>
        <w:rPr>
          <w:u w:val="single"/>
        </w:rPr>
      </w:pPr>
      <w:r w:rsidRPr="00DA332B">
        <w:rPr>
          <w:u w:val="single"/>
        </w:rPr>
        <w:t>Transacciones entre partes vinculadas</w:t>
      </w:r>
    </w:p>
    <w:p w:rsidR="00DA332B" w:rsidRDefault="00DA332B" w:rsidP="00506E1E">
      <w:pPr>
        <w:spacing w:before="120" w:after="120" w:line="280" w:lineRule="exact"/>
        <w:jc w:val="both"/>
      </w:pPr>
      <w:r w:rsidRPr="00DA332B">
        <w:t xml:space="preserve">La información sobre operaciones </w:t>
      </w:r>
      <w:r>
        <w:t>con partes vinculadas de la Fundación se recoge en los siguientes cuadros:</w:t>
      </w:r>
    </w:p>
    <w:tbl>
      <w:tblPr>
        <w:tblW w:w="8660" w:type="dxa"/>
        <w:jc w:val="center"/>
        <w:tblInd w:w="70" w:type="dxa"/>
        <w:tblCellMar>
          <w:left w:w="70" w:type="dxa"/>
          <w:right w:w="70" w:type="dxa"/>
        </w:tblCellMar>
        <w:tblLook w:val="04A0"/>
      </w:tblPr>
      <w:tblGrid>
        <w:gridCol w:w="3876"/>
        <w:gridCol w:w="1195"/>
        <w:gridCol w:w="1196"/>
        <w:gridCol w:w="1196"/>
        <w:gridCol w:w="1197"/>
      </w:tblGrid>
      <w:tr w:rsidR="00C40F9A" w:rsidRPr="00C40F9A" w:rsidTr="009136D9">
        <w:trPr>
          <w:trHeight w:val="300"/>
          <w:jc w:val="center"/>
        </w:trPr>
        <w:tc>
          <w:tcPr>
            <w:tcW w:w="3876" w:type="dxa"/>
            <w:vMerge w:val="restart"/>
            <w:tcBorders>
              <w:top w:val="nil"/>
              <w:left w:val="nil"/>
              <w:bottom w:val="single" w:sz="4" w:space="0" w:color="000000"/>
              <w:right w:val="nil"/>
            </w:tcBorders>
            <w:shd w:val="clear" w:color="000000" w:fill="D8D8D8"/>
            <w:noWrap/>
            <w:vAlign w:val="bottom"/>
            <w:hideMark/>
          </w:tcPr>
          <w:p w:rsidR="00C40F9A" w:rsidRPr="00C40F9A" w:rsidRDefault="00C40F9A" w:rsidP="00C40F9A">
            <w:pPr>
              <w:spacing w:after="0" w:line="240" w:lineRule="auto"/>
              <w:rPr>
                <w:rFonts w:ascii="Calibri" w:eastAsia="Times New Roman" w:hAnsi="Calibri" w:cs="Calibri"/>
                <w:b/>
                <w:bCs/>
                <w:color w:val="000000"/>
                <w:sz w:val="18"/>
                <w:szCs w:val="18"/>
                <w:lang w:eastAsia="es-ES"/>
              </w:rPr>
            </w:pPr>
            <w:r w:rsidRPr="00C40F9A">
              <w:rPr>
                <w:rFonts w:ascii="Calibri" w:eastAsia="Times New Roman" w:hAnsi="Calibri" w:cs="Calibri"/>
                <w:b/>
                <w:bCs/>
                <w:color w:val="000000"/>
                <w:sz w:val="18"/>
                <w:szCs w:val="18"/>
                <w:lang w:eastAsia="es-ES"/>
              </w:rPr>
              <w:t>Nombre Empresa</w:t>
            </w:r>
          </w:p>
        </w:tc>
        <w:tc>
          <w:tcPr>
            <w:tcW w:w="2391" w:type="dxa"/>
            <w:gridSpan w:val="2"/>
            <w:tcBorders>
              <w:top w:val="nil"/>
              <w:left w:val="nil"/>
              <w:bottom w:val="nil"/>
              <w:right w:val="nil"/>
            </w:tcBorders>
            <w:shd w:val="clear" w:color="000000" w:fill="D8D8D8"/>
            <w:vAlign w:val="center"/>
            <w:hideMark/>
          </w:tcPr>
          <w:p w:rsidR="00C40F9A" w:rsidRPr="00C40F9A" w:rsidRDefault="00C40F9A" w:rsidP="00C40F9A">
            <w:pPr>
              <w:spacing w:after="0" w:line="240" w:lineRule="auto"/>
              <w:jc w:val="center"/>
              <w:rPr>
                <w:rFonts w:ascii="Calibri" w:eastAsia="Times New Roman" w:hAnsi="Calibri" w:cs="Calibri"/>
                <w:b/>
                <w:bCs/>
                <w:color w:val="000000"/>
                <w:sz w:val="18"/>
                <w:szCs w:val="18"/>
                <w:lang w:eastAsia="es-ES"/>
              </w:rPr>
            </w:pPr>
            <w:r w:rsidRPr="00C40F9A">
              <w:rPr>
                <w:rFonts w:ascii="Calibri" w:eastAsia="Times New Roman" w:hAnsi="Calibri" w:cs="Calibri"/>
                <w:b/>
                <w:bCs/>
                <w:color w:val="000000"/>
                <w:sz w:val="18"/>
                <w:szCs w:val="18"/>
                <w:lang w:eastAsia="es-ES"/>
              </w:rPr>
              <w:t>Ejercicio 2020</w:t>
            </w:r>
          </w:p>
        </w:tc>
        <w:tc>
          <w:tcPr>
            <w:tcW w:w="2393" w:type="dxa"/>
            <w:gridSpan w:val="2"/>
            <w:tcBorders>
              <w:top w:val="nil"/>
              <w:left w:val="nil"/>
              <w:bottom w:val="nil"/>
              <w:right w:val="nil"/>
            </w:tcBorders>
            <w:shd w:val="clear" w:color="000000" w:fill="D8D8D8"/>
            <w:vAlign w:val="center"/>
            <w:hideMark/>
          </w:tcPr>
          <w:p w:rsidR="00C40F9A" w:rsidRPr="00C40F9A" w:rsidRDefault="00C40F9A" w:rsidP="00C40F9A">
            <w:pPr>
              <w:spacing w:after="0" w:line="240" w:lineRule="auto"/>
              <w:jc w:val="center"/>
              <w:rPr>
                <w:rFonts w:ascii="Calibri" w:eastAsia="Times New Roman" w:hAnsi="Calibri" w:cs="Calibri"/>
                <w:b/>
                <w:bCs/>
                <w:color w:val="000000"/>
                <w:sz w:val="18"/>
                <w:szCs w:val="18"/>
                <w:lang w:eastAsia="es-ES"/>
              </w:rPr>
            </w:pPr>
            <w:r w:rsidRPr="00C40F9A">
              <w:rPr>
                <w:rFonts w:ascii="Calibri" w:eastAsia="Times New Roman" w:hAnsi="Calibri" w:cs="Calibri"/>
                <w:b/>
                <w:bCs/>
                <w:color w:val="000000"/>
                <w:sz w:val="18"/>
                <w:szCs w:val="18"/>
                <w:lang w:eastAsia="es-ES"/>
              </w:rPr>
              <w:t>Ejercicio 2019</w:t>
            </w:r>
          </w:p>
        </w:tc>
      </w:tr>
      <w:tr w:rsidR="00C40F9A" w:rsidRPr="00C40F9A" w:rsidTr="009136D9">
        <w:trPr>
          <w:trHeight w:val="300"/>
          <w:jc w:val="center"/>
        </w:trPr>
        <w:tc>
          <w:tcPr>
            <w:tcW w:w="3876" w:type="dxa"/>
            <w:vMerge/>
            <w:tcBorders>
              <w:top w:val="nil"/>
              <w:left w:val="nil"/>
              <w:bottom w:val="single" w:sz="4" w:space="0" w:color="000000"/>
              <w:right w:val="nil"/>
            </w:tcBorders>
            <w:vAlign w:val="center"/>
            <w:hideMark/>
          </w:tcPr>
          <w:p w:rsidR="00C40F9A" w:rsidRPr="00C40F9A" w:rsidRDefault="00C40F9A" w:rsidP="00C40F9A">
            <w:pPr>
              <w:spacing w:after="0" w:line="240" w:lineRule="auto"/>
              <w:rPr>
                <w:rFonts w:ascii="Calibri" w:eastAsia="Times New Roman" w:hAnsi="Calibri" w:cs="Calibri"/>
                <w:b/>
                <w:bCs/>
                <w:color w:val="000000"/>
                <w:sz w:val="18"/>
                <w:szCs w:val="18"/>
                <w:lang w:eastAsia="es-ES"/>
              </w:rPr>
            </w:pPr>
          </w:p>
        </w:tc>
        <w:tc>
          <w:tcPr>
            <w:tcW w:w="1195" w:type="dxa"/>
            <w:tcBorders>
              <w:top w:val="nil"/>
              <w:left w:val="nil"/>
              <w:bottom w:val="single" w:sz="4" w:space="0" w:color="auto"/>
              <w:right w:val="nil"/>
            </w:tcBorders>
            <w:shd w:val="clear" w:color="000000" w:fill="D8D8D8"/>
            <w:vAlign w:val="center"/>
            <w:hideMark/>
          </w:tcPr>
          <w:p w:rsidR="00C40F9A" w:rsidRPr="00C40F9A" w:rsidRDefault="00C40F9A" w:rsidP="00C40F9A">
            <w:pPr>
              <w:spacing w:after="0" w:line="240" w:lineRule="auto"/>
              <w:jc w:val="center"/>
              <w:rPr>
                <w:rFonts w:ascii="Calibri" w:eastAsia="Times New Roman" w:hAnsi="Calibri" w:cs="Calibri"/>
                <w:b/>
                <w:bCs/>
                <w:color w:val="000000"/>
                <w:sz w:val="18"/>
                <w:szCs w:val="18"/>
                <w:lang w:eastAsia="es-ES"/>
              </w:rPr>
            </w:pPr>
            <w:r w:rsidRPr="00C40F9A">
              <w:rPr>
                <w:rFonts w:ascii="Calibri" w:eastAsia="Times New Roman" w:hAnsi="Calibri" w:cs="Calibri"/>
                <w:b/>
                <w:bCs/>
                <w:color w:val="000000"/>
                <w:sz w:val="18"/>
                <w:szCs w:val="18"/>
                <w:lang w:eastAsia="es-ES"/>
              </w:rPr>
              <w:t>Compras</w:t>
            </w:r>
          </w:p>
        </w:tc>
        <w:tc>
          <w:tcPr>
            <w:tcW w:w="1196" w:type="dxa"/>
            <w:tcBorders>
              <w:top w:val="nil"/>
              <w:left w:val="nil"/>
              <w:bottom w:val="single" w:sz="4" w:space="0" w:color="auto"/>
              <w:right w:val="nil"/>
            </w:tcBorders>
            <w:shd w:val="clear" w:color="000000" w:fill="D8D8D8"/>
            <w:vAlign w:val="center"/>
            <w:hideMark/>
          </w:tcPr>
          <w:p w:rsidR="00C40F9A" w:rsidRPr="00C40F9A" w:rsidRDefault="00C40F9A" w:rsidP="00C40F9A">
            <w:pPr>
              <w:spacing w:after="0" w:line="240" w:lineRule="auto"/>
              <w:jc w:val="center"/>
              <w:rPr>
                <w:rFonts w:ascii="Calibri" w:eastAsia="Times New Roman" w:hAnsi="Calibri" w:cs="Calibri"/>
                <w:b/>
                <w:bCs/>
                <w:color w:val="000000"/>
                <w:sz w:val="18"/>
                <w:szCs w:val="18"/>
                <w:lang w:eastAsia="es-ES"/>
              </w:rPr>
            </w:pPr>
            <w:r w:rsidRPr="00C40F9A">
              <w:rPr>
                <w:rFonts w:ascii="Calibri" w:eastAsia="Times New Roman" w:hAnsi="Calibri" w:cs="Calibri"/>
                <w:b/>
                <w:bCs/>
                <w:color w:val="000000"/>
                <w:sz w:val="18"/>
                <w:szCs w:val="18"/>
                <w:lang w:eastAsia="es-ES"/>
              </w:rPr>
              <w:t>Ventas</w:t>
            </w:r>
          </w:p>
        </w:tc>
        <w:tc>
          <w:tcPr>
            <w:tcW w:w="1196" w:type="dxa"/>
            <w:tcBorders>
              <w:top w:val="nil"/>
              <w:left w:val="nil"/>
              <w:bottom w:val="single" w:sz="4" w:space="0" w:color="auto"/>
              <w:right w:val="nil"/>
            </w:tcBorders>
            <w:shd w:val="clear" w:color="000000" w:fill="D8D8D8"/>
            <w:vAlign w:val="center"/>
            <w:hideMark/>
          </w:tcPr>
          <w:p w:rsidR="00C40F9A" w:rsidRPr="00C40F9A" w:rsidRDefault="00C40F9A" w:rsidP="00C40F9A">
            <w:pPr>
              <w:spacing w:after="0" w:line="240" w:lineRule="auto"/>
              <w:jc w:val="center"/>
              <w:rPr>
                <w:rFonts w:ascii="Calibri" w:eastAsia="Times New Roman" w:hAnsi="Calibri" w:cs="Calibri"/>
                <w:b/>
                <w:bCs/>
                <w:color w:val="000000"/>
                <w:sz w:val="18"/>
                <w:szCs w:val="18"/>
                <w:lang w:eastAsia="es-ES"/>
              </w:rPr>
            </w:pPr>
            <w:r w:rsidRPr="00C40F9A">
              <w:rPr>
                <w:rFonts w:ascii="Calibri" w:eastAsia="Times New Roman" w:hAnsi="Calibri" w:cs="Calibri"/>
                <w:b/>
                <w:bCs/>
                <w:color w:val="000000"/>
                <w:sz w:val="18"/>
                <w:szCs w:val="18"/>
                <w:lang w:eastAsia="es-ES"/>
              </w:rPr>
              <w:t>Compras</w:t>
            </w:r>
          </w:p>
        </w:tc>
        <w:tc>
          <w:tcPr>
            <w:tcW w:w="1197" w:type="dxa"/>
            <w:tcBorders>
              <w:top w:val="nil"/>
              <w:left w:val="nil"/>
              <w:bottom w:val="single" w:sz="4" w:space="0" w:color="auto"/>
              <w:right w:val="nil"/>
            </w:tcBorders>
            <w:shd w:val="clear" w:color="000000" w:fill="D8D8D8"/>
            <w:vAlign w:val="center"/>
            <w:hideMark/>
          </w:tcPr>
          <w:p w:rsidR="00C40F9A" w:rsidRPr="00C40F9A" w:rsidRDefault="00C40F9A" w:rsidP="00C40F9A">
            <w:pPr>
              <w:spacing w:after="0" w:line="240" w:lineRule="auto"/>
              <w:jc w:val="center"/>
              <w:rPr>
                <w:rFonts w:ascii="Calibri" w:eastAsia="Times New Roman" w:hAnsi="Calibri" w:cs="Calibri"/>
                <w:b/>
                <w:bCs/>
                <w:color w:val="000000"/>
                <w:sz w:val="18"/>
                <w:szCs w:val="18"/>
                <w:lang w:eastAsia="es-ES"/>
              </w:rPr>
            </w:pPr>
            <w:r w:rsidRPr="00C40F9A">
              <w:rPr>
                <w:rFonts w:ascii="Calibri" w:eastAsia="Times New Roman" w:hAnsi="Calibri" w:cs="Calibri"/>
                <w:b/>
                <w:bCs/>
                <w:color w:val="000000"/>
                <w:sz w:val="18"/>
                <w:szCs w:val="18"/>
                <w:lang w:eastAsia="es-ES"/>
              </w:rPr>
              <w:t>Ventas</w:t>
            </w:r>
          </w:p>
        </w:tc>
      </w:tr>
      <w:tr w:rsidR="00C40F9A" w:rsidRPr="00C40F9A" w:rsidTr="009136D9">
        <w:trPr>
          <w:trHeight w:val="300"/>
          <w:jc w:val="center"/>
        </w:trPr>
        <w:tc>
          <w:tcPr>
            <w:tcW w:w="3876" w:type="dxa"/>
            <w:tcBorders>
              <w:top w:val="nil"/>
              <w:left w:val="nil"/>
              <w:bottom w:val="nil"/>
              <w:right w:val="nil"/>
            </w:tcBorders>
            <w:shd w:val="clear" w:color="auto" w:fill="auto"/>
            <w:noWrap/>
            <w:vAlign w:val="center"/>
            <w:hideMark/>
          </w:tcPr>
          <w:p w:rsidR="00C40F9A" w:rsidRPr="00C40F9A" w:rsidRDefault="00C40F9A" w:rsidP="00C40F9A">
            <w:pPr>
              <w:spacing w:after="0" w:line="240" w:lineRule="auto"/>
              <w:rPr>
                <w:rFonts w:ascii="Calibri" w:eastAsia="Times New Roman" w:hAnsi="Calibri" w:cs="Calibri"/>
                <w:color w:val="000000"/>
                <w:sz w:val="18"/>
                <w:szCs w:val="18"/>
                <w:lang w:eastAsia="es-ES"/>
              </w:rPr>
            </w:pPr>
            <w:r w:rsidRPr="00C40F9A">
              <w:rPr>
                <w:rFonts w:ascii="Calibri" w:eastAsia="Times New Roman" w:hAnsi="Calibri" w:cs="Calibri"/>
                <w:color w:val="000000"/>
                <w:sz w:val="18"/>
                <w:szCs w:val="18"/>
                <w:lang w:eastAsia="es-ES"/>
              </w:rPr>
              <w:t>I.T.E.R, S.A.</w:t>
            </w:r>
          </w:p>
        </w:tc>
        <w:tc>
          <w:tcPr>
            <w:tcW w:w="1195" w:type="dxa"/>
            <w:tcBorders>
              <w:top w:val="nil"/>
              <w:left w:val="nil"/>
              <w:bottom w:val="nil"/>
              <w:right w:val="nil"/>
            </w:tcBorders>
            <w:shd w:val="clear" w:color="auto" w:fill="auto"/>
            <w:vAlign w:val="center"/>
            <w:hideMark/>
          </w:tcPr>
          <w:p w:rsidR="00C40F9A" w:rsidRPr="00C40F9A" w:rsidRDefault="00C40F9A" w:rsidP="00C40F9A">
            <w:pPr>
              <w:spacing w:after="0" w:line="240" w:lineRule="auto"/>
              <w:jc w:val="right"/>
              <w:rPr>
                <w:rFonts w:ascii="Calibri" w:eastAsia="Times New Roman" w:hAnsi="Calibri" w:cs="Calibri"/>
                <w:color w:val="000000"/>
                <w:sz w:val="18"/>
                <w:szCs w:val="18"/>
                <w:lang w:eastAsia="es-ES"/>
              </w:rPr>
            </w:pPr>
            <w:r w:rsidRPr="00C40F9A">
              <w:rPr>
                <w:rFonts w:ascii="Calibri" w:eastAsia="Times New Roman" w:hAnsi="Calibri" w:cs="Calibri"/>
                <w:color w:val="000000"/>
                <w:sz w:val="18"/>
                <w:szCs w:val="18"/>
                <w:lang w:eastAsia="es-ES"/>
              </w:rPr>
              <w:t>25.362,66</w:t>
            </w:r>
          </w:p>
        </w:tc>
        <w:tc>
          <w:tcPr>
            <w:tcW w:w="1196" w:type="dxa"/>
            <w:tcBorders>
              <w:top w:val="nil"/>
              <w:left w:val="nil"/>
              <w:bottom w:val="nil"/>
              <w:right w:val="nil"/>
            </w:tcBorders>
            <w:shd w:val="clear" w:color="auto" w:fill="auto"/>
            <w:noWrap/>
            <w:vAlign w:val="center"/>
            <w:hideMark/>
          </w:tcPr>
          <w:p w:rsidR="00C40F9A" w:rsidRPr="00C40F9A" w:rsidRDefault="00C40F9A" w:rsidP="00C40F9A">
            <w:pPr>
              <w:spacing w:after="0" w:line="240" w:lineRule="auto"/>
              <w:jc w:val="right"/>
              <w:rPr>
                <w:rFonts w:ascii="Calibri" w:eastAsia="Times New Roman" w:hAnsi="Calibri" w:cs="Calibri"/>
                <w:color w:val="000000"/>
                <w:sz w:val="18"/>
                <w:szCs w:val="18"/>
                <w:lang w:eastAsia="es-ES"/>
              </w:rPr>
            </w:pPr>
            <w:r w:rsidRPr="00C40F9A">
              <w:rPr>
                <w:rFonts w:ascii="Calibri" w:eastAsia="Times New Roman" w:hAnsi="Calibri" w:cs="Calibri"/>
                <w:color w:val="000000"/>
                <w:sz w:val="18"/>
                <w:szCs w:val="18"/>
                <w:lang w:eastAsia="es-ES"/>
              </w:rPr>
              <w:t>61.942,91</w:t>
            </w:r>
          </w:p>
        </w:tc>
        <w:tc>
          <w:tcPr>
            <w:tcW w:w="1196" w:type="dxa"/>
            <w:tcBorders>
              <w:top w:val="nil"/>
              <w:left w:val="nil"/>
              <w:bottom w:val="nil"/>
              <w:right w:val="nil"/>
            </w:tcBorders>
            <w:shd w:val="clear" w:color="auto" w:fill="auto"/>
            <w:vAlign w:val="center"/>
            <w:hideMark/>
          </w:tcPr>
          <w:p w:rsidR="00C40F9A" w:rsidRPr="00C40F9A" w:rsidRDefault="00C40F9A" w:rsidP="00C40F9A">
            <w:pPr>
              <w:spacing w:after="0" w:line="240" w:lineRule="auto"/>
              <w:jc w:val="right"/>
              <w:rPr>
                <w:rFonts w:ascii="Calibri" w:eastAsia="Times New Roman" w:hAnsi="Calibri" w:cs="Calibri"/>
                <w:color w:val="000000"/>
                <w:sz w:val="18"/>
                <w:szCs w:val="18"/>
                <w:lang w:eastAsia="es-ES"/>
              </w:rPr>
            </w:pPr>
            <w:r w:rsidRPr="00C40F9A">
              <w:rPr>
                <w:rFonts w:ascii="Calibri" w:eastAsia="Times New Roman" w:hAnsi="Calibri" w:cs="Calibri"/>
                <w:color w:val="000000"/>
                <w:sz w:val="18"/>
                <w:szCs w:val="18"/>
                <w:lang w:eastAsia="es-ES"/>
              </w:rPr>
              <w:t>19.157,00</w:t>
            </w:r>
          </w:p>
        </w:tc>
        <w:tc>
          <w:tcPr>
            <w:tcW w:w="1197" w:type="dxa"/>
            <w:tcBorders>
              <w:top w:val="nil"/>
              <w:left w:val="nil"/>
              <w:bottom w:val="nil"/>
              <w:right w:val="nil"/>
            </w:tcBorders>
            <w:shd w:val="clear" w:color="auto" w:fill="auto"/>
            <w:noWrap/>
            <w:vAlign w:val="center"/>
            <w:hideMark/>
          </w:tcPr>
          <w:p w:rsidR="00C40F9A" w:rsidRPr="00C40F9A" w:rsidRDefault="00C40F9A" w:rsidP="00C40F9A">
            <w:pPr>
              <w:spacing w:after="0" w:line="240" w:lineRule="auto"/>
              <w:jc w:val="right"/>
              <w:rPr>
                <w:rFonts w:ascii="Calibri" w:eastAsia="Times New Roman" w:hAnsi="Calibri" w:cs="Calibri"/>
                <w:color w:val="000000"/>
                <w:sz w:val="18"/>
                <w:szCs w:val="18"/>
                <w:lang w:eastAsia="es-ES"/>
              </w:rPr>
            </w:pPr>
            <w:r w:rsidRPr="00C40F9A">
              <w:rPr>
                <w:rFonts w:ascii="Calibri" w:eastAsia="Times New Roman" w:hAnsi="Calibri" w:cs="Calibri"/>
                <w:color w:val="000000"/>
                <w:sz w:val="18"/>
                <w:szCs w:val="18"/>
                <w:lang w:eastAsia="es-ES"/>
              </w:rPr>
              <w:t>219.599,63</w:t>
            </w:r>
          </w:p>
        </w:tc>
      </w:tr>
    </w:tbl>
    <w:p w:rsidR="009136D9" w:rsidRDefault="009136D9" w:rsidP="00506E1E">
      <w:pPr>
        <w:spacing w:before="120" w:after="120" w:line="280" w:lineRule="exact"/>
        <w:jc w:val="both"/>
      </w:pPr>
    </w:p>
    <w:p w:rsidR="00C40F9A" w:rsidRDefault="00C40F9A" w:rsidP="00506E1E">
      <w:pPr>
        <w:spacing w:before="120" w:after="120" w:line="280" w:lineRule="exact"/>
        <w:jc w:val="both"/>
        <w:rPr>
          <w:rFonts w:ascii="Calibri" w:hAnsi="Calibri" w:cs="Arial"/>
          <w:lang w:val="es-ES_tradnl"/>
        </w:rPr>
      </w:pPr>
      <w:r w:rsidRPr="00F53858">
        <w:t xml:space="preserve">Los servicios prestados a ITER, SA durante 2020 </w:t>
      </w:r>
      <w:r w:rsidR="0014337C" w:rsidRPr="00F53858">
        <w:t>recogen</w:t>
      </w:r>
      <w:r w:rsidR="00701F35" w:rsidRPr="00F53858">
        <w:t xml:space="preserve"> servicios de ingeniería </w:t>
      </w:r>
      <w:r w:rsidR="0014337C" w:rsidRPr="00F53858">
        <w:t xml:space="preserve">prestados como apoyo a la gestión del proyecto </w:t>
      </w:r>
      <w:proofErr w:type="spellStart"/>
      <w:r w:rsidR="0014337C" w:rsidRPr="00F53858">
        <w:t>Canalink</w:t>
      </w:r>
      <w:proofErr w:type="spellEnd"/>
      <w:r w:rsidR="0014337C" w:rsidRPr="00F53858">
        <w:t xml:space="preserve"> en Tenerife. Los servicios facturados a Iter en 2019 comprendían el asesoramiento para la internacionalización del ITER hacia los países del entorno africano del proyecto </w:t>
      </w:r>
      <w:proofErr w:type="spellStart"/>
      <w:r w:rsidR="0014337C" w:rsidRPr="00F53858">
        <w:t>Canalink</w:t>
      </w:r>
      <w:proofErr w:type="spellEnd"/>
      <w:r w:rsidR="0014337C" w:rsidRPr="00F53858">
        <w:t xml:space="preserve"> y actividades de difusión e ingeniería del mismo, así como</w:t>
      </w:r>
      <w:r w:rsidR="0014337C" w:rsidRPr="00F53858">
        <w:rPr>
          <w:rFonts w:ascii="Calibri" w:hAnsi="Calibri" w:cs="Arial"/>
          <w:lang w:val="es-ES_tradnl"/>
        </w:rPr>
        <w:t xml:space="preserve"> el desarrollo de actividades de difusión y  asesoramiento en proyectos de I+D. Los ingresos derivados de estos servicios ascienden en 2020 a 61.942,91 euros (219.099,63 euros en 2019)</w:t>
      </w:r>
      <w:r w:rsidR="00F53858">
        <w:rPr>
          <w:rFonts w:ascii="Calibri" w:hAnsi="Calibri" w:cs="Arial"/>
          <w:lang w:val="es-ES_tradnl"/>
        </w:rPr>
        <w:t>.</w:t>
      </w:r>
    </w:p>
    <w:p w:rsidR="00B416EE" w:rsidRDefault="009546D2" w:rsidP="009136D9">
      <w:pPr>
        <w:spacing w:before="120" w:after="120" w:line="280" w:lineRule="exact"/>
        <w:jc w:val="both"/>
      </w:pPr>
      <w:r>
        <w:t xml:space="preserve"> </w:t>
      </w:r>
      <w:r w:rsidR="003D55C7" w:rsidRPr="00F53858">
        <w:t>A su vez, durante el 20</w:t>
      </w:r>
      <w:r w:rsidR="00C40F9A" w:rsidRPr="00F53858">
        <w:t>20</w:t>
      </w:r>
      <w:r w:rsidR="00B416EE" w:rsidRPr="00F53858">
        <w:t xml:space="preserve"> ITER </w:t>
      </w:r>
      <w:r w:rsidR="00C40F9A" w:rsidRPr="00F53858">
        <w:t>prestó</w:t>
      </w:r>
      <w:r w:rsidR="00B416EE" w:rsidRPr="00F53858">
        <w:t xml:space="preserve"> </w:t>
      </w:r>
      <w:r w:rsidR="00C40F9A" w:rsidRPr="00F53858">
        <w:t xml:space="preserve">servicios administrativos </w:t>
      </w:r>
      <w:r w:rsidR="00B416EE" w:rsidRPr="00F53858">
        <w:t xml:space="preserve">a la </w:t>
      </w:r>
      <w:r w:rsidR="003D55C7" w:rsidRPr="00F53858">
        <w:t>Fundación</w:t>
      </w:r>
      <w:r w:rsidR="00B416EE" w:rsidRPr="00F53858">
        <w:t xml:space="preserve"> por la gestión </w:t>
      </w:r>
      <w:r w:rsidR="0014337C" w:rsidRPr="00F53858">
        <w:t xml:space="preserve">administrativa, </w:t>
      </w:r>
      <w:r w:rsidR="00B416EE" w:rsidRPr="00F53858">
        <w:t>laboral, contable</w:t>
      </w:r>
      <w:r w:rsidR="0014337C" w:rsidRPr="00F53858">
        <w:t>,</w:t>
      </w:r>
      <w:r w:rsidR="00B416EE" w:rsidRPr="00F53858">
        <w:t xml:space="preserve"> fiscal, </w:t>
      </w:r>
      <w:r w:rsidR="0014337C" w:rsidRPr="00F53858">
        <w:t>jurídica y de contratación pública</w:t>
      </w:r>
      <w:r w:rsidR="00B416EE" w:rsidRPr="00F53858">
        <w:t xml:space="preserve"> facilitados durante </w:t>
      </w:r>
      <w:r w:rsidR="003D55C7" w:rsidRPr="00F53858">
        <w:t>el ejercicio.</w:t>
      </w:r>
      <w:r w:rsidR="00B416EE" w:rsidRPr="00F53858">
        <w:t xml:space="preserve"> El coste de estos servicios ha ascendido a </w:t>
      </w:r>
      <w:r w:rsidR="00C40F9A" w:rsidRPr="00F53858">
        <w:t>25.362,66</w:t>
      </w:r>
      <w:r w:rsidR="003D55C7" w:rsidRPr="00F53858">
        <w:t xml:space="preserve"> </w:t>
      </w:r>
      <w:r w:rsidR="00347BC7" w:rsidRPr="00F53858">
        <w:t>euros</w:t>
      </w:r>
      <w:r w:rsidR="00B416EE" w:rsidRPr="00F53858">
        <w:t xml:space="preserve"> (</w:t>
      </w:r>
      <w:r w:rsidR="00C40F9A" w:rsidRPr="00F53858">
        <w:t>19.157,00</w:t>
      </w:r>
      <w:r w:rsidR="003D55C7" w:rsidRPr="00F53858">
        <w:t xml:space="preserve"> </w:t>
      </w:r>
      <w:r w:rsidR="00347BC7" w:rsidRPr="00F53858">
        <w:t>euros</w:t>
      </w:r>
      <w:r w:rsidR="003D55C7" w:rsidRPr="00F53858">
        <w:t xml:space="preserve"> en 201</w:t>
      </w:r>
      <w:r w:rsidR="00C40F9A" w:rsidRPr="00F53858">
        <w:t>9</w:t>
      </w:r>
      <w:r w:rsidR="00B416EE" w:rsidRPr="00F53858">
        <w:t>).</w:t>
      </w:r>
    </w:p>
    <w:p w:rsidR="00F82E72" w:rsidRDefault="00F82E72" w:rsidP="00506E1E">
      <w:pPr>
        <w:spacing w:before="120" w:after="120" w:line="280" w:lineRule="exact"/>
        <w:jc w:val="both"/>
      </w:pPr>
      <w:r w:rsidRPr="009B2CB3">
        <w:t xml:space="preserve">Estas transacciones realizadas con partes vinculadas corresponden a operaciones dentro del objeto social de la Fundación y se realizan a precios de mercado, los cuales son similares a los aplicados a entidades no vinculadas. </w:t>
      </w:r>
    </w:p>
    <w:p w:rsidR="00DA101D" w:rsidRDefault="00DA101D" w:rsidP="00506E1E">
      <w:pPr>
        <w:spacing w:before="120" w:after="120" w:line="280" w:lineRule="exact"/>
        <w:jc w:val="both"/>
        <w:rPr>
          <w:u w:val="single"/>
        </w:rPr>
      </w:pPr>
      <w:r>
        <w:rPr>
          <w:u w:val="single"/>
        </w:rPr>
        <w:t>Saldos entre partes vinculadas</w:t>
      </w:r>
    </w:p>
    <w:p w:rsidR="00DA101D" w:rsidRDefault="00DA101D" w:rsidP="00506E1E">
      <w:pPr>
        <w:spacing w:before="120" w:after="120" w:line="280" w:lineRule="exact"/>
        <w:jc w:val="both"/>
      </w:pPr>
      <w:r>
        <w:t>El detalle de los saldos mantenidos con partes vinculadas al 31 de diciembre de 20</w:t>
      </w:r>
      <w:r w:rsidR="0014337C">
        <w:t>20</w:t>
      </w:r>
      <w:r>
        <w:t xml:space="preserve"> y 201</w:t>
      </w:r>
      <w:r w:rsidR="0014337C">
        <w:t>9</w:t>
      </w:r>
      <w:r>
        <w:t xml:space="preserve"> se indica a continuación, en euros:</w:t>
      </w:r>
    </w:p>
    <w:tbl>
      <w:tblPr>
        <w:tblW w:w="6260" w:type="dxa"/>
        <w:jc w:val="center"/>
        <w:tblInd w:w="70" w:type="dxa"/>
        <w:tblCellMar>
          <w:left w:w="70" w:type="dxa"/>
          <w:right w:w="70" w:type="dxa"/>
        </w:tblCellMar>
        <w:tblLook w:val="04A0"/>
      </w:tblPr>
      <w:tblGrid>
        <w:gridCol w:w="3876"/>
        <w:gridCol w:w="1192"/>
        <w:gridCol w:w="1192"/>
      </w:tblGrid>
      <w:tr w:rsidR="0014337C" w:rsidRPr="0014337C" w:rsidTr="0014337C">
        <w:trPr>
          <w:trHeight w:val="300"/>
          <w:jc w:val="center"/>
        </w:trPr>
        <w:tc>
          <w:tcPr>
            <w:tcW w:w="3876" w:type="dxa"/>
            <w:tcBorders>
              <w:top w:val="nil"/>
              <w:left w:val="nil"/>
              <w:bottom w:val="single" w:sz="4" w:space="0" w:color="auto"/>
              <w:right w:val="nil"/>
            </w:tcBorders>
            <w:shd w:val="clear" w:color="000000" w:fill="D9D9D9"/>
            <w:noWrap/>
            <w:vAlign w:val="bottom"/>
            <w:hideMark/>
          </w:tcPr>
          <w:p w:rsidR="0014337C" w:rsidRPr="0014337C" w:rsidRDefault="0014337C" w:rsidP="0014337C">
            <w:pPr>
              <w:spacing w:after="0" w:line="240" w:lineRule="auto"/>
              <w:rPr>
                <w:rFonts w:ascii="Calibri" w:eastAsia="Times New Roman" w:hAnsi="Calibri" w:cs="Calibri"/>
                <w:b/>
                <w:bCs/>
                <w:color w:val="000000"/>
                <w:sz w:val="18"/>
                <w:szCs w:val="18"/>
                <w:lang w:eastAsia="es-ES"/>
              </w:rPr>
            </w:pPr>
            <w:r w:rsidRPr="0014337C">
              <w:rPr>
                <w:rFonts w:ascii="Calibri" w:eastAsia="Times New Roman" w:hAnsi="Calibri" w:cs="Calibri"/>
                <w:b/>
                <w:bCs/>
                <w:color w:val="000000"/>
                <w:sz w:val="18"/>
                <w:szCs w:val="18"/>
                <w:lang w:eastAsia="es-ES"/>
              </w:rPr>
              <w:t>I.T.E.R., S.A.</w:t>
            </w:r>
          </w:p>
        </w:tc>
        <w:tc>
          <w:tcPr>
            <w:tcW w:w="1192" w:type="dxa"/>
            <w:tcBorders>
              <w:top w:val="nil"/>
              <w:left w:val="nil"/>
              <w:bottom w:val="single" w:sz="4" w:space="0" w:color="auto"/>
              <w:right w:val="nil"/>
            </w:tcBorders>
            <w:shd w:val="clear" w:color="000000" w:fill="D9D9D9"/>
            <w:vAlign w:val="bottom"/>
            <w:hideMark/>
          </w:tcPr>
          <w:p w:rsidR="0014337C" w:rsidRPr="0014337C" w:rsidRDefault="0014337C" w:rsidP="0014337C">
            <w:pPr>
              <w:spacing w:after="0" w:line="240" w:lineRule="auto"/>
              <w:jc w:val="center"/>
              <w:rPr>
                <w:rFonts w:ascii="Calibri" w:eastAsia="Times New Roman" w:hAnsi="Calibri" w:cs="Calibri"/>
                <w:b/>
                <w:bCs/>
                <w:color w:val="000000"/>
                <w:sz w:val="18"/>
                <w:szCs w:val="18"/>
                <w:lang w:eastAsia="es-ES"/>
              </w:rPr>
            </w:pPr>
            <w:r w:rsidRPr="0014337C">
              <w:rPr>
                <w:rFonts w:ascii="Calibri" w:eastAsia="Times New Roman" w:hAnsi="Calibri" w:cs="Calibri"/>
                <w:b/>
                <w:bCs/>
                <w:color w:val="000000"/>
                <w:sz w:val="18"/>
                <w:szCs w:val="18"/>
                <w:lang w:eastAsia="es-ES"/>
              </w:rPr>
              <w:t>31/12/2020</w:t>
            </w:r>
          </w:p>
        </w:tc>
        <w:tc>
          <w:tcPr>
            <w:tcW w:w="1192" w:type="dxa"/>
            <w:tcBorders>
              <w:top w:val="nil"/>
              <w:left w:val="nil"/>
              <w:bottom w:val="single" w:sz="4" w:space="0" w:color="auto"/>
              <w:right w:val="nil"/>
            </w:tcBorders>
            <w:shd w:val="clear" w:color="000000" w:fill="D9D9D9"/>
            <w:vAlign w:val="bottom"/>
            <w:hideMark/>
          </w:tcPr>
          <w:p w:rsidR="0014337C" w:rsidRPr="0014337C" w:rsidRDefault="0014337C" w:rsidP="0014337C">
            <w:pPr>
              <w:spacing w:after="0" w:line="240" w:lineRule="auto"/>
              <w:jc w:val="center"/>
              <w:rPr>
                <w:rFonts w:ascii="Calibri" w:eastAsia="Times New Roman" w:hAnsi="Calibri" w:cs="Calibri"/>
                <w:b/>
                <w:bCs/>
                <w:color w:val="000000"/>
                <w:sz w:val="18"/>
                <w:szCs w:val="18"/>
                <w:lang w:eastAsia="es-ES"/>
              </w:rPr>
            </w:pPr>
            <w:r w:rsidRPr="0014337C">
              <w:rPr>
                <w:rFonts w:ascii="Calibri" w:eastAsia="Times New Roman" w:hAnsi="Calibri" w:cs="Calibri"/>
                <w:b/>
                <w:bCs/>
                <w:color w:val="000000"/>
                <w:sz w:val="18"/>
                <w:szCs w:val="18"/>
                <w:lang w:eastAsia="es-ES"/>
              </w:rPr>
              <w:t>31/12/2019</w:t>
            </w:r>
          </w:p>
        </w:tc>
      </w:tr>
      <w:tr w:rsidR="0014337C" w:rsidRPr="0014337C" w:rsidTr="0014337C">
        <w:trPr>
          <w:trHeight w:val="300"/>
          <w:jc w:val="center"/>
        </w:trPr>
        <w:tc>
          <w:tcPr>
            <w:tcW w:w="3876" w:type="dxa"/>
            <w:tcBorders>
              <w:top w:val="nil"/>
              <w:left w:val="nil"/>
              <w:bottom w:val="nil"/>
              <w:right w:val="nil"/>
            </w:tcBorders>
            <w:shd w:val="clear" w:color="000000" w:fill="F2F2F2"/>
            <w:noWrap/>
            <w:vAlign w:val="center"/>
            <w:hideMark/>
          </w:tcPr>
          <w:p w:rsidR="0014337C" w:rsidRPr="0014337C" w:rsidRDefault="0014337C" w:rsidP="0014337C">
            <w:pPr>
              <w:spacing w:after="0" w:line="240" w:lineRule="auto"/>
              <w:rPr>
                <w:rFonts w:ascii="Calibri" w:eastAsia="Times New Roman" w:hAnsi="Calibri" w:cs="Calibri"/>
                <w:b/>
                <w:bCs/>
                <w:color w:val="000000"/>
                <w:sz w:val="18"/>
                <w:szCs w:val="18"/>
                <w:lang w:eastAsia="es-ES"/>
              </w:rPr>
            </w:pPr>
            <w:r w:rsidRPr="0014337C">
              <w:rPr>
                <w:rFonts w:ascii="Calibri" w:eastAsia="Times New Roman" w:hAnsi="Calibri" w:cs="Calibri"/>
                <w:b/>
                <w:bCs/>
                <w:color w:val="000000"/>
                <w:sz w:val="18"/>
                <w:szCs w:val="18"/>
                <w:lang w:eastAsia="es-ES"/>
              </w:rPr>
              <w:t>B) ACTIVO CORRIENTE</w:t>
            </w:r>
          </w:p>
        </w:tc>
        <w:tc>
          <w:tcPr>
            <w:tcW w:w="1192" w:type="dxa"/>
            <w:tcBorders>
              <w:top w:val="nil"/>
              <w:left w:val="nil"/>
              <w:bottom w:val="nil"/>
              <w:right w:val="nil"/>
            </w:tcBorders>
            <w:shd w:val="clear" w:color="000000" w:fill="F2F2F2"/>
            <w:noWrap/>
            <w:vAlign w:val="center"/>
            <w:hideMark/>
          </w:tcPr>
          <w:p w:rsidR="0014337C" w:rsidRPr="0014337C" w:rsidRDefault="0014337C" w:rsidP="0014337C">
            <w:pPr>
              <w:spacing w:after="0" w:line="240" w:lineRule="auto"/>
              <w:jc w:val="right"/>
              <w:rPr>
                <w:rFonts w:ascii="Calibri" w:eastAsia="Times New Roman" w:hAnsi="Calibri" w:cs="Calibri"/>
                <w:b/>
                <w:bCs/>
                <w:color w:val="000000"/>
                <w:sz w:val="18"/>
                <w:szCs w:val="18"/>
                <w:lang w:eastAsia="es-ES"/>
              </w:rPr>
            </w:pPr>
            <w:r w:rsidRPr="0014337C">
              <w:rPr>
                <w:rFonts w:ascii="Calibri" w:eastAsia="Times New Roman" w:hAnsi="Calibri" w:cs="Calibri"/>
                <w:b/>
                <w:bCs/>
                <w:color w:val="000000"/>
                <w:sz w:val="18"/>
                <w:szCs w:val="18"/>
                <w:lang w:eastAsia="es-ES"/>
              </w:rPr>
              <w:t>61.942,91</w:t>
            </w:r>
          </w:p>
        </w:tc>
        <w:tc>
          <w:tcPr>
            <w:tcW w:w="1192" w:type="dxa"/>
            <w:tcBorders>
              <w:top w:val="nil"/>
              <w:left w:val="nil"/>
              <w:bottom w:val="nil"/>
              <w:right w:val="nil"/>
            </w:tcBorders>
            <w:shd w:val="clear" w:color="000000" w:fill="F2F2F2"/>
            <w:noWrap/>
            <w:vAlign w:val="center"/>
            <w:hideMark/>
          </w:tcPr>
          <w:p w:rsidR="0014337C" w:rsidRPr="0014337C" w:rsidRDefault="0014337C" w:rsidP="0014337C">
            <w:pPr>
              <w:spacing w:after="0" w:line="240" w:lineRule="auto"/>
              <w:jc w:val="right"/>
              <w:rPr>
                <w:rFonts w:ascii="Calibri" w:eastAsia="Times New Roman" w:hAnsi="Calibri" w:cs="Calibri"/>
                <w:b/>
                <w:bCs/>
                <w:color w:val="000000"/>
                <w:sz w:val="18"/>
                <w:szCs w:val="18"/>
                <w:lang w:eastAsia="es-ES"/>
              </w:rPr>
            </w:pPr>
            <w:r w:rsidRPr="0014337C">
              <w:rPr>
                <w:rFonts w:ascii="Calibri" w:eastAsia="Times New Roman" w:hAnsi="Calibri" w:cs="Calibri"/>
                <w:b/>
                <w:bCs/>
                <w:color w:val="000000"/>
                <w:sz w:val="18"/>
                <w:szCs w:val="18"/>
                <w:lang w:eastAsia="es-ES"/>
              </w:rPr>
              <w:t>190.591,81</w:t>
            </w:r>
          </w:p>
        </w:tc>
      </w:tr>
      <w:tr w:rsidR="0014337C" w:rsidRPr="0014337C" w:rsidTr="0014337C">
        <w:trPr>
          <w:trHeight w:val="300"/>
          <w:jc w:val="center"/>
        </w:trPr>
        <w:tc>
          <w:tcPr>
            <w:tcW w:w="3876" w:type="dxa"/>
            <w:tcBorders>
              <w:top w:val="nil"/>
              <w:left w:val="nil"/>
              <w:bottom w:val="nil"/>
              <w:right w:val="nil"/>
            </w:tcBorders>
            <w:shd w:val="clear" w:color="auto" w:fill="auto"/>
            <w:noWrap/>
            <w:vAlign w:val="center"/>
            <w:hideMark/>
          </w:tcPr>
          <w:p w:rsidR="0014337C" w:rsidRPr="0014337C" w:rsidRDefault="0014337C" w:rsidP="0014337C">
            <w:pPr>
              <w:spacing w:after="0" w:line="240" w:lineRule="auto"/>
              <w:rPr>
                <w:rFonts w:ascii="Calibri" w:eastAsia="Times New Roman" w:hAnsi="Calibri" w:cs="Calibri"/>
                <w:color w:val="000000"/>
                <w:sz w:val="18"/>
                <w:szCs w:val="18"/>
                <w:lang w:eastAsia="es-ES"/>
              </w:rPr>
            </w:pPr>
            <w:r w:rsidRPr="0014337C">
              <w:rPr>
                <w:rFonts w:ascii="Calibri" w:eastAsia="Times New Roman" w:hAnsi="Calibri" w:cs="Calibri"/>
                <w:color w:val="000000"/>
                <w:sz w:val="18"/>
                <w:szCs w:val="18"/>
                <w:lang w:eastAsia="es-ES"/>
              </w:rPr>
              <w:t xml:space="preserve">Clientes por ventas </w:t>
            </w:r>
          </w:p>
        </w:tc>
        <w:tc>
          <w:tcPr>
            <w:tcW w:w="1192" w:type="dxa"/>
            <w:tcBorders>
              <w:top w:val="nil"/>
              <w:left w:val="nil"/>
              <w:bottom w:val="nil"/>
              <w:right w:val="nil"/>
            </w:tcBorders>
            <w:shd w:val="clear" w:color="auto" w:fill="auto"/>
            <w:noWrap/>
            <w:vAlign w:val="center"/>
            <w:hideMark/>
          </w:tcPr>
          <w:p w:rsidR="0014337C" w:rsidRPr="0014337C" w:rsidRDefault="0014337C" w:rsidP="0014337C">
            <w:pPr>
              <w:spacing w:after="0" w:line="240" w:lineRule="auto"/>
              <w:jc w:val="right"/>
              <w:rPr>
                <w:rFonts w:ascii="Calibri" w:eastAsia="Times New Roman" w:hAnsi="Calibri" w:cs="Calibri"/>
                <w:color w:val="000000"/>
                <w:sz w:val="18"/>
                <w:szCs w:val="18"/>
                <w:lang w:eastAsia="es-ES"/>
              </w:rPr>
            </w:pPr>
            <w:r w:rsidRPr="0014337C">
              <w:rPr>
                <w:rFonts w:ascii="Calibri" w:eastAsia="Times New Roman" w:hAnsi="Calibri" w:cs="Calibri"/>
                <w:color w:val="000000"/>
                <w:sz w:val="18"/>
                <w:szCs w:val="18"/>
                <w:lang w:eastAsia="es-ES"/>
              </w:rPr>
              <w:t>0,00</w:t>
            </w:r>
          </w:p>
        </w:tc>
        <w:tc>
          <w:tcPr>
            <w:tcW w:w="1192" w:type="dxa"/>
            <w:tcBorders>
              <w:top w:val="nil"/>
              <w:left w:val="nil"/>
              <w:bottom w:val="nil"/>
              <w:right w:val="nil"/>
            </w:tcBorders>
            <w:shd w:val="clear" w:color="auto" w:fill="auto"/>
            <w:noWrap/>
            <w:vAlign w:val="center"/>
            <w:hideMark/>
          </w:tcPr>
          <w:p w:rsidR="0014337C" w:rsidRPr="0014337C" w:rsidRDefault="0014337C" w:rsidP="0014337C">
            <w:pPr>
              <w:spacing w:after="0" w:line="240" w:lineRule="auto"/>
              <w:jc w:val="right"/>
              <w:rPr>
                <w:rFonts w:ascii="Calibri" w:eastAsia="Times New Roman" w:hAnsi="Calibri" w:cs="Calibri"/>
                <w:color w:val="000000"/>
                <w:sz w:val="18"/>
                <w:szCs w:val="18"/>
                <w:lang w:eastAsia="es-ES"/>
              </w:rPr>
            </w:pPr>
            <w:r w:rsidRPr="0014337C">
              <w:rPr>
                <w:rFonts w:ascii="Calibri" w:eastAsia="Times New Roman" w:hAnsi="Calibri" w:cs="Calibri"/>
                <w:color w:val="000000"/>
                <w:sz w:val="18"/>
                <w:szCs w:val="18"/>
                <w:lang w:eastAsia="es-ES"/>
              </w:rPr>
              <w:t>16.964,37</w:t>
            </w:r>
          </w:p>
        </w:tc>
      </w:tr>
      <w:tr w:rsidR="0014337C" w:rsidRPr="0014337C" w:rsidTr="0014337C">
        <w:trPr>
          <w:trHeight w:val="300"/>
          <w:jc w:val="center"/>
        </w:trPr>
        <w:tc>
          <w:tcPr>
            <w:tcW w:w="3876" w:type="dxa"/>
            <w:tcBorders>
              <w:top w:val="nil"/>
              <w:left w:val="nil"/>
              <w:bottom w:val="nil"/>
              <w:right w:val="nil"/>
            </w:tcBorders>
            <w:shd w:val="clear" w:color="auto" w:fill="auto"/>
            <w:noWrap/>
            <w:vAlign w:val="center"/>
            <w:hideMark/>
          </w:tcPr>
          <w:p w:rsidR="0014337C" w:rsidRPr="0014337C" w:rsidRDefault="0014337C" w:rsidP="0014337C">
            <w:pPr>
              <w:spacing w:after="0" w:line="240" w:lineRule="auto"/>
              <w:rPr>
                <w:rFonts w:ascii="Calibri" w:eastAsia="Times New Roman" w:hAnsi="Calibri" w:cs="Calibri"/>
                <w:color w:val="000000"/>
                <w:sz w:val="18"/>
                <w:szCs w:val="18"/>
                <w:lang w:eastAsia="es-ES"/>
              </w:rPr>
            </w:pPr>
            <w:r w:rsidRPr="0014337C">
              <w:rPr>
                <w:rFonts w:ascii="Calibri" w:eastAsia="Times New Roman" w:hAnsi="Calibri" w:cs="Calibri"/>
                <w:color w:val="000000"/>
                <w:sz w:val="18"/>
                <w:szCs w:val="18"/>
                <w:lang w:eastAsia="es-ES"/>
              </w:rPr>
              <w:t>Clientes, factura pendiente de emitir</w:t>
            </w:r>
          </w:p>
        </w:tc>
        <w:tc>
          <w:tcPr>
            <w:tcW w:w="1192" w:type="dxa"/>
            <w:tcBorders>
              <w:top w:val="nil"/>
              <w:left w:val="nil"/>
              <w:bottom w:val="nil"/>
              <w:right w:val="nil"/>
            </w:tcBorders>
            <w:shd w:val="clear" w:color="auto" w:fill="auto"/>
            <w:noWrap/>
            <w:vAlign w:val="center"/>
            <w:hideMark/>
          </w:tcPr>
          <w:p w:rsidR="0014337C" w:rsidRPr="0014337C" w:rsidRDefault="0014337C" w:rsidP="0014337C">
            <w:pPr>
              <w:spacing w:after="0" w:line="240" w:lineRule="auto"/>
              <w:jc w:val="right"/>
              <w:rPr>
                <w:rFonts w:ascii="Calibri" w:eastAsia="Times New Roman" w:hAnsi="Calibri" w:cs="Calibri"/>
                <w:color w:val="000000"/>
                <w:sz w:val="18"/>
                <w:szCs w:val="18"/>
                <w:lang w:eastAsia="es-ES"/>
              </w:rPr>
            </w:pPr>
            <w:r w:rsidRPr="0014337C">
              <w:rPr>
                <w:rFonts w:ascii="Calibri" w:eastAsia="Times New Roman" w:hAnsi="Calibri" w:cs="Calibri"/>
                <w:color w:val="000000"/>
                <w:sz w:val="18"/>
                <w:szCs w:val="18"/>
                <w:lang w:eastAsia="es-ES"/>
              </w:rPr>
              <w:t>61.942,91</w:t>
            </w:r>
          </w:p>
        </w:tc>
        <w:tc>
          <w:tcPr>
            <w:tcW w:w="1192" w:type="dxa"/>
            <w:tcBorders>
              <w:top w:val="nil"/>
              <w:left w:val="nil"/>
              <w:bottom w:val="nil"/>
              <w:right w:val="nil"/>
            </w:tcBorders>
            <w:shd w:val="clear" w:color="auto" w:fill="auto"/>
            <w:noWrap/>
            <w:vAlign w:val="center"/>
            <w:hideMark/>
          </w:tcPr>
          <w:p w:rsidR="0014337C" w:rsidRPr="0014337C" w:rsidRDefault="0014337C" w:rsidP="0014337C">
            <w:pPr>
              <w:spacing w:after="0" w:line="240" w:lineRule="auto"/>
              <w:jc w:val="right"/>
              <w:rPr>
                <w:rFonts w:ascii="Calibri" w:eastAsia="Times New Roman" w:hAnsi="Calibri" w:cs="Calibri"/>
                <w:color w:val="000000"/>
                <w:sz w:val="18"/>
                <w:szCs w:val="18"/>
                <w:lang w:eastAsia="es-ES"/>
              </w:rPr>
            </w:pPr>
            <w:r w:rsidRPr="0014337C">
              <w:rPr>
                <w:rFonts w:ascii="Calibri" w:eastAsia="Times New Roman" w:hAnsi="Calibri" w:cs="Calibri"/>
                <w:color w:val="000000"/>
                <w:sz w:val="18"/>
                <w:szCs w:val="18"/>
                <w:lang w:eastAsia="es-ES"/>
              </w:rPr>
              <w:t>173.627,44</w:t>
            </w:r>
          </w:p>
        </w:tc>
      </w:tr>
      <w:tr w:rsidR="0014337C" w:rsidRPr="0014337C" w:rsidTr="0014337C">
        <w:trPr>
          <w:trHeight w:val="300"/>
          <w:jc w:val="center"/>
        </w:trPr>
        <w:tc>
          <w:tcPr>
            <w:tcW w:w="3876" w:type="dxa"/>
            <w:tcBorders>
              <w:top w:val="nil"/>
              <w:left w:val="nil"/>
              <w:bottom w:val="nil"/>
              <w:right w:val="nil"/>
            </w:tcBorders>
            <w:shd w:val="clear" w:color="000000" w:fill="F2F2F2"/>
            <w:noWrap/>
            <w:vAlign w:val="center"/>
            <w:hideMark/>
          </w:tcPr>
          <w:p w:rsidR="0014337C" w:rsidRPr="0014337C" w:rsidRDefault="0014337C" w:rsidP="0014337C">
            <w:pPr>
              <w:spacing w:after="0" w:line="240" w:lineRule="auto"/>
              <w:rPr>
                <w:rFonts w:ascii="Calibri" w:eastAsia="Times New Roman" w:hAnsi="Calibri" w:cs="Calibri"/>
                <w:b/>
                <w:bCs/>
                <w:color w:val="000000"/>
                <w:sz w:val="18"/>
                <w:szCs w:val="18"/>
                <w:lang w:eastAsia="es-ES"/>
              </w:rPr>
            </w:pPr>
            <w:r w:rsidRPr="0014337C">
              <w:rPr>
                <w:rFonts w:ascii="Calibri" w:eastAsia="Times New Roman" w:hAnsi="Calibri" w:cs="Calibri"/>
                <w:b/>
                <w:bCs/>
                <w:color w:val="000000"/>
                <w:sz w:val="18"/>
                <w:szCs w:val="18"/>
                <w:lang w:eastAsia="es-ES"/>
              </w:rPr>
              <w:t>D) PASIVO CORRIENTE</w:t>
            </w:r>
          </w:p>
        </w:tc>
        <w:tc>
          <w:tcPr>
            <w:tcW w:w="1192" w:type="dxa"/>
            <w:tcBorders>
              <w:top w:val="nil"/>
              <w:left w:val="nil"/>
              <w:bottom w:val="nil"/>
              <w:right w:val="nil"/>
            </w:tcBorders>
            <w:shd w:val="clear" w:color="000000" w:fill="F2F2F2"/>
            <w:noWrap/>
            <w:vAlign w:val="center"/>
            <w:hideMark/>
          </w:tcPr>
          <w:p w:rsidR="0014337C" w:rsidRPr="0014337C" w:rsidRDefault="0014337C" w:rsidP="0014337C">
            <w:pPr>
              <w:spacing w:after="0" w:line="240" w:lineRule="auto"/>
              <w:jc w:val="right"/>
              <w:rPr>
                <w:rFonts w:ascii="Calibri" w:eastAsia="Times New Roman" w:hAnsi="Calibri" w:cs="Calibri"/>
                <w:b/>
                <w:bCs/>
                <w:color w:val="000000"/>
                <w:sz w:val="18"/>
                <w:szCs w:val="18"/>
                <w:lang w:eastAsia="es-ES"/>
              </w:rPr>
            </w:pPr>
            <w:r w:rsidRPr="0014337C">
              <w:rPr>
                <w:rFonts w:ascii="Calibri" w:eastAsia="Times New Roman" w:hAnsi="Calibri" w:cs="Calibri"/>
                <w:b/>
                <w:bCs/>
                <w:color w:val="000000"/>
                <w:sz w:val="18"/>
                <w:szCs w:val="18"/>
                <w:lang w:eastAsia="es-ES"/>
              </w:rPr>
              <w:t>25.362,66</w:t>
            </w:r>
          </w:p>
        </w:tc>
        <w:tc>
          <w:tcPr>
            <w:tcW w:w="1192" w:type="dxa"/>
            <w:tcBorders>
              <w:top w:val="nil"/>
              <w:left w:val="nil"/>
              <w:bottom w:val="nil"/>
              <w:right w:val="nil"/>
            </w:tcBorders>
            <w:shd w:val="clear" w:color="000000" w:fill="F2F2F2"/>
            <w:noWrap/>
            <w:vAlign w:val="center"/>
            <w:hideMark/>
          </w:tcPr>
          <w:p w:rsidR="0014337C" w:rsidRPr="0014337C" w:rsidRDefault="0014337C" w:rsidP="0014337C">
            <w:pPr>
              <w:spacing w:after="0" w:line="240" w:lineRule="auto"/>
              <w:jc w:val="right"/>
              <w:rPr>
                <w:rFonts w:ascii="Calibri" w:eastAsia="Times New Roman" w:hAnsi="Calibri" w:cs="Calibri"/>
                <w:b/>
                <w:bCs/>
                <w:color w:val="000000"/>
                <w:sz w:val="18"/>
                <w:szCs w:val="18"/>
                <w:lang w:eastAsia="es-ES"/>
              </w:rPr>
            </w:pPr>
            <w:r w:rsidRPr="0014337C">
              <w:rPr>
                <w:rFonts w:ascii="Calibri" w:eastAsia="Times New Roman" w:hAnsi="Calibri" w:cs="Calibri"/>
                <w:b/>
                <w:bCs/>
                <w:color w:val="000000"/>
                <w:sz w:val="18"/>
                <w:szCs w:val="18"/>
                <w:lang w:eastAsia="es-ES"/>
              </w:rPr>
              <w:t>20.402,21</w:t>
            </w:r>
          </w:p>
        </w:tc>
      </w:tr>
      <w:tr w:rsidR="0014337C" w:rsidRPr="0014337C" w:rsidTr="0014337C">
        <w:trPr>
          <w:trHeight w:val="300"/>
          <w:jc w:val="center"/>
        </w:trPr>
        <w:tc>
          <w:tcPr>
            <w:tcW w:w="3876" w:type="dxa"/>
            <w:tcBorders>
              <w:top w:val="nil"/>
              <w:left w:val="nil"/>
              <w:bottom w:val="nil"/>
              <w:right w:val="nil"/>
            </w:tcBorders>
            <w:shd w:val="clear" w:color="auto" w:fill="auto"/>
            <w:noWrap/>
            <w:vAlign w:val="center"/>
            <w:hideMark/>
          </w:tcPr>
          <w:p w:rsidR="0014337C" w:rsidRPr="0014337C" w:rsidRDefault="0014337C" w:rsidP="0014337C">
            <w:pPr>
              <w:spacing w:after="0" w:line="240" w:lineRule="auto"/>
              <w:rPr>
                <w:rFonts w:ascii="Calibri" w:eastAsia="Times New Roman" w:hAnsi="Calibri" w:cs="Calibri"/>
                <w:color w:val="000000"/>
                <w:sz w:val="18"/>
                <w:szCs w:val="18"/>
                <w:lang w:eastAsia="es-ES"/>
              </w:rPr>
            </w:pPr>
            <w:r w:rsidRPr="0014337C">
              <w:rPr>
                <w:rFonts w:ascii="Calibri" w:eastAsia="Times New Roman" w:hAnsi="Calibri" w:cs="Calibri"/>
                <w:color w:val="000000"/>
                <w:sz w:val="18"/>
                <w:szCs w:val="18"/>
                <w:lang w:eastAsia="es-ES"/>
              </w:rPr>
              <w:t>Acreedores empresas del grupo</w:t>
            </w:r>
          </w:p>
        </w:tc>
        <w:tc>
          <w:tcPr>
            <w:tcW w:w="1192" w:type="dxa"/>
            <w:tcBorders>
              <w:top w:val="nil"/>
              <w:left w:val="nil"/>
              <w:bottom w:val="nil"/>
              <w:right w:val="nil"/>
            </w:tcBorders>
            <w:shd w:val="clear" w:color="auto" w:fill="auto"/>
            <w:noWrap/>
            <w:vAlign w:val="center"/>
            <w:hideMark/>
          </w:tcPr>
          <w:p w:rsidR="0014337C" w:rsidRPr="0014337C" w:rsidRDefault="0014337C" w:rsidP="0014337C">
            <w:pPr>
              <w:spacing w:after="0" w:line="240" w:lineRule="auto"/>
              <w:jc w:val="right"/>
              <w:rPr>
                <w:rFonts w:ascii="Calibri" w:eastAsia="Times New Roman" w:hAnsi="Calibri" w:cs="Calibri"/>
                <w:color w:val="000000"/>
                <w:sz w:val="18"/>
                <w:szCs w:val="18"/>
                <w:lang w:eastAsia="es-ES"/>
              </w:rPr>
            </w:pPr>
            <w:r w:rsidRPr="0014337C">
              <w:rPr>
                <w:rFonts w:ascii="Calibri" w:eastAsia="Times New Roman" w:hAnsi="Calibri" w:cs="Calibri"/>
                <w:color w:val="000000"/>
                <w:sz w:val="18"/>
                <w:szCs w:val="18"/>
                <w:lang w:eastAsia="es-ES"/>
              </w:rPr>
              <w:t>0,00</w:t>
            </w:r>
          </w:p>
        </w:tc>
        <w:tc>
          <w:tcPr>
            <w:tcW w:w="1192" w:type="dxa"/>
            <w:tcBorders>
              <w:top w:val="nil"/>
              <w:left w:val="nil"/>
              <w:bottom w:val="nil"/>
              <w:right w:val="nil"/>
            </w:tcBorders>
            <w:shd w:val="clear" w:color="auto" w:fill="auto"/>
            <w:noWrap/>
            <w:vAlign w:val="center"/>
            <w:hideMark/>
          </w:tcPr>
          <w:p w:rsidR="0014337C" w:rsidRPr="0014337C" w:rsidRDefault="0014337C" w:rsidP="0014337C">
            <w:pPr>
              <w:spacing w:after="0" w:line="240" w:lineRule="auto"/>
              <w:jc w:val="right"/>
              <w:rPr>
                <w:rFonts w:ascii="Calibri" w:eastAsia="Times New Roman" w:hAnsi="Calibri" w:cs="Calibri"/>
                <w:color w:val="000000"/>
                <w:sz w:val="18"/>
                <w:szCs w:val="18"/>
                <w:lang w:eastAsia="es-ES"/>
              </w:rPr>
            </w:pPr>
            <w:r w:rsidRPr="0014337C">
              <w:rPr>
                <w:rFonts w:ascii="Calibri" w:eastAsia="Times New Roman" w:hAnsi="Calibri" w:cs="Calibri"/>
                <w:color w:val="000000"/>
                <w:sz w:val="18"/>
                <w:szCs w:val="18"/>
                <w:lang w:eastAsia="es-ES"/>
              </w:rPr>
              <w:t>20.402,21</w:t>
            </w:r>
          </w:p>
        </w:tc>
      </w:tr>
      <w:tr w:rsidR="0014337C" w:rsidRPr="0014337C" w:rsidTr="0014337C">
        <w:trPr>
          <w:trHeight w:val="300"/>
          <w:jc w:val="center"/>
        </w:trPr>
        <w:tc>
          <w:tcPr>
            <w:tcW w:w="3876" w:type="dxa"/>
            <w:tcBorders>
              <w:top w:val="nil"/>
              <w:left w:val="nil"/>
              <w:bottom w:val="nil"/>
              <w:right w:val="nil"/>
            </w:tcBorders>
            <w:shd w:val="clear" w:color="auto" w:fill="auto"/>
            <w:noWrap/>
            <w:vAlign w:val="center"/>
            <w:hideMark/>
          </w:tcPr>
          <w:p w:rsidR="0014337C" w:rsidRPr="0014337C" w:rsidRDefault="0014337C" w:rsidP="0014337C">
            <w:pPr>
              <w:spacing w:after="0" w:line="240" w:lineRule="auto"/>
              <w:rPr>
                <w:rFonts w:ascii="Calibri" w:eastAsia="Times New Roman" w:hAnsi="Calibri" w:cs="Calibri"/>
                <w:color w:val="000000"/>
                <w:sz w:val="18"/>
                <w:szCs w:val="18"/>
                <w:lang w:eastAsia="es-ES"/>
              </w:rPr>
            </w:pPr>
            <w:r w:rsidRPr="0014337C">
              <w:rPr>
                <w:rFonts w:ascii="Calibri" w:eastAsia="Times New Roman" w:hAnsi="Calibri" w:cs="Calibri"/>
                <w:color w:val="000000"/>
                <w:sz w:val="18"/>
                <w:szCs w:val="18"/>
                <w:lang w:eastAsia="es-ES"/>
              </w:rPr>
              <w:t>Acreedores, facturas pendientes de recibir</w:t>
            </w:r>
          </w:p>
        </w:tc>
        <w:tc>
          <w:tcPr>
            <w:tcW w:w="1192" w:type="dxa"/>
            <w:tcBorders>
              <w:top w:val="nil"/>
              <w:left w:val="nil"/>
              <w:bottom w:val="nil"/>
              <w:right w:val="nil"/>
            </w:tcBorders>
            <w:shd w:val="clear" w:color="auto" w:fill="auto"/>
            <w:noWrap/>
            <w:vAlign w:val="center"/>
            <w:hideMark/>
          </w:tcPr>
          <w:p w:rsidR="0014337C" w:rsidRPr="0014337C" w:rsidRDefault="0014337C" w:rsidP="0014337C">
            <w:pPr>
              <w:spacing w:after="0" w:line="240" w:lineRule="auto"/>
              <w:jc w:val="right"/>
              <w:rPr>
                <w:rFonts w:ascii="Calibri" w:eastAsia="Times New Roman" w:hAnsi="Calibri" w:cs="Calibri"/>
                <w:color w:val="000000"/>
                <w:sz w:val="18"/>
                <w:szCs w:val="18"/>
                <w:lang w:eastAsia="es-ES"/>
              </w:rPr>
            </w:pPr>
            <w:r w:rsidRPr="0014337C">
              <w:rPr>
                <w:rFonts w:ascii="Calibri" w:eastAsia="Times New Roman" w:hAnsi="Calibri" w:cs="Calibri"/>
                <w:color w:val="000000"/>
                <w:sz w:val="18"/>
                <w:szCs w:val="18"/>
                <w:lang w:eastAsia="es-ES"/>
              </w:rPr>
              <w:t>25.362,66</w:t>
            </w:r>
          </w:p>
        </w:tc>
        <w:tc>
          <w:tcPr>
            <w:tcW w:w="1192" w:type="dxa"/>
            <w:tcBorders>
              <w:top w:val="nil"/>
              <w:left w:val="nil"/>
              <w:bottom w:val="nil"/>
              <w:right w:val="nil"/>
            </w:tcBorders>
            <w:shd w:val="clear" w:color="auto" w:fill="auto"/>
            <w:noWrap/>
            <w:vAlign w:val="center"/>
            <w:hideMark/>
          </w:tcPr>
          <w:p w:rsidR="0014337C" w:rsidRPr="0014337C" w:rsidRDefault="0014337C" w:rsidP="0014337C">
            <w:pPr>
              <w:spacing w:after="0" w:line="240" w:lineRule="auto"/>
              <w:jc w:val="right"/>
              <w:rPr>
                <w:rFonts w:ascii="Calibri" w:eastAsia="Times New Roman" w:hAnsi="Calibri" w:cs="Calibri"/>
                <w:color w:val="000000"/>
                <w:sz w:val="18"/>
                <w:szCs w:val="18"/>
                <w:lang w:eastAsia="es-ES"/>
              </w:rPr>
            </w:pPr>
            <w:r w:rsidRPr="0014337C">
              <w:rPr>
                <w:rFonts w:ascii="Calibri" w:eastAsia="Times New Roman" w:hAnsi="Calibri" w:cs="Calibri"/>
                <w:color w:val="000000"/>
                <w:sz w:val="18"/>
                <w:szCs w:val="18"/>
                <w:lang w:eastAsia="es-ES"/>
              </w:rPr>
              <w:t>0,00</w:t>
            </w:r>
          </w:p>
        </w:tc>
      </w:tr>
    </w:tbl>
    <w:p w:rsidR="00F82E72" w:rsidRDefault="00F82E72" w:rsidP="000D1331">
      <w:pPr>
        <w:pStyle w:val="Ttulo4"/>
        <w:spacing w:before="240" w:line="280" w:lineRule="exact"/>
        <w:jc w:val="both"/>
      </w:pPr>
      <w:r w:rsidRPr="004C7477">
        <w:t>11. OTRA INFORMACIÓN</w:t>
      </w:r>
      <w:r>
        <w:t xml:space="preserve"> </w:t>
      </w:r>
    </w:p>
    <w:p w:rsidR="00A60838" w:rsidRDefault="00A60838" w:rsidP="00506E1E">
      <w:pPr>
        <w:spacing w:before="120" w:after="120" w:line="280" w:lineRule="exact"/>
        <w:jc w:val="both"/>
      </w:pPr>
      <w:r>
        <w:t>EFECTO COVID</w:t>
      </w:r>
      <w:r w:rsidR="006166A9">
        <w:t xml:space="preserve"> 19</w:t>
      </w:r>
    </w:p>
    <w:p w:rsidR="00A60838" w:rsidRPr="00F53858" w:rsidRDefault="00A60838" w:rsidP="00A60838">
      <w:pPr>
        <w:spacing w:before="120" w:after="120" w:line="280" w:lineRule="exact"/>
        <w:jc w:val="both"/>
      </w:pPr>
      <w:r w:rsidRPr="00F53858">
        <w:t>Con fecha 14 de marzo de 2020, el gobierno a través del Real Decreto 463/2020, declaró el Estado de Alarma para la gestión de la situación de crisis sanitaria ocasionada por el COVID-19 con el objeto de adoptar medidas para proteger la salud y seguridad de los ciudadanos, afectando a todo el territorio nacional. Con fecha 17 de marzo de 2020, El Consejo de Ministros aprobó el Real Decreto-ley 8/2020, de 17 de marzo, de medidas urgentes extraordinarias para hacer frente al impacto económico y social del COVID-19, aprobando un paquete económico y social de gran alcance y magnitud, con el objetivo de contribuir a evitar un impacto económico prolongado más allá de la crisis sanitaria, dando prioridad a la protección de las familias, autónomos y empresas más directamente afectadas.</w:t>
      </w:r>
    </w:p>
    <w:p w:rsidR="00E35011" w:rsidRPr="00F53858" w:rsidRDefault="00E35011" w:rsidP="006166A9">
      <w:pPr>
        <w:pStyle w:val="Default"/>
        <w:spacing w:before="120" w:after="120" w:line="260" w:lineRule="exact"/>
        <w:jc w:val="both"/>
        <w:rPr>
          <w:rFonts w:asciiTheme="minorHAnsi" w:hAnsiTheme="minorHAnsi" w:cstheme="minorHAnsi"/>
          <w:sz w:val="22"/>
          <w:szCs w:val="22"/>
        </w:rPr>
      </w:pPr>
      <w:r w:rsidRPr="00F53858">
        <w:rPr>
          <w:rFonts w:asciiTheme="minorHAnsi" w:hAnsiTheme="minorHAnsi" w:cstheme="minorHAnsi"/>
          <w:sz w:val="22"/>
          <w:szCs w:val="22"/>
        </w:rPr>
        <w:t>Los proyectos cofinanciados en curso se han seguido realizando</w:t>
      </w:r>
      <w:r w:rsidR="006166A9" w:rsidRPr="00F53858">
        <w:rPr>
          <w:rFonts w:asciiTheme="minorHAnsi" w:hAnsiTheme="minorHAnsi" w:cstheme="minorHAnsi"/>
          <w:sz w:val="22"/>
          <w:szCs w:val="22"/>
        </w:rPr>
        <w:t>, pero determinadas actuaciones que necesitaban de actividad presencial, o de desplazamientos, se han visto afectadas por la pandemia y han sido suspendidas,</w:t>
      </w:r>
      <w:r w:rsidRPr="00F53858">
        <w:rPr>
          <w:rFonts w:asciiTheme="minorHAnsi" w:hAnsiTheme="minorHAnsi" w:cstheme="minorHAnsi"/>
          <w:sz w:val="22"/>
          <w:szCs w:val="22"/>
        </w:rPr>
        <w:t xml:space="preserve"> obteniéndose prórrogas para solventar las dificultades de ejecución sobrevenidas por las limitaciones establecidas por la </w:t>
      </w:r>
      <w:r w:rsidR="006166A9" w:rsidRPr="00F53858">
        <w:rPr>
          <w:rFonts w:asciiTheme="minorHAnsi" w:hAnsiTheme="minorHAnsi" w:cstheme="minorHAnsi"/>
          <w:sz w:val="22"/>
          <w:szCs w:val="22"/>
        </w:rPr>
        <w:t>crisis sanitaria.</w:t>
      </w:r>
      <w:r w:rsidRPr="00F53858">
        <w:rPr>
          <w:rFonts w:asciiTheme="minorHAnsi" w:hAnsiTheme="minorHAnsi" w:cstheme="minorHAnsi"/>
          <w:sz w:val="22"/>
          <w:szCs w:val="22"/>
        </w:rPr>
        <w:t xml:space="preserve">  </w:t>
      </w:r>
    </w:p>
    <w:p w:rsidR="00F82E72" w:rsidRDefault="00E42A59" w:rsidP="00506E1E">
      <w:pPr>
        <w:spacing w:before="120" w:after="120" w:line="280" w:lineRule="exact"/>
        <w:jc w:val="both"/>
      </w:pPr>
      <w:r>
        <w:t xml:space="preserve">La distribución de “Otros ingresos” </w:t>
      </w:r>
      <w:r w:rsidR="00077F55">
        <w:t>del ejercicio 20</w:t>
      </w:r>
      <w:r w:rsidR="0014337C">
        <w:t>20</w:t>
      </w:r>
      <w:r w:rsidR="00077F55">
        <w:t xml:space="preserve"> y 201</w:t>
      </w:r>
      <w:r w:rsidR="0014337C">
        <w:t>9</w:t>
      </w:r>
      <w:r w:rsidR="00077F55">
        <w:t xml:space="preserve">, </w:t>
      </w:r>
      <w:r w:rsidR="00F82E72" w:rsidRPr="00536B73">
        <w:t>es la siguiente:</w:t>
      </w:r>
    </w:p>
    <w:p w:rsidR="00F619A7" w:rsidRDefault="00F619A7" w:rsidP="00506E1E">
      <w:pPr>
        <w:spacing w:before="120" w:after="120" w:line="280" w:lineRule="exact"/>
        <w:jc w:val="both"/>
      </w:pPr>
    </w:p>
    <w:tbl>
      <w:tblPr>
        <w:tblW w:w="5664" w:type="dxa"/>
        <w:jc w:val="center"/>
        <w:tblInd w:w="70" w:type="dxa"/>
        <w:tblCellMar>
          <w:left w:w="70" w:type="dxa"/>
          <w:right w:w="70" w:type="dxa"/>
        </w:tblCellMar>
        <w:tblLook w:val="04A0"/>
      </w:tblPr>
      <w:tblGrid>
        <w:gridCol w:w="2230"/>
        <w:gridCol w:w="2188"/>
        <w:gridCol w:w="1246"/>
      </w:tblGrid>
      <w:tr w:rsidR="00E42A59" w:rsidRPr="00E42A59" w:rsidTr="00E42A59">
        <w:trPr>
          <w:trHeight w:val="351"/>
          <w:jc w:val="center"/>
        </w:trPr>
        <w:tc>
          <w:tcPr>
            <w:tcW w:w="2230" w:type="dxa"/>
            <w:tcBorders>
              <w:top w:val="nil"/>
              <w:left w:val="nil"/>
              <w:bottom w:val="single" w:sz="4" w:space="0" w:color="auto"/>
              <w:right w:val="nil"/>
            </w:tcBorders>
            <w:shd w:val="clear" w:color="000000" w:fill="D8D8D8"/>
            <w:noWrap/>
            <w:vAlign w:val="bottom"/>
            <w:hideMark/>
          </w:tcPr>
          <w:p w:rsidR="00E42A59" w:rsidRPr="00E42A59" w:rsidRDefault="00E42A59" w:rsidP="00E42A59">
            <w:pPr>
              <w:spacing w:after="0" w:line="240" w:lineRule="auto"/>
              <w:rPr>
                <w:rFonts w:ascii="Calibri" w:eastAsia="Times New Roman" w:hAnsi="Calibri" w:cs="Calibri"/>
                <w:color w:val="000000"/>
                <w:sz w:val="18"/>
                <w:szCs w:val="18"/>
                <w:lang w:eastAsia="es-ES"/>
              </w:rPr>
            </w:pPr>
            <w:r w:rsidRPr="00E42A59">
              <w:rPr>
                <w:rFonts w:ascii="Calibri" w:eastAsia="Times New Roman" w:hAnsi="Calibri" w:cs="Calibri"/>
                <w:color w:val="000000"/>
                <w:sz w:val="18"/>
                <w:szCs w:val="18"/>
                <w:lang w:eastAsia="es-ES"/>
              </w:rPr>
              <w:t> </w:t>
            </w:r>
          </w:p>
        </w:tc>
        <w:tc>
          <w:tcPr>
            <w:tcW w:w="2188" w:type="dxa"/>
            <w:tcBorders>
              <w:top w:val="nil"/>
              <w:left w:val="nil"/>
              <w:bottom w:val="single" w:sz="4" w:space="0" w:color="auto"/>
              <w:right w:val="nil"/>
            </w:tcBorders>
            <w:shd w:val="clear" w:color="000000" w:fill="D8D8D8"/>
            <w:noWrap/>
            <w:vAlign w:val="bottom"/>
            <w:hideMark/>
          </w:tcPr>
          <w:p w:rsidR="00E42A59" w:rsidRPr="00E42A59" w:rsidRDefault="00E42A59" w:rsidP="00E42A59">
            <w:pPr>
              <w:spacing w:after="0" w:line="240" w:lineRule="auto"/>
              <w:jc w:val="center"/>
              <w:rPr>
                <w:rFonts w:ascii="Calibri" w:eastAsia="Times New Roman" w:hAnsi="Calibri" w:cs="Calibri"/>
                <w:b/>
                <w:bCs/>
                <w:color w:val="000000"/>
                <w:sz w:val="18"/>
                <w:szCs w:val="18"/>
                <w:lang w:eastAsia="es-ES"/>
              </w:rPr>
            </w:pPr>
            <w:r w:rsidRPr="00E42A59">
              <w:rPr>
                <w:rFonts w:ascii="Calibri" w:eastAsia="Times New Roman" w:hAnsi="Calibri" w:cs="Calibri"/>
                <w:b/>
                <w:bCs/>
                <w:color w:val="000000"/>
                <w:sz w:val="18"/>
                <w:szCs w:val="18"/>
                <w:lang w:eastAsia="es-ES"/>
              </w:rPr>
              <w:t>2020</w:t>
            </w:r>
          </w:p>
        </w:tc>
        <w:tc>
          <w:tcPr>
            <w:tcW w:w="1246" w:type="dxa"/>
            <w:tcBorders>
              <w:top w:val="nil"/>
              <w:left w:val="nil"/>
              <w:bottom w:val="single" w:sz="4" w:space="0" w:color="auto"/>
              <w:right w:val="nil"/>
            </w:tcBorders>
            <w:shd w:val="clear" w:color="000000" w:fill="D8D8D8"/>
            <w:noWrap/>
            <w:vAlign w:val="bottom"/>
            <w:hideMark/>
          </w:tcPr>
          <w:p w:rsidR="00E42A59" w:rsidRPr="00E42A59" w:rsidRDefault="00E42A59" w:rsidP="00E42A59">
            <w:pPr>
              <w:spacing w:after="0" w:line="240" w:lineRule="auto"/>
              <w:jc w:val="center"/>
              <w:rPr>
                <w:rFonts w:ascii="Calibri" w:eastAsia="Times New Roman" w:hAnsi="Calibri" w:cs="Calibri"/>
                <w:b/>
                <w:bCs/>
                <w:color w:val="000000"/>
                <w:sz w:val="18"/>
                <w:szCs w:val="18"/>
                <w:lang w:eastAsia="es-ES"/>
              </w:rPr>
            </w:pPr>
            <w:r w:rsidRPr="00E42A59">
              <w:rPr>
                <w:rFonts w:ascii="Calibri" w:eastAsia="Times New Roman" w:hAnsi="Calibri" w:cs="Calibri"/>
                <w:b/>
                <w:bCs/>
                <w:color w:val="000000"/>
                <w:sz w:val="18"/>
                <w:szCs w:val="18"/>
                <w:lang w:eastAsia="es-ES"/>
              </w:rPr>
              <w:t>2019</w:t>
            </w:r>
          </w:p>
        </w:tc>
      </w:tr>
      <w:tr w:rsidR="00E42A59" w:rsidRPr="00E42A59" w:rsidTr="00E42A59">
        <w:trPr>
          <w:trHeight w:val="351"/>
          <w:jc w:val="center"/>
        </w:trPr>
        <w:tc>
          <w:tcPr>
            <w:tcW w:w="2230" w:type="dxa"/>
            <w:tcBorders>
              <w:top w:val="nil"/>
              <w:left w:val="nil"/>
              <w:bottom w:val="nil"/>
              <w:right w:val="nil"/>
            </w:tcBorders>
            <w:shd w:val="clear" w:color="auto" w:fill="auto"/>
            <w:noWrap/>
            <w:vAlign w:val="bottom"/>
            <w:hideMark/>
          </w:tcPr>
          <w:p w:rsidR="00E42A59" w:rsidRPr="00E42A59" w:rsidRDefault="009136D9" w:rsidP="00E42A59">
            <w:pPr>
              <w:spacing w:after="0" w:line="240" w:lineRule="auto"/>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Prestació</w:t>
            </w:r>
            <w:r w:rsidR="00E42A59" w:rsidRPr="00E42A59">
              <w:rPr>
                <w:rFonts w:ascii="Calibri" w:eastAsia="Times New Roman" w:hAnsi="Calibri" w:cs="Calibri"/>
                <w:color w:val="000000"/>
                <w:sz w:val="18"/>
                <w:szCs w:val="18"/>
                <w:lang w:eastAsia="es-ES"/>
              </w:rPr>
              <w:t>n de servicios</w:t>
            </w:r>
          </w:p>
        </w:tc>
        <w:tc>
          <w:tcPr>
            <w:tcW w:w="2188" w:type="dxa"/>
            <w:tcBorders>
              <w:top w:val="nil"/>
              <w:left w:val="nil"/>
              <w:bottom w:val="nil"/>
              <w:right w:val="nil"/>
            </w:tcBorders>
            <w:shd w:val="clear" w:color="auto" w:fill="auto"/>
            <w:noWrap/>
            <w:vAlign w:val="center"/>
            <w:hideMark/>
          </w:tcPr>
          <w:p w:rsidR="00E42A59" w:rsidRPr="00E42A59" w:rsidRDefault="00E42A59" w:rsidP="00E42A59">
            <w:pPr>
              <w:spacing w:after="0" w:line="240" w:lineRule="auto"/>
              <w:jc w:val="right"/>
              <w:rPr>
                <w:rFonts w:ascii="Calibri" w:eastAsia="Times New Roman" w:hAnsi="Calibri" w:cs="Calibri"/>
                <w:color w:val="000000"/>
                <w:sz w:val="18"/>
                <w:szCs w:val="18"/>
                <w:lang w:eastAsia="es-ES"/>
              </w:rPr>
            </w:pPr>
            <w:r w:rsidRPr="00E42A59">
              <w:rPr>
                <w:rFonts w:ascii="Calibri" w:eastAsia="Times New Roman" w:hAnsi="Calibri" w:cs="Calibri"/>
                <w:color w:val="000000"/>
                <w:sz w:val="18"/>
                <w:szCs w:val="18"/>
                <w:lang w:eastAsia="es-ES"/>
              </w:rPr>
              <w:t>61.942,91</w:t>
            </w:r>
          </w:p>
        </w:tc>
        <w:tc>
          <w:tcPr>
            <w:tcW w:w="1246" w:type="dxa"/>
            <w:tcBorders>
              <w:top w:val="nil"/>
              <w:left w:val="nil"/>
              <w:bottom w:val="nil"/>
              <w:right w:val="nil"/>
            </w:tcBorders>
            <w:shd w:val="clear" w:color="auto" w:fill="auto"/>
            <w:noWrap/>
            <w:vAlign w:val="center"/>
            <w:hideMark/>
          </w:tcPr>
          <w:p w:rsidR="00E42A59" w:rsidRPr="00E42A59" w:rsidRDefault="00E42A59" w:rsidP="00E42A59">
            <w:pPr>
              <w:spacing w:after="0" w:line="240" w:lineRule="auto"/>
              <w:jc w:val="right"/>
              <w:rPr>
                <w:rFonts w:ascii="Calibri" w:eastAsia="Times New Roman" w:hAnsi="Calibri" w:cs="Calibri"/>
                <w:color w:val="000000"/>
                <w:sz w:val="18"/>
                <w:szCs w:val="18"/>
                <w:lang w:eastAsia="es-ES"/>
              </w:rPr>
            </w:pPr>
            <w:r w:rsidRPr="00E42A59">
              <w:rPr>
                <w:rFonts w:ascii="Calibri" w:eastAsia="Times New Roman" w:hAnsi="Calibri" w:cs="Calibri"/>
                <w:color w:val="000000"/>
                <w:sz w:val="18"/>
                <w:szCs w:val="18"/>
                <w:lang w:eastAsia="es-ES"/>
              </w:rPr>
              <w:t>219.599,63</w:t>
            </w:r>
          </w:p>
        </w:tc>
      </w:tr>
      <w:tr w:rsidR="00E42A59" w:rsidRPr="00E42A59" w:rsidTr="00E42A59">
        <w:trPr>
          <w:trHeight w:val="351"/>
          <w:jc w:val="center"/>
        </w:trPr>
        <w:tc>
          <w:tcPr>
            <w:tcW w:w="2230" w:type="dxa"/>
            <w:tcBorders>
              <w:top w:val="nil"/>
              <w:left w:val="nil"/>
              <w:bottom w:val="nil"/>
              <w:right w:val="nil"/>
            </w:tcBorders>
            <w:shd w:val="clear" w:color="auto" w:fill="auto"/>
            <w:noWrap/>
            <w:vAlign w:val="bottom"/>
            <w:hideMark/>
          </w:tcPr>
          <w:p w:rsidR="00E42A59" w:rsidRPr="00E42A59" w:rsidRDefault="00E42A59" w:rsidP="00E42A59">
            <w:pPr>
              <w:spacing w:after="0" w:line="240" w:lineRule="auto"/>
              <w:rPr>
                <w:rFonts w:ascii="Calibri" w:eastAsia="Times New Roman" w:hAnsi="Calibri" w:cs="Calibri"/>
                <w:color w:val="000000"/>
                <w:sz w:val="18"/>
                <w:szCs w:val="18"/>
                <w:lang w:eastAsia="es-ES"/>
              </w:rPr>
            </w:pPr>
          </w:p>
        </w:tc>
        <w:tc>
          <w:tcPr>
            <w:tcW w:w="2188" w:type="dxa"/>
            <w:tcBorders>
              <w:top w:val="nil"/>
              <w:left w:val="nil"/>
              <w:bottom w:val="nil"/>
              <w:right w:val="nil"/>
            </w:tcBorders>
            <w:shd w:val="clear" w:color="auto" w:fill="auto"/>
            <w:noWrap/>
            <w:vAlign w:val="center"/>
            <w:hideMark/>
          </w:tcPr>
          <w:p w:rsidR="00E42A59" w:rsidRPr="00E42A59" w:rsidRDefault="00E42A59" w:rsidP="00E42A59">
            <w:pPr>
              <w:spacing w:after="0" w:line="240" w:lineRule="auto"/>
              <w:jc w:val="right"/>
              <w:rPr>
                <w:rFonts w:ascii="Calibri" w:eastAsia="Times New Roman" w:hAnsi="Calibri" w:cs="Calibri"/>
                <w:color w:val="000000"/>
                <w:sz w:val="18"/>
                <w:szCs w:val="18"/>
                <w:lang w:eastAsia="es-ES"/>
              </w:rPr>
            </w:pPr>
          </w:p>
        </w:tc>
        <w:tc>
          <w:tcPr>
            <w:tcW w:w="1246" w:type="dxa"/>
            <w:tcBorders>
              <w:top w:val="nil"/>
              <w:left w:val="nil"/>
              <w:bottom w:val="nil"/>
              <w:right w:val="nil"/>
            </w:tcBorders>
            <w:shd w:val="clear" w:color="auto" w:fill="auto"/>
            <w:noWrap/>
            <w:vAlign w:val="center"/>
            <w:hideMark/>
          </w:tcPr>
          <w:p w:rsidR="00E42A59" w:rsidRPr="00E42A59" w:rsidRDefault="00E42A59" w:rsidP="00E42A59">
            <w:pPr>
              <w:spacing w:after="0" w:line="240" w:lineRule="auto"/>
              <w:jc w:val="right"/>
              <w:rPr>
                <w:rFonts w:ascii="Calibri" w:eastAsia="Times New Roman" w:hAnsi="Calibri" w:cs="Calibri"/>
                <w:color w:val="000000"/>
                <w:sz w:val="18"/>
                <w:szCs w:val="18"/>
                <w:lang w:eastAsia="es-ES"/>
              </w:rPr>
            </w:pPr>
          </w:p>
        </w:tc>
      </w:tr>
      <w:tr w:rsidR="00E42A59" w:rsidRPr="00E42A59" w:rsidTr="00E42A59">
        <w:trPr>
          <w:trHeight w:val="351"/>
          <w:jc w:val="center"/>
        </w:trPr>
        <w:tc>
          <w:tcPr>
            <w:tcW w:w="2230" w:type="dxa"/>
            <w:tcBorders>
              <w:top w:val="single" w:sz="4" w:space="0" w:color="auto"/>
              <w:left w:val="nil"/>
              <w:bottom w:val="single" w:sz="4" w:space="0" w:color="auto"/>
              <w:right w:val="nil"/>
            </w:tcBorders>
            <w:shd w:val="clear" w:color="000000" w:fill="F2F2F2"/>
            <w:noWrap/>
            <w:vAlign w:val="bottom"/>
            <w:hideMark/>
          </w:tcPr>
          <w:p w:rsidR="00E42A59" w:rsidRPr="00E42A59" w:rsidRDefault="00E42A59" w:rsidP="00E42A59">
            <w:pPr>
              <w:spacing w:after="0" w:line="240" w:lineRule="auto"/>
              <w:rPr>
                <w:rFonts w:ascii="Calibri" w:eastAsia="Times New Roman" w:hAnsi="Calibri" w:cs="Calibri"/>
                <w:b/>
                <w:bCs/>
                <w:color w:val="000000"/>
                <w:sz w:val="18"/>
                <w:szCs w:val="18"/>
                <w:lang w:eastAsia="es-ES"/>
              </w:rPr>
            </w:pPr>
            <w:r w:rsidRPr="00E42A59">
              <w:rPr>
                <w:rFonts w:ascii="Calibri" w:eastAsia="Times New Roman" w:hAnsi="Calibri" w:cs="Calibri"/>
                <w:b/>
                <w:bCs/>
                <w:color w:val="000000"/>
                <w:sz w:val="18"/>
                <w:szCs w:val="18"/>
                <w:lang w:eastAsia="es-ES"/>
              </w:rPr>
              <w:t>Total</w:t>
            </w:r>
          </w:p>
        </w:tc>
        <w:tc>
          <w:tcPr>
            <w:tcW w:w="2188" w:type="dxa"/>
            <w:tcBorders>
              <w:top w:val="single" w:sz="4" w:space="0" w:color="auto"/>
              <w:left w:val="nil"/>
              <w:bottom w:val="single" w:sz="4" w:space="0" w:color="auto"/>
              <w:right w:val="nil"/>
            </w:tcBorders>
            <w:shd w:val="clear" w:color="000000" w:fill="F2F2F2"/>
            <w:noWrap/>
            <w:vAlign w:val="center"/>
            <w:hideMark/>
          </w:tcPr>
          <w:p w:rsidR="00E42A59" w:rsidRPr="00E42A59" w:rsidRDefault="00E42A59" w:rsidP="00E42A59">
            <w:pPr>
              <w:spacing w:after="0" w:line="240" w:lineRule="auto"/>
              <w:jc w:val="right"/>
              <w:rPr>
                <w:rFonts w:ascii="Calibri" w:eastAsia="Times New Roman" w:hAnsi="Calibri" w:cs="Calibri"/>
                <w:b/>
                <w:bCs/>
                <w:color w:val="000000"/>
                <w:sz w:val="18"/>
                <w:szCs w:val="18"/>
                <w:lang w:eastAsia="es-ES"/>
              </w:rPr>
            </w:pPr>
            <w:r w:rsidRPr="00E42A59">
              <w:rPr>
                <w:rFonts w:ascii="Calibri" w:eastAsia="Times New Roman" w:hAnsi="Calibri" w:cs="Calibri"/>
                <w:b/>
                <w:bCs/>
                <w:color w:val="000000"/>
                <w:sz w:val="18"/>
                <w:szCs w:val="18"/>
                <w:lang w:eastAsia="es-ES"/>
              </w:rPr>
              <w:t>61.942,91</w:t>
            </w:r>
          </w:p>
        </w:tc>
        <w:tc>
          <w:tcPr>
            <w:tcW w:w="1246" w:type="dxa"/>
            <w:tcBorders>
              <w:top w:val="single" w:sz="4" w:space="0" w:color="auto"/>
              <w:left w:val="nil"/>
              <w:bottom w:val="single" w:sz="4" w:space="0" w:color="auto"/>
              <w:right w:val="nil"/>
            </w:tcBorders>
            <w:shd w:val="clear" w:color="000000" w:fill="F2F2F2"/>
            <w:noWrap/>
            <w:vAlign w:val="center"/>
            <w:hideMark/>
          </w:tcPr>
          <w:p w:rsidR="00E42A59" w:rsidRPr="00E42A59" w:rsidRDefault="00E42A59" w:rsidP="00E42A59">
            <w:pPr>
              <w:spacing w:after="0" w:line="240" w:lineRule="auto"/>
              <w:jc w:val="right"/>
              <w:rPr>
                <w:rFonts w:ascii="Calibri" w:eastAsia="Times New Roman" w:hAnsi="Calibri" w:cs="Calibri"/>
                <w:b/>
                <w:bCs/>
                <w:color w:val="000000"/>
                <w:sz w:val="18"/>
                <w:szCs w:val="18"/>
                <w:lang w:eastAsia="es-ES"/>
              </w:rPr>
            </w:pPr>
            <w:r w:rsidRPr="00E42A59">
              <w:rPr>
                <w:rFonts w:ascii="Calibri" w:eastAsia="Times New Roman" w:hAnsi="Calibri" w:cs="Calibri"/>
                <w:b/>
                <w:bCs/>
                <w:color w:val="000000"/>
                <w:sz w:val="18"/>
                <w:szCs w:val="18"/>
                <w:lang w:eastAsia="es-ES"/>
              </w:rPr>
              <w:t>219.599,63</w:t>
            </w:r>
          </w:p>
        </w:tc>
      </w:tr>
    </w:tbl>
    <w:p w:rsidR="00E42A59" w:rsidRDefault="00F82E72" w:rsidP="00506E1E">
      <w:pPr>
        <w:spacing w:before="120" w:after="120" w:line="280" w:lineRule="exact"/>
        <w:jc w:val="both"/>
      </w:pPr>
      <w:r w:rsidRPr="00536B73">
        <w:t xml:space="preserve">Las prestaciones de servicios comprenden servicios de apoyo a la gestión del proyecto </w:t>
      </w:r>
      <w:proofErr w:type="spellStart"/>
      <w:r w:rsidRPr="00536B73">
        <w:t>Canalink</w:t>
      </w:r>
      <w:proofErr w:type="spellEnd"/>
      <w:r w:rsidR="00E42A59">
        <w:t>.</w:t>
      </w:r>
    </w:p>
    <w:p w:rsidR="00E42A59" w:rsidRDefault="00E42A59" w:rsidP="00506E1E">
      <w:pPr>
        <w:spacing w:before="120" w:after="120" w:line="280" w:lineRule="exact"/>
        <w:jc w:val="both"/>
      </w:pPr>
    </w:p>
    <w:p w:rsidR="00F82E72" w:rsidRDefault="00F82E72" w:rsidP="00506E1E">
      <w:pPr>
        <w:spacing w:before="120" w:after="120" w:line="280" w:lineRule="exact"/>
        <w:jc w:val="both"/>
      </w:pPr>
      <w:r w:rsidRPr="00536B73">
        <w:t xml:space="preserve">El detalle de los gastos de personal </w:t>
      </w:r>
      <w:r w:rsidR="00077F55">
        <w:t>del ejercicio</w:t>
      </w:r>
      <w:r w:rsidRPr="00536B73">
        <w:t xml:space="preserve"> 20</w:t>
      </w:r>
      <w:r w:rsidR="00E42A59">
        <w:t>20</w:t>
      </w:r>
      <w:r w:rsidR="009A0F97">
        <w:t xml:space="preserve"> y 201</w:t>
      </w:r>
      <w:r w:rsidR="00E42A59">
        <w:t>9</w:t>
      </w:r>
      <w:r w:rsidRPr="00536B73">
        <w:t xml:space="preserve"> es el siguiente</w:t>
      </w:r>
      <w:r w:rsidR="009A0F97">
        <w:t>, en euros:</w:t>
      </w:r>
    </w:p>
    <w:p w:rsidR="00F619A7" w:rsidRDefault="00F619A7" w:rsidP="00506E1E">
      <w:pPr>
        <w:spacing w:before="120" w:after="120" w:line="280" w:lineRule="exact"/>
        <w:jc w:val="both"/>
      </w:pPr>
    </w:p>
    <w:tbl>
      <w:tblPr>
        <w:tblW w:w="6217" w:type="dxa"/>
        <w:jc w:val="center"/>
        <w:tblInd w:w="70" w:type="dxa"/>
        <w:tblCellMar>
          <w:left w:w="70" w:type="dxa"/>
          <w:right w:w="70" w:type="dxa"/>
        </w:tblCellMar>
        <w:tblLook w:val="04A0"/>
      </w:tblPr>
      <w:tblGrid>
        <w:gridCol w:w="2447"/>
        <w:gridCol w:w="2402"/>
        <w:gridCol w:w="1368"/>
      </w:tblGrid>
      <w:tr w:rsidR="00E42A59" w:rsidRPr="00E42A59" w:rsidTr="00E42A59">
        <w:trPr>
          <w:trHeight w:val="391"/>
          <w:jc w:val="center"/>
        </w:trPr>
        <w:tc>
          <w:tcPr>
            <w:tcW w:w="2447" w:type="dxa"/>
            <w:tcBorders>
              <w:top w:val="nil"/>
              <w:left w:val="nil"/>
              <w:bottom w:val="single" w:sz="4" w:space="0" w:color="auto"/>
              <w:right w:val="nil"/>
            </w:tcBorders>
            <w:shd w:val="clear" w:color="000000" w:fill="D8D8D8"/>
            <w:noWrap/>
            <w:vAlign w:val="bottom"/>
            <w:hideMark/>
          </w:tcPr>
          <w:p w:rsidR="00E42A59" w:rsidRPr="00E42A59" w:rsidRDefault="00E42A59" w:rsidP="00E42A59">
            <w:pPr>
              <w:spacing w:after="0" w:line="240" w:lineRule="auto"/>
              <w:rPr>
                <w:rFonts w:ascii="Calibri" w:eastAsia="Times New Roman" w:hAnsi="Calibri" w:cs="Calibri"/>
                <w:color w:val="000000"/>
                <w:sz w:val="18"/>
                <w:szCs w:val="18"/>
                <w:lang w:eastAsia="es-ES"/>
              </w:rPr>
            </w:pPr>
            <w:r w:rsidRPr="00E42A59">
              <w:rPr>
                <w:rFonts w:ascii="Calibri" w:eastAsia="Times New Roman" w:hAnsi="Calibri" w:cs="Calibri"/>
                <w:color w:val="000000"/>
                <w:sz w:val="18"/>
                <w:szCs w:val="18"/>
                <w:lang w:eastAsia="es-ES"/>
              </w:rPr>
              <w:t> </w:t>
            </w:r>
          </w:p>
        </w:tc>
        <w:tc>
          <w:tcPr>
            <w:tcW w:w="2402" w:type="dxa"/>
            <w:tcBorders>
              <w:top w:val="nil"/>
              <w:left w:val="nil"/>
              <w:bottom w:val="single" w:sz="4" w:space="0" w:color="auto"/>
              <w:right w:val="nil"/>
            </w:tcBorders>
            <w:shd w:val="clear" w:color="000000" w:fill="D8D8D8"/>
            <w:noWrap/>
            <w:vAlign w:val="bottom"/>
            <w:hideMark/>
          </w:tcPr>
          <w:p w:rsidR="00E42A59" w:rsidRPr="00E42A59" w:rsidRDefault="00E42A59" w:rsidP="00E42A59">
            <w:pPr>
              <w:spacing w:after="0" w:line="240" w:lineRule="auto"/>
              <w:jc w:val="center"/>
              <w:rPr>
                <w:rFonts w:ascii="Calibri" w:eastAsia="Times New Roman" w:hAnsi="Calibri" w:cs="Calibri"/>
                <w:b/>
                <w:bCs/>
                <w:color w:val="000000"/>
                <w:sz w:val="18"/>
                <w:szCs w:val="18"/>
                <w:lang w:eastAsia="es-ES"/>
              </w:rPr>
            </w:pPr>
            <w:r w:rsidRPr="00E42A59">
              <w:rPr>
                <w:rFonts w:ascii="Calibri" w:eastAsia="Times New Roman" w:hAnsi="Calibri" w:cs="Calibri"/>
                <w:b/>
                <w:bCs/>
                <w:color w:val="000000"/>
                <w:sz w:val="18"/>
                <w:szCs w:val="18"/>
                <w:lang w:eastAsia="es-ES"/>
              </w:rPr>
              <w:t>2020</w:t>
            </w:r>
          </w:p>
        </w:tc>
        <w:tc>
          <w:tcPr>
            <w:tcW w:w="1368" w:type="dxa"/>
            <w:tcBorders>
              <w:top w:val="nil"/>
              <w:left w:val="nil"/>
              <w:bottom w:val="single" w:sz="4" w:space="0" w:color="auto"/>
              <w:right w:val="nil"/>
            </w:tcBorders>
            <w:shd w:val="clear" w:color="000000" w:fill="D8D8D8"/>
            <w:noWrap/>
            <w:vAlign w:val="bottom"/>
            <w:hideMark/>
          </w:tcPr>
          <w:p w:rsidR="00E42A59" w:rsidRPr="00E42A59" w:rsidRDefault="00E42A59" w:rsidP="00E42A59">
            <w:pPr>
              <w:spacing w:after="0" w:line="240" w:lineRule="auto"/>
              <w:jc w:val="center"/>
              <w:rPr>
                <w:rFonts w:ascii="Calibri" w:eastAsia="Times New Roman" w:hAnsi="Calibri" w:cs="Calibri"/>
                <w:b/>
                <w:bCs/>
                <w:color w:val="000000"/>
                <w:sz w:val="18"/>
                <w:szCs w:val="18"/>
                <w:lang w:eastAsia="es-ES"/>
              </w:rPr>
            </w:pPr>
            <w:r w:rsidRPr="00E42A59">
              <w:rPr>
                <w:rFonts w:ascii="Calibri" w:eastAsia="Times New Roman" w:hAnsi="Calibri" w:cs="Calibri"/>
                <w:b/>
                <w:bCs/>
                <w:color w:val="000000"/>
                <w:sz w:val="18"/>
                <w:szCs w:val="18"/>
                <w:lang w:eastAsia="es-ES"/>
              </w:rPr>
              <w:t>2019</w:t>
            </w:r>
          </w:p>
        </w:tc>
      </w:tr>
      <w:tr w:rsidR="00E42A59" w:rsidRPr="00E42A59" w:rsidTr="00E42A59">
        <w:trPr>
          <w:trHeight w:val="391"/>
          <w:jc w:val="center"/>
        </w:trPr>
        <w:tc>
          <w:tcPr>
            <w:tcW w:w="2447" w:type="dxa"/>
            <w:tcBorders>
              <w:top w:val="nil"/>
              <w:left w:val="nil"/>
              <w:bottom w:val="nil"/>
              <w:right w:val="nil"/>
            </w:tcBorders>
            <w:shd w:val="clear" w:color="auto" w:fill="auto"/>
            <w:noWrap/>
            <w:vAlign w:val="bottom"/>
            <w:hideMark/>
          </w:tcPr>
          <w:p w:rsidR="00E42A59" w:rsidRPr="00E42A59" w:rsidRDefault="00E42A59" w:rsidP="00E42A59">
            <w:pPr>
              <w:spacing w:after="0" w:line="240" w:lineRule="auto"/>
              <w:rPr>
                <w:rFonts w:ascii="Calibri" w:eastAsia="Times New Roman" w:hAnsi="Calibri" w:cs="Calibri"/>
                <w:color w:val="000000"/>
                <w:sz w:val="18"/>
                <w:szCs w:val="18"/>
                <w:lang w:eastAsia="es-ES"/>
              </w:rPr>
            </w:pPr>
            <w:r w:rsidRPr="00E42A59">
              <w:rPr>
                <w:rFonts w:ascii="Calibri" w:eastAsia="Times New Roman" w:hAnsi="Calibri" w:cs="Calibri"/>
                <w:color w:val="000000"/>
                <w:sz w:val="18"/>
                <w:szCs w:val="18"/>
                <w:lang w:eastAsia="es-ES"/>
              </w:rPr>
              <w:t>Sueldos y  Salarios</w:t>
            </w:r>
          </w:p>
        </w:tc>
        <w:tc>
          <w:tcPr>
            <w:tcW w:w="2402" w:type="dxa"/>
            <w:tcBorders>
              <w:top w:val="nil"/>
              <w:left w:val="nil"/>
              <w:bottom w:val="nil"/>
              <w:right w:val="nil"/>
            </w:tcBorders>
            <w:shd w:val="clear" w:color="auto" w:fill="auto"/>
            <w:noWrap/>
            <w:vAlign w:val="center"/>
            <w:hideMark/>
          </w:tcPr>
          <w:p w:rsidR="00E42A59" w:rsidRPr="00E42A59" w:rsidRDefault="00E42A59" w:rsidP="00E42A59">
            <w:pPr>
              <w:spacing w:after="0" w:line="240" w:lineRule="auto"/>
              <w:jc w:val="right"/>
              <w:rPr>
                <w:rFonts w:ascii="Calibri" w:eastAsia="Times New Roman" w:hAnsi="Calibri" w:cs="Calibri"/>
                <w:color w:val="000000"/>
                <w:sz w:val="18"/>
                <w:szCs w:val="18"/>
                <w:lang w:eastAsia="es-ES"/>
              </w:rPr>
            </w:pPr>
            <w:r w:rsidRPr="00E42A59">
              <w:rPr>
                <w:rFonts w:ascii="Calibri" w:eastAsia="Times New Roman" w:hAnsi="Calibri" w:cs="Calibri"/>
                <w:color w:val="000000"/>
                <w:sz w:val="18"/>
                <w:szCs w:val="18"/>
                <w:lang w:eastAsia="es-ES"/>
              </w:rPr>
              <w:t>171.681,64</w:t>
            </w:r>
          </w:p>
        </w:tc>
        <w:tc>
          <w:tcPr>
            <w:tcW w:w="1368" w:type="dxa"/>
            <w:tcBorders>
              <w:top w:val="nil"/>
              <w:left w:val="nil"/>
              <w:bottom w:val="nil"/>
              <w:right w:val="nil"/>
            </w:tcBorders>
            <w:shd w:val="clear" w:color="auto" w:fill="auto"/>
            <w:noWrap/>
            <w:vAlign w:val="center"/>
            <w:hideMark/>
          </w:tcPr>
          <w:p w:rsidR="00E42A59" w:rsidRPr="00E42A59" w:rsidRDefault="00E42A59" w:rsidP="00E42A59">
            <w:pPr>
              <w:spacing w:after="0" w:line="240" w:lineRule="auto"/>
              <w:jc w:val="right"/>
              <w:rPr>
                <w:rFonts w:ascii="Calibri" w:eastAsia="Times New Roman" w:hAnsi="Calibri" w:cs="Calibri"/>
                <w:color w:val="000000"/>
                <w:sz w:val="18"/>
                <w:szCs w:val="18"/>
                <w:lang w:eastAsia="es-ES"/>
              </w:rPr>
            </w:pPr>
            <w:r w:rsidRPr="00E42A59">
              <w:rPr>
                <w:rFonts w:ascii="Calibri" w:eastAsia="Times New Roman" w:hAnsi="Calibri" w:cs="Calibri"/>
                <w:color w:val="000000"/>
                <w:sz w:val="18"/>
                <w:szCs w:val="18"/>
                <w:lang w:eastAsia="es-ES"/>
              </w:rPr>
              <w:t>232.967,33</w:t>
            </w:r>
          </w:p>
        </w:tc>
      </w:tr>
      <w:tr w:rsidR="00E42A59" w:rsidRPr="00E42A59" w:rsidTr="00E42A59">
        <w:trPr>
          <w:trHeight w:val="391"/>
          <w:jc w:val="center"/>
        </w:trPr>
        <w:tc>
          <w:tcPr>
            <w:tcW w:w="2447" w:type="dxa"/>
            <w:tcBorders>
              <w:top w:val="nil"/>
              <w:left w:val="nil"/>
              <w:bottom w:val="nil"/>
              <w:right w:val="nil"/>
            </w:tcBorders>
            <w:shd w:val="clear" w:color="auto" w:fill="auto"/>
            <w:noWrap/>
            <w:vAlign w:val="bottom"/>
            <w:hideMark/>
          </w:tcPr>
          <w:p w:rsidR="00E42A59" w:rsidRPr="00E42A59" w:rsidRDefault="00E42A59" w:rsidP="00E42A59">
            <w:pPr>
              <w:spacing w:after="0" w:line="240" w:lineRule="auto"/>
              <w:rPr>
                <w:rFonts w:ascii="Calibri" w:eastAsia="Times New Roman" w:hAnsi="Calibri" w:cs="Calibri"/>
                <w:color w:val="000000"/>
                <w:sz w:val="18"/>
                <w:szCs w:val="18"/>
                <w:lang w:eastAsia="es-ES"/>
              </w:rPr>
            </w:pPr>
            <w:r w:rsidRPr="00E42A59">
              <w:rPr>
                <w:rFonts w:ascii="Calibri" w:eastAsia="Times New Roman" w:hAnsi="Calibri" w:cs="Calibri"/>
                <w:color w:val="000000"/>
                <w:sz w:val="18"/>
                <w:szCs w:val="18"/>
                <w:lang w:eastAsia="es-ES"/>
              </w:rPr>
              <w:t>Cargas Sociales</w:t>
            </w:r>
          </w:p>
        </w:tc>
        <w:tc>
          <w:tcPr>
            <w:tcW w:w="2402" w:type="dxa"/>
            <w:tcBorders>
              <w:top w:val="nil"/>
              <w:left w:val="nil"/>
              <w:bottom w:val="nil"/>
              <w:right w:val="nil"/>
            </w:tcBorders>
            <w:shd w:val="clear" w:color="auto" w:fill="auto"/>
            <w:noWrap/>
            <w:vAlign w:val="center"/>
            <w:hideMark/>
          </w:tcPr>
          <w:p w:rsidR="00E42A59" w:rsidRPr="00E42A59" w:rsidRDefault="00E42A59" w:rsidP="00E42A59">
            <w:pPr>
              <w:spacing w:after="0" w:line="240" w:lineRule="auto"/>
              <w:jc w:val="right"/>
              <w:rPr>
                <w:rFonts w:ascii="Calibri" w:eastAsia="Times New Roman" w:hAnsi="Calibri" w:cs="Calibri"/>
                <w:color w:val="000000"/>
                <w:sz w:val="18"/>
                <w:szCs w:val="18"/>
                <w:lang w:eastAsia="es-ES"/>
              </w:rPr>
            </w:pPr>
            <w:r w:rsidRPr="00E42A59">
              <w:rPr>
                <w:rFonts w:ascii="Calibri" w:eastAsia="Times New Roman" w:hAnsi="Calibri" w:cs="Calibri"/>
                <w:color w:val="000000"/>
                <w:sz w:val="18"/>
                <w:szCs w:val="18"/>
                <w:lang w:eastAsia="es-ES"/>
              </w:rPr>
              <w:t>44.563,15</w:t>
            </w:r>
          </w:p>
        </w:tc>
        <w:tc>
          <w:tcPr>
            <w:tcW w:w="1368" w:type="dxa"/>
            <w:tcBorders>
              <w:top w:val="nil"/>
              <w:left w:val="nil"/>
              <w:bottom w:val="nil"/>
              <w:right w:val="nil"/>
            </w:tcBorders>
            <w:shd w:val="clear" w:color="auto" w:fill="auto"/>
            <w:noWrap/>
            <w:vAlign w:val="center"/>
            <w:hideMark/>
          </w:tcPr>
          <w:p w:rsidR="00E42A59" w:rsidRPr="00E42A59" w:rsidRDefault="00E42A59" w:rsidP="00E42A59">
            <w:pPr>
              <w:spacing w:after="0" w:line="240" w:lineRule="auto"/>
              <w:jc w:val="right"/>
              <w:rPr>
                <w:rFonts w:ascii="Calibri" w:eastAsia="Times New Roman" w:hAnsi="Calibri" w:cs="Calibri"/>
                <w:color w:val="000000"/>
                <w:sz w:val="18"/>
                <w:szCs w:val="18"/>
                <w:lang w:eastAsia="es-ES"/>
              </w:rPr>
            </w:pPr>
            <w:r w:rsidRPr="00E42A59">
              <w:rPr>
                <w:rFonts w:ascii="Calibri" w:eastAsia="Times New Roman" w:hAnsi="Calibri" w:cs="Calibri"/>
                <w:color w:val="000000"/>
                <w:sz w:val="18"/>
                <w:szCs w:val="18"/>
                <w:lang w:eastAsia="es-ES"/>
              </w:rPr>
              <w:t>51.951,91</w:t>
            </w:r>
          </w:p>
        </w:tc>
      </w:tr>
      <w:tr w:rsidR="00E42A59" w:rsidRPr="00E42A59" w:rsidTr="00E42A59">
        <w:trPr>
          <w:trHeight w:val="391"/>
          <w:jc w:val="center"/>
        </w:trPr>
        <w:tc>
          <w:tcPr>
            <w:tcW w:w="2447" w:type="dxa"/>
            <w:tcBorders>
              <w:top w:val="single" w:sz="4" w:space="0" w:color="auto"/>
              <w:left w:val="nil"/>
              <w:bottom w:val="single" w:sz="4" w:space="0" w:color="auto"/>
              <w:right w:val="nil"/>
            </w:tcBorders>
            <w:shd w:val="clear" w:color="000000" w:fill="F2F2F2"/>
            <w:noWrap/>
            <w:vAlign w:val="bottom"/>
            <w:hideMark/>
          </w:tcPr>
          <w:p w:rsidR="00E42A59" w:rsidRPr="00E42A59" w:rsidRDefault="00E42A59" w:rsidP="00E42A59">
            <w:pPr>
              <w:spacing w:after="0" w:line="240" w:lineRule="auto"/>
              <w:rPr>
                <w:rFonts w:ascii="Calibri" w:eastAsia="Times New Roman" w:hAnsi="Calibri" w:cs="Calibri"/>
                <w:b/>
                <w:bCs/>
                <w:color w:val="000000"/>
                <w:sz w:val="18"/>
                <w:szCs w:val="18"/>
                <w:lang w:eastAsia="es-ES"/>
              </w:rPr>
            </w:pPr>
            <w:r w:rsidRPr="00E42A59">
              <w:rPr>
                <w:rFonts w:ascii="Calibri" w:eastAsia="Times New Roman" w:hAnsi="Calibri" w:cs="Calibri"/>
                <w:b/>
                <w:bCs/>
                <w:color w:val="000000"/>
                <w:sz w:val="18"/>
                <w:szCs w:val="18"/>
                <w:lang w:eastAsia="es-ES"/>
              </w:rPr>
              <w:t>Total</w:t>
            </w:r>
          </w:p>
        </w:tc>
        <w:tc>
          <w:tcPr>
            <w:tcW w:w="2402" w:type="dxa"/>
            <w:tcBorders>
              <w:top w:val="single" w:sz="4" w:space="0" w:color="auto"/>
              <w:left w:val="nil"/>
              <w:bottom w:val="single" w:sz="4" w:space="0" w:color="auto"/>
              <w:right w:val="nil"/>
            </w:tcBorders>
            <w:shd w:val="clear" w:color="000000" w:fill="F2F2F2"/>
            <w:noWrap/>
            <w:vAlign w:val="center"/>
            <w:hideMark/>
          </w:tcPr>
          <w:p w:rsidR="00E42A59" w:rsidRPr="00E42A59" w:rsidRDefault="00E42A59" w:rsidP="00E42A59">
            <w:pPr>
              <w:spacing w:after="0" w:line="240" w:lineRule="auto"/>
              <w:jc w:val="right"/>
              <w:rPr>
                <w:rFonts w:ascii="Calibri" w:eastAsia="Times New Roman" w:hAnsi="Calibri" w:cs="Calibri"/>
                <w:b/>
                <w:bCs/>
                <w:color w:val="000000"/>
                <w:sz w:val="18"/>
                <w:szCs w:val="18"/>
                <w:lang w:eastAsia="es-ES"/>
              </w:rPr>
            </w:pPr>
            <w:r w:rsidRPr="00E42A59">
              <w:rPr>
                <w:rFonts w:ascii="Calibri" w:eastAsia="Times New Roman" w:hAnsi="Calibri" w:cs="Calibri"/>
                <w:b/>
                <w:bCs/>
                <w:color w:val="000000"/>
                <w:sz w:val="18"/>
                <w:szCs w:val="18"/>
                <w:lang w:eastAsia="es-ES"/>
              </w:rPr>
              <w:t>216.244,79</w:t>
            </w:r>
          </w:p>
        </w:tc>
        <w:tc>
          <w:tcPr>
            <w:tcW w:w="1368" w:type="dxa"/>
            <w:tcBorders>
              <w:top w:val="single" w:sz="4" w:space="0" w:color="auto"/>
              <w:left w:val="nil"/>
              <w:bottom w:val="single" w:sz="4" w:space="0" w:color="auto"/>
              <w:right w:val="nil"/>
            </w:tcBorders>
            <w:shd w:val="clear" w:color="000000" w:fill="F2F2F2"/>
            <w:noWrap/>
            <w:vAlign w:val="center"/>
            <w:hideMark/>
          </w:tcPr>
          <w:p w:rsidR="00E42A59" w:rsidRPr="00E42A59" w:rsidRDefault="00E42A59" w:rsidP="00E42A59">
            <w:pPr>
              <w:spacing w:after="0" w:line="240" w:lineRule="auto"/>
              <w:jc w:val="right"/>
              <w:rPr>
                <w:rFonts w:ascii="Calibri" w:eastAsia="Times New Roman" w:hAnsi="Calibri" w:cs="Calibri"/>
                <w:b/>
                <w:bCs/>
                <w:color w:val="000000"/>
                <w:sz w:val="18"/>
                <w:szCs w:val="18"/>
                <w:lang w:eastAsia="es-ES"/>
              </w:rPr>
            </w:pPr>
            <w:r w:rsidRPr="00E42A59">
              <w:rPr>
                <w:rFonts w:ascii="Calibri" w:eastAsia="Times New Roman" w:hAnsi="Calibri" w:cs="Calibri"/>
                <w:b/>
                <w:bCs/>
                <w:color w:val="000000"/>
                <w:sz w:val="18"/>
                <w:szCs w:val="18"/>
                <w:lang w:eastAsia="es-ES"/>
              </w:rPr>
              <w:t>284.919,24</w:t>
            </w:r>
          </w:p>
        </w:tc>
      </w:tr>
    </w:tbl>
    <w:p w:rsidR="00E42A59" w:rsidRDefault="00E42A59" w:rsidP="00506E1E">
      <w:pPr>
        <w:spacing w:before="120" w:after="120" w:line="280" w:lineRule="exact"/>
        <w:jc w:val="both"/>
      </w:pPr>
    </w:p>
    <w:p w:rsidR="00F82E72" w:rsidRDefault="00F82E72" w:rsidP="00506E1E">
      <w:pPr>
        <w:spacing w:before="120" w:after="120" w:line="280" w:lineRule="exact"/>
        <w:jc w:val="both"/>
      </w:pPr>
      <w:r w:rsidRPr="00292487">
        <w:t>El número medio de personas empleadas en el curso del ejercicio</w:t>
      </w:r>
      <w:r w:rsidR="00AD49DA" w:rsidRPr="00292487">
        <w:t xml:space="preserve"> 20</w:t>
      </w:r>
      <w:r w:rsidR="00292487">
        <w:t>20</w:t>
      </w:r>
      <w:r w:rsidR="00AD49DA" w:rsidRPr="00292487">
        <w:t xml:space="preserve"> y 20</w:t>
      </w:r>
      <w:r w:rsidR="00292487">
        <w:t>19</w:t>
      </w:r>
      <w:r w:rsidR="00AD49DA" w:rsidRPr="00292487">
        <w:t>,</w:t>
      </w:r>
      <w:r w:rsidRPr="00292487">
        <w:t xml:space="preserve"> es el siguiente:</w:t>
      </w:r>
    </w:p>
    <w:p w:rsidR="00F619A7" w:rsidRDefault="00F619A7" w:rsidP="00506E1E">
      <w:pPr>
        <w:spacing w:before="120" w:after="120" w:line="280" w:lineRule="exact"/>
        <w:jc w:val="both"/>
      </w:pPr>
    </w:p>
    <w:tbl>
      <w:tblPr>
        <w:tblW w:w="5528" w:type="dxa"/>
        <w:jc w:val="center"/>
        <w:tblInd w:w="70" w:type="dxa"/>
        <w:tblCellMar>
          <w:left w:w="70" w:type="dxa"/>
          <w:right w:w="70" w:type="dxa"/>
        </w:tblCellMar>
        <w:tblLook w:val="04A0"/>
      </w:tblPr>
      <w:tblGrid>
        <w:gridCol w:w="2176"/>
        <w:gridCol w:w="2136"/>
        <w:gridCol w:w="1216"/>
      </w:tblGrid>
      <w:tr w:rsidR="00292487" w:rsidRPr="00292487" w:rsidTr="00292487">
        <w:trPr>
          <w:trHeight w:val="285"/>
          <w:jc w:val="center"/>
        </w:trPr>
        <w:tc>
          <w:tcPr>
            <w:tcW w:w="2176" w:type="dxa"/>
            <w:tcBorders>
              <w:top w:val="nil"/>
              <w:left w:val="nil"/>
              <w:bottom w:val="single" w:sz="4" w:space="0" w:color="auto"/>
              <w:right w:val="nil"/>
            </w:tcBorders>
            <w:shd w:val="clear" w:color="000000" w:fill="D8D8D8"/>
            <w:noWrap/>
            <w:vAlign w:val="bottom"/>
            <w:hideMark/>
          </w:tcPr>
          <w:p w:rsidR="00292487" w:rsidRPr="00292487" w:rsidRDefault="00292487" w:rsidP="00292487">
            <w:pPr>
              <w:spacing w:after="0" w:line="240" w:lineRule="auto"/>
              <w:rPr>
                <w:rFonts w:ascii="Calibri" w:eastAsia="Times New Roman" w:hAnsi="Calibri" w:cs="Calibri"/>
                <w:color w:val="000000"/>
                <w:lang w:eastAsia="es-ES"/>
              </w:rPr>
            </w:pPr>
            <w:r w:rsidRPr="00292487">
              <w:rPr>
                <w:rFonts w:ascii="Calibri" w:eastAsia="Times New Roman" w:hAnsi="Calibri" w:cs="Calibri"/>
                <w:color w:val="000000"/>
                <w:lang w:eastAsia="es-ES"/>
              </w:rPr>
              <w:t> </w:t>
            </w:r>
          </w:p>
        </w:tc>
        <w:tc>
          <w:tcPr>
            <w:tcW w:w="2136" w:type="dxa"/>
            <w:tcBorders>
              <w:top w:val="nil"/>
              <w:left w:val="nil"/>
              <w:bottom w:val="single" w:sz="4" w:space="0" w:color="auto"/>
              <w:right w:val="nil"/>
            </w:tcBorders>
            <w:shd w:val="clear" w:color="000000" w:fill="D8D8D8"/>
            <w:noWrap/>
            <w:vAlign w:val="bottom"/>
            <w:hideMark/>
          </w:tcPr>
          <w:p w:rsidR="00292487" w:rsidRPr="00292487" w:rsidRDefault="00292487" w:rsidP="00292487">
            <w:pPr>
              <w:spacing w:after="0" w:line="240" w:lineRule="auto"/>
              <w:jc w:val="center"/>
              <w:rPr>
                <w:rFonts w:ascii="Calibri" w:eastAsia="Times New Roman" w:hAnsi="Calibri" w:cs="Calibri"/>
                <w:b/>
                <w:bCs/>
                <w:color w:val="000000"/>
                <w:sz w:val="20"/>
                <w:szCs w:val="20"/>
                <w:lang w:eastAsia="es-ES"/>
              </w:rPr>
            </w:pPr>
            <w:r w:rsidRPr="00292487">
              <w:rPr>
                <w:rFonts w:ascii="Calibri" w:eastAsia="Times New Roman" w:hAnsi="Calibri" w:cs="Calibri"/>
                <w:b/>
                <w:bCs/>
                <w:color w:val="000000"/>
                <w:sz w:val="20"/>
                <w:szCs w:val="20"/>
                <w:lang w:eastAsia="es-ES"/>
              </w:rPr>
              <w:t>2020</w:t>
            </w:r>
          </w:p>
        </w:tc>
        <w:tc>
          <w:tcPr>
            <w:tcW w:w="1216" w:type="dxa"/>
            <w:tcBorders>
              <w:top w:val="nil"/>
              <w:left w:val="nil"/>
              <w:bottom w:val="single" w:sz="4" w:space="0" w:color="auto"/>
              <w:right w:val="nil"/>
            </w:tcBorders>
            <w:shd w:val="clear" w:color="000000" w:fill="D8D8D8"/>
            <w:noWrap/>
            <w:vAlign w:val="bottom"/>
            <w:hideMark/>
          </w:tcPr>
          <w:p w:rsidR="00292487" w:rsidRPr="00292487" w:rsidRDefault="00292487" w:rsidP="00292487">
            <w:pPr>
              <w:spacing w:after="0" w:line="240" w:lineRule="auto"/>
              <w:jc w:val="center"/>
              <w:rPr>
                <w:rFonts w:ascii="Calibri" w:eastAsia="Times New Roman" w:hAnsi="Calibri" w:cs="Calibri"/>
                <w:b/>
                <w:bCs/>
                <w:color w:val="000000"/>
                <w:sz w:val="20"/>
                <w:szCs w:val="20"/>
                <w:lang w:eastAsia="es-ES"/>
              </w:rPr>
            </w:pPr>
            <w:r w:rsidRPr="00292487">
              <w:rPr>
                <w:rFonts w:ascii="Calibri" w:eastAsia="Times New Roman" w:hAnsi="Calibri" w:cs="Calibri"/>
                <w:b/>
                <w:bCs/>
                <w:color w:val="000000"/>
                <w:sz w:val="20"/>
                <w:szCs w:val="20"/>
                <w:lang w:eastAsia="es-ES"/>
              </w:rPr>
              <w:t>2019</w:t>
            </w:r>
          </w:p>
        </w:tc>
      </w:tr>
      <w:tr w:rsidR="00292487" w:rsidRPr="00292487" w:rsidTr="00292487">
        <w:trPr>
          <w:trHeight w:val="255"/>
          <w:jc w:val="center"/>
        </w:trPr>
        <w:tc>
          <w:tcPr>
            <w:tcW w:w="2176" w:type="dxa"/>
            <w:tcBorders>
              <w:top w:val="nil"/>
              <w:left w:val="nil"/>
              <w:bottom w:val="nil"/>
              <w:right w:val="nil"/>
            </w:tcBorders>
            <w:shd w:val="clear" w:color="auto" w:fill="auto"/>
            <w:noWrap/>
            <w:vAlign w:val="bottom"/>
            <w:hideMark/>
          </w:tcPr>
          <w:p w:rsidR="00292487" w:rsidRPr="00292487" w:rsidRDefault="00292487" w:rsidP="00292487">
            <w:pPr>
              <w:spacing w:after="0" w:line="240" w:lineRule="auto"/>
              <w:rPr>
                <w:rFonts w:ascii="Calibri" w:eastAsia="Times New Roman" w:hAnsi="Calibri" w:cs="Calibri"/>
                <w:color w:val="000000"/>
                <w:sz w:val="20"/>
                <w:szCs w:val="20"/>
                <w:lang w:eastAsia="es-ES"/>
              </w:rPr>
            </w:pPr>
            <w:r w:rsidRPr="00292487">
              <w:rPr>
                <w:rFonts w:ascii="Calibri" w:eastAsia="Times New Roman" w:hAnsi="Calibri" w:cs="Calibri"/>
                <w:color w:val="000000"/>
                <w:sz w:val="20"/>
                <w:szCs w:val="20"/>
                <w:lang w:eastAsia="es-ES"/>
              </w:rPr>
              <w:t xml:space="preserve">Plantilla media </w:t>
            </w:r>
          </w:p>
        </w:tc>
        <w:tc>
          <w:tcPr>
            <w:tcW w:w="2136" w:type="dxa"/>
            <w:tcBorders>
              <w:top w:val="nil"/>
              <w:left w:val="nil"/>
              <w:bottom w:val="nil"/>
              <w:right w:val="nil"/>
            </w:tcBorders>
            <w:shd w:val="clear" w:color="000000" w:fill="FFFFFF"/>
            <w:noWrap/>
            <w:vAlign w:val="center"/>
            <w:hideMark/>
          </w:tcPr>
          <w:p w:rsidR="00292487" w:rsidRPr="00292487" w:rsidRDefault="00292487" w:rsidP="00292487">
            <w:pPr>
              <w:spacing w:after="0" w:line="240" w:lineRule="auto"/>
              <w:jc w:val="center"/>
              <w:rPr>
                <w:rFonts w:ascii="Calibri" w:eastAsia="Times New Roman" w:hAnsi="Calibri" w:cs="Calibri"/>
                <w:color w:val="000000"/>
                <w:sz w:val="20"/>
                <w:szCs w:val="20"/>
                <w:lang w:eastAsia="es-ES"/>
              </w:rPr>
            </w:pPr>
            <w:r w:rsidRPr="00292487">
              <w:rPr>
                <w:rFonts w:ascii="Calibri" w:eastAsia="Times New Roman" w:hAnsi="Calibri" w:cs="Calibri"/>
                <w:color w:val="000000"/>
                <w:sz w:val="20"/>
                <w:szCs w:val="20"/>
                <w:lang w:eastAsia="es-ES"/>
              </w:rPr>
              <w:t>6,07</w:t>
            </w:r>
          </w:p>
        </w:tc>
        <w:tc>
          <w:tcPr>
            <w:tcW w:w="1216" w:type="dxa"/>
            <w:tcBorders>
              <w:top w:val="nil"/>
              <w:left w:val="nil"/>
              <w:bottom w:val="nil"/>
              <w:right w:val="nil"/>
            </w:tcBorders>
            <w:shd w:val="clear" w:color="auto" w:fill="auto"/>
            <w:noWrap/>
            <w:vAlign w:val="center"/>
            <w:hideMark/>
          </w:tcPr>
          <w:p w:rsidR="00292487" w:rsidRPr="00292487" w:rsidRDefault="00292487" w:rsidP="00292487">
            <w:pPr>
              <w:spacing w:after="0" w:line="240" w:lineRule="auto"/>
              <w:jc w:val="center"/>
              <w:rPr>
                <w:rFonts w:ascii="Calibri" w:eastAsia="Times New Roman" w:hAnsi="Calibri" w:cs="Calibri"/>
                <w:color w:val="000000"/>
                <w:sz w:val="20"/>
                <w:szCs w:val="20"/>
                <w:lang w:eastAsia="es-ES"/>
              </w:rPr>
            </w:pPr>
            <w:r w:rsidRPr="00292487">
              <w:rPr>
                <w:rFonts w:ascii="Calibri" w:eastAsia="Times New Roman" w:hAnsi="Calibri" w:cs="Calibri"/>
                <w:color w:val="000000"/>
                <w:sz w:val="20"/>
                <w:szCs w:val="20"/>
                <w:lang w:eastAsia="es-ES"/>
              </w:rPr>
              <w:t>9,03</w:t>
            </w:r>
          </w:p>
        </w:tc>
      </w:tr>
      <w:tr w:rsidR="00292487" w:rsidRPr="00292487" w:rsidTr="00292487">
        <w:trPr>
          <w:trHeight w:val="255"/>
          <w:jc w:val="center"/>
        </w:trPr>
        <w:tc>
          <w:tcPr>
            <w:tcW w:w="2176" w:type="dxa"/>
            <w:tcBorders>
              <w:top w:val="single" w:sz="4" w:space="0" w:color="auto"/>
              <w:left w:val="nil"/>
              <w:bottom w:val="single" w:sz="4" w:space="0" w:color="auto"/>
              <w:right w:val="nil"/>
            </w:tcBorders>
            <w:shd w:val="clear" w:color="000000" w:fill="F2F2F2"/>
            <w:noWrap/>
            <w:vAlign w:val="center"/>
            <w:hideMark/>
          </w:tcPr>
          <w:p w:rsidR="00292487" w:rsidRPr="00292487" w:rsidRDefault="00292487" w:rsidP="00292487">
            <w:pPr>
              <w:spacing w:after="0" w:line="240" w:lineRule="auto"/>
              <w:jc w:val="right"/>
              <w:rPr>
                <w:rFonts w:ascii="Calibri" w:eastAsia="Times New Roman" w:hAnsi="Calibri" w:cs="Calibri"/>
                <w:b/>
                <w:bCs/>
                <w:color w:val="000000"/>
                <w:sz w:val="20"/>
                <w:szCs w:val="20"/>
                <w:lang w:eastAsia="es-ES"/>
              </w:rPr>
            </w:pPr>
            <w:r w:rsidRPr="00292487">
              <w:rPr>
                <w:rFonts w:ascii="Calibri" w:eastAsia="Times New Roman" w:hAnsi="Calibri" w:cs="Calibri"/>
                <w:b/>
                <w:bCs/>
                <w:color w:val="000000"/>
                <w:sz w:val="20"/>
                <w:szCs w:val="20"/>
                <w:lang w:eastAsia="es-ES"/>
              </w:rPr>
              <w:t> </w:t>
            </w:r>
          </w:p>
        </w:tc>
        <w:tc>
          <w:tcPr>
            <w:tcW w:w="2136" w:type="dxa"/>
            <w:tcBorders>
              <w:top w:val="single" w:sz="4" w:space="0" w:color="auto"/>
              <w:left w:val="nil"/>
              <w:bottom w:val="single" w:sz="4" w:space="0" w:color="auto"/>
              <w:right w:val="nil"/>
            </w:tcBorders>
            <w:shd w:val="clear" w:color="000000" w:fill="F2F2F2"/>
            <w:noWrap/>
            <w:vAlign w:val="center"/>
            <w:hideMark/>
          </w:tcPr>
          <w:p w:rsidR="00292487" w:rsidRPr="00292487" w:rsidRDefault="00292487" w:rsidP="00292487">
            <w:pPr>
              <w:spacing w:after="0" w:line="240" w:lineRule="auto"/>
              <w:jc w:val="right"/>
              <w:rPr>
                <w:rFonts w:ascii="Calibri" w:eastAsia="Times New Roman" w:hAnsi="Calibri" w:cs="Calibri"/>
                <w:b/>
                <w:bCs/>
                <w:color w:val="000000"/>
                <w:sz w:val="20"/>
                <w:szCs w:val="20"/>
                <w:lang w:eastAsia="es-ES"/>
              </w:rPr>
            </w:pPr>
            <w:r w:rsidRPr="00292487">
              <w:rPr>
                <w:rFonts w:ascii="Calibri" w:eastAsia="Times New Roman" w:hAnsi="Calibri" w:cs="Calibri"/>
                <w:b/>
                <w:bCs/>
                <w:color w:val="000000"/>
                <w:sz w:val="20"/>
                <w:szCs w:val="20"/>
                <w:lang w:eastAsia="es-ES"/>
              </w:rPr>
              <w:t> </w:t>
            </w:r>
          </w:p>
        </w:tc>
        <w:tc>
          <w:tcPr>
            <w:tcW w:w="1216" w:type="dxa"/>
            <w:tcBorders>
              <w:top w:val="single" w:sz="4" w:space="0" w:color="auto"/>
              <w:left w:val="nil"/>
              <w:bottom w:val="single" w:sz="4" w:space="0" w:color="auto"/>
              <w:right w:val="nil"/>
            </w:tcBorders>
            <w:shd w:val="clear" w:color="000000" w:fill="F2F2F2"/>
            <w:noWrap/>
            <w:vAlign w:val="center"/>
            <w:hideMark/>
          </w:tcPr>
          <w:p w:rsidR="00292487" w:rsidRPr="00292487" w:rsidRDefault="00292487" w:rsidP="00292487">
            <w:pPr>
              <w:spacing w:after="0" w:line="240" w:lineRule="auto"/>
              <w:jc w:val="center"/>
              <w:rPr>
                <w:rFonts w:ascii="Calibri" w:eastAsia="Times New Roman" w:hAnsi="Calibri" w:cs="Calibri"/>
                <w:b/>
                <w:bCs/>
                <w:color w:val="000000"/>
                <w:sz w:val="20"/>
                <w:szCs w:val="20"/>
                <w:lang w:eastAsia="es-ES"/>
              </w:rPr>
            </w:pPr>
            <w:r w:rsidRPr="00292487">
              <w:rPr>
                <w:rFonts w:ascii="Calibri" w:eastAsia="Times New Roman" w:hAnsi="Calibri" w:cs="Calibri"/>
                <w:b/>
                <w:bCs/>
                <w:color w:val="000000"/>
                <w:sz w:val="20"/>
                <w:szCs w:val="20"/>
                <w:lang w:eastAsia="es-ES"/>
              </w:rPr>
              <w:t> </w:t>
            </w:r>
          </w:p>
        </w:tc>
      </w:tr>
    </w:tbl>
    <w:p w:rsidR="00F82E72" w:rsidRDefault="00F82E72" w:rsidP="00347BC7">
      <w:pPr>
        <w:keepNext/>
        <w:keepLines/>
        <w:spacing w:before="120" w:after="120" w:line="280" w:lineRule="exact"/>
        <w:jc w:val="both"/>
      </w:pPr>
      <w:r w:rsidRPr="00292487">
        <w:t>El detalle por conceptos de otros gastos de explotación</w:t>
      </w:r>
      <w:r w:rsidR="00AD49DA" w:rsidRPr="00292487">
        <w:t xml:space="preserve"> del ejercicio 20</w:t>
      </w:r>
      <w:r w:rsidR="00286AC7">
        <w:t>20</w:t>
      </w:r>
      <w:r w:rsidR="00AD49DA" w:rsidRPr="00292487">
        <w:t xml:space="preserve"> y 201</w:t>
      </w:r>
      <w:r w:rsidR="00286AC7">
        <w:t>9</w:t>
      </w:r>
      <w:r w:rsidR="00AD49DA" w:rsidRPr="00292487">
        <w:t>,</w:t>
      </w:r>
      <w:r w:rsidRPr="00292487">
        <w:t xml:space="preserve"> es el siguiente:</w:t>
      </w:r>
    </w:p>
    <w:p w:rsidR="00F619A7" w:rsidRDefault="00F619A7" w:rsidP="00347BC7">
      <w:pPr>
        <w:keepNext/>
        <w:keepLines/>
        <w:spacing w:before="120" w:after="120" w:line="280" w:lineRule="exact"/>
        <w:jc w:val="both"/>
      </w:pPr>
    </w:p>
    <w:tbl>
      <w:tblPr>
        <w:tblW w:w="5528" w:type="dxa"/>
        <w:jc w:val="center"/>
        <w:tblInd w:w="70" w:type="dxa"/>
        <w:tblCellMar>
          <w:left w:w="70" w:type="dxa"/>
          <w:right w:w="70" w:type="dxa"/>
        </w:tblCellMar>
        <w:tblLook w:val="04A0"/>
      </w:tblPr>
      <w:tblGrid>
        <w:gridCol w:w="2176"/>
        <w:gridCol w:w="2136"/>
        <w:gridCol w:w="1216"/>
      </w:tblGrid>
      <w:tr w:rsidR="00FA0D10" w:rsidRPr="00FA0D10" w:rsidTr="00FA0D10">
        <w:trPr>
          <w:trHeight w:val="255"/>
          <w:jc w:val="center"/>
        </w:trPr>
        <w:tc>
          <w:tcPr>
            <w:tcW w:w="2176" w:type="dxa"/>
            <w:tcBorders>
              <w:top w:val="nil"/>
              <w:left w:val="nil"/>
              <w:bottom w:val="single" w:sz="4" w:space="0" w:color="auto"/>
              <w:right w:val="nil"/>
            </w:tcBorders>
            <w:shd w:val="clear" w:color="000000" w:fill="D8D8D8"/>
            <w:noWrap/>
            <w:vAlign w:val="bottom"/>
            <w:hideMark/>
          </w:tcPr>
          <w:p w:rsidR="00FA0D10" w:rsidRPr="00FA0D10" w:rsidRDefault="00FA0D10" w:rsidP="00FA0D10">
            <w:pPr>
              <w:spacing w:after="0" w:line="240" w:lineRule="auto"/>
              <w:jc w:val="center"/>
              <w:rPr>
                <w:rFonts w:ascii="Calibri" w:eastAsia="Times New Roman" w:hAnsi="Calibri" w:cs="Calibri"/>
                <w:b/>
                <w:bCs/>
                <w:color w:val="000000"/>
                <w:sz w:val="20"/>
                <w:szCs w:val="20"/>
                <w:lang w:eastAsia="es-ES"/>
              </w:rPr>
            </w:pPr>
            <w:r w:rsidRPr="00FA0D10">
              <w:rPr>
                <w:rFonts w:ascii="Calibri" w:eastAsia="Times New Roman" w:hAnsi="Calibri" w:cs="Calibri"/>
                <w:b/>
                <w:bCs/>
                <w:color w:val="000000"/>
                <w:sz w:val="20"/>
                <w:szCs w:val="20"/>
                <w:lang w:eastAsia="es-ES"/>
              </w:rPr>
              <w:t>Concepto</w:t>
            </w:r>
          </w:p>
        </w:tc>
        <w:tc>
          <w:tcPr>
            <w:tcW w:w="2136" w:type="dxa"/>
            <w:tcBorders>
              <w:top w:val="nil"/>
              <w:left w:val="nil"/>
              <w:bottom w:val="single" w:sz="4" w:space="0" w:color="auto"/>
              <w:right w:val="nil"/>
            </w:tcBorders>
            <w:shd w:val="clear" w:color="000000" w:fill="D8D8D8"/>
            <w:noWrap/>
            <w:vAlign w:val="bottom"/>
            <w:hideMark/>
          </w:tcPr>
          <w:p w:rsidR="00FA0D10" w:rsidRPr="00FA0D10" w:rsidRDefault="00FA0D10" w:rsidP="00FA0D10">
            <w:pPr>
              <w:spacing w:after="0" w:line="240" w:lineRule="auto"/>
              <w:jc w:val="center"/>
              <w:rPr>
                <w:rFonts w:ascii="Calibri" w:eastAsia="Times New Roman" w:hAnsi="Calibri" w:cs="Calibri"/>
                <w:b/>
                <w:bCs/>
                <w:color w:val="000000"/>
                <w:sz w:val="20"/>
                <w:szCs w:val="20"/>
                <w:lang w:eastAsia="es-ES"/>
              </w:rPr>
            </w:pPr>
            <w:r w:rsidRPr="00FA0D10">
              <w:rPr>
                <w:rFonts w:ascii="Calibri" w:eastAsia="Times New Roman" w:hAnsi="Calibri" w:cs="Calibri"/>
                <w:b/>
                <w:bCs/>
                <w:color w:val="000000"/>
                <w:sz w:val="20"/>
                <w:szCs w:val="20"/>
                <w:lang w:eastAsia="es-ES"/>
              </w:rPr>
              <w:t>2020</w:t>
            </w:r>
          </w:p>
        </w:tc>
        <w:tc>
          <w:tcPr>
            <w:tcW w:w="1216" w:type="dxa"/>
            <w:tcBorders>
              <w:top w:val="nil"/>
              <w:left w:val="nil"/>
              <w:bottom w:val="single" w:sz="4" w:space="0" w:color="auto"/>
              <w:right w:val="nil"/>
            </w:tcBorders>
            <w:shd w:val="clear" w:color="000000" w:fill="D8D8D8"/>
            <w:noWrap/>
            <w:vAlign w:val="bottom"/>
            <w:hideMark/>
          </w:tcPr>
          <w:p w:rsidR="00FA0D10" w:rsidRPr="00FA0D10" w:rsidRDefault="00FA0D10" w:rsidP="00FA0D10">
            <w:pPr>
              <w:spacing w:after="0" w:line="240" w:lineRule="auto"/>
              <w:jc w:val="center"/>
              <w:rPr>
                <w:rFonts w:ascii="Calibri" w:eastAsia="Times New Roman" w:hAnsi="Calibri" w:cs="Calibri"/>
                <w:b/>
                <w:bCs/>
                <w:color w:val="000000"/>
                <w:sz w:val="20"/>
                <w:szCs w:val="20"/>
                <w:lang w:eastAsia="es-ES"/>
              </w:rPr>
            </w:pPr>
            <w:r w:rsidRPr="00FA0D10">
              <w:rPr>
                <w:rFonts w:ascii="Calibri" w:eastAsia="Times New Roman" w:hAnsi="Calibri" w:cs="Calibri"/>
                <w:b/>
                <w:bCs/>
                <w:color w:val="000000"/>
                <w:sz w:val="20"/>
                <w:szCs w:val="20"/>
                <w:lang w:eastAsia="es-ES"/>
              </w:rPr>
              <w:t>2019</w:t>
            </w:r>
          </w:p>
        </w:tc>
      </w:tr>
      <w:tr w:rsidR="00FA0D10" w:rsidRPr="00FA0D10" w:rsidTr="00FA0D10">
        <w:trPr>
          <w:trHeight w:val="255"/>
          <w:jc w:val="center"/>
        </w:trPr>
        <w:tc>
          <w:tcPr>
            <w:tcW w:w="2176" w:type="dxa"/>
            <w:tcBorders>
              <w:top w:val="nil"/>
              <w:left w:val="nil"/>
              <w:bottom w:val="nil"/>
              <w:right w:val="nil"/>
            </w:tcBorders>
            <w:shd w:val="clear" w:color="auto" w:fill="auto"/>
            <w:noWrap/>
            <w:vAlign w:val="center"/>
            <w:hideMark/>
          </w:tcPr>
          <w:p w:rsidR="00FA0D10" w:rsidRPr="00FA0D10" w:rsidRDefault="00FA0D10" w:rsidP="00FA0D10">
            <w:pPr>
              <w:spacing w:after="0" w:line="240" w:lineRule="auto"/>
              <w:rPr>
                <w:rFonts w:ascii="Calibri" w:eastAsia="Times New Roman" w:hAnsi="Calibri" w:cs="Calibri"/>
                <w:color w:val="000000"/>
                <w:sz w:val="18"/>
                <w:szCs w:val="18"/>
                <w:lang w:eastAsia="es-ES"/>
              </w:rPr>
            </w:pPr>
            <w:r w:rsidRPr="00FA0D10">
              <w:rPr>
                <w:rFonts w:ascii="Calibri" w:eastAsia="Times New Roman" w:hAnsi="Calibri" w:cs="Calibri"/>
                <w:color w:val="000000"/>
                <w:sz w:val="18"/>
                <w:szCs w:val="18"/>
                <w:lang w:eastAsia="es-ES"/>
              </w:rPr>
              <w:t>Arrendamientos</w:t>
            </w:r>
          </w:p>
        </w:tc>
        <w:tc>
          <w:tcPr>
            <w:tcW w:w="2136" w:type="dxa"/>
            <w:tcBorders>
              <w:top w:val="nil"/>
              <w:left w:val="nil"/>
              <w:bottom w:val="nil"/>
              <w:right w:val="nil"/>
            </w:tcBorders>
            <w:shd w:val="clear" w:color="auto" w:fill="auto"/>
            <w:noWrap/>
            <w:vAlign w:val="center"/>
            <w:hideMark/>
          </w:tcPr>
          <w:p w:rsidR="00FA0D10" w:rsidRPr="00FA0D10" w:rsidRDefault="00FA0D10" w:rsidP="00FA0D10">
            <w:pPr>
              <w:spacing w:after="0" w:line="240" w:lineRule="auto"/>
              <w:jc w:val="right"/>
              <w:rPr>
                <w:rFonts w:ascii="Calibri" w:eastAsia="Times New Roman" w:hAnsi="Calibri" w:cs="Calibri"/>
                <w:color w:val="000000"/>
                <w:sz w:val="18"/>
                <w:szCs w:val="18"/>
                <w:lang w:eastAsia="es-ES"/>
              </w:rPr>
            </w:pPr>
            <w:r w:rsidRPr="00FA0D10">
              <w:rPr>
                <w:rFonts w:ascii="Calibri" w:eastAsia="Times New Roman" w:hAnsi="Calibri" w:cs="Calibri"/>
                <w:color w:val="000000"/>
                <w:sz w:val="18"/>
                <w:szCs w:val="18"/>
                <w:lang w:eastAsia="es-ES"/>
              </w:rPr>
              <w:t>0,00</w:t>
            </w:r>
          </w:p>
        </w:tc>
        <w:tc>
          <w:tcPr>
            <w:tcW w:w="1216" w:type="dxa"/>
            <w:tcBorders>
              <w:top w:val="nil"/>
              <w:left w:val="nil"/>
              <w:bottom w:val="nil"/>
              <w:right w:val="nil"/>
            </w:tcBorders>
            <w:shd w:val="clear" w:color="auto" w:fill="auto"/>
            <w:noWrap/>
            <w:vAlign w:val="center"/>
            <w:hideMark/>
          </w:tcPr>
          <w:p w:rsidR="00FA0D10" w:rsidRPr="00FA0D10" w:rsidRDefault="00FA0D10" w:rsidP="00FA0D10">
            <w:pPr>
              <w:spacing w:after="0" w:line="240" w:lineRule="auto"/>
              <w:jc w:val="right"/>
              <w:rPr>
                <w:rFonts w:ascii="Calibri" w:eastAsia="Times New Roman" w:hAnsi="Calibri" w:cs="Calibri"/>
                <w:color w:val="000000"/>
                <w:sz w:val="18"/>
                <w:szCs w:val="18"/>
                <w:lang w:eastAsia="es-ES"/>
              </w:rPr>
            </w:pPr>
            <w:r w:rsidRPr="00FA0D10">
              <w:rPr>
                <w:rFonts w:ascii="Calibri" w:eastAsia="Times New Roman" w:hAnsi="Calibri" w:cs="Calibri"/>
                <w:color w:val="000000"/>
                <w:sz w:val="18"/>
                <w:szCs w:val="18"/>
                <w:lang w:eastAsia="es-ES"/>
              </w:rPr>
              <w:t>6.102,00</w:t>
            </w:r>
          </w:p>
        </w:tc>
      </w:tr>
      <w:tr w:rsidR="00FA0D10" w:rsidRPr="00FA0D10" w:rsidTr="00FA0D10">
        <w:trPr>
          <w:trHeight w:val="255"/>
          <w:jc w:val="center"/>
        </w:trPr>
        <w:tc>
          <w:tcPr>
            <w:tcW w:w="2176" w:type="dxa"/>
            <w:tcBorders>
              <w:top w:val="nil"/>
              <w:left w:val="nil"/>
              <w:bottom w:val="nil"/>
              <w:right w:val="nil"/>
            </w:tcBorders>
            <w:shd w:val="clear" w:color="auto" w:fill="auto"/>
            <w:noWrap/>
            <w:vAlign w:val="center"/>
            <w:hideMark/>
          </w:tcPr>
          <w:p w:rsidR="00FA0D10" w:rsidRPr="00FA0D10" w:rsidRDefault="00FA0D10" w:rsidP="00FA0D10">
            <w:pPr>
              <w:spacing w:after="0" w:line="240" w:lineRule="auto"/>
              <w:rPr>
                <w:rFonts w:ascii="Calibri" w:eastAsia="Times New Roman" w:hAnsi="Calibri" w:cs="Calibri"/>
                <w:color w:val="000000"/>
                <w:sz w:val="18"/>
                <w:szCs w:val="18"/>
                <w:lang w:eastAsia="es-ES"/>
              </w:rPr>
            </w:pPr>
            <w:proofErr w:type="spellStart"/>
            <w:r w:rsidRPr="00FA0D10">
              <w:rPr>
                <w:rFonts w:ascii="Calibri" w:eastAsia="Times New Roman" w:hAnsi="Calibri" w:cs="Calibri"/>
                <w:color w:val="000000"/>
                <w:sz w:val="18"/>
                <w:szCs w:val="18"/>
                <w:lang w:eastAsia="es-ES"/>
              </w:rPr>
              <w:t>Serv</w:t>
            </w:r>
            <w:proofErr w:type="spellEnd"/>
            <w:r w:rsidRPr="00FA0D10">
              <w:rPr>
                <w:rFonts w:ascii="Calibri" w:eastAsia="Times New Roman" w:hAnsi="Calibri" w:cs="Calibri"/>
                <w:color w:val="000000"/>
                <w:sz w:val="18"/>
                <w:szCs w:val="18"/>
                <w:lang w:eastAsia="es-ES"/>
              </w:rPr>
              <w:t>. Profesionales</w:t>
            </w:r>
          </w:p>
        </w:tc>
        <w:tc>
          <w:tcPr>
            <w:tcW w:w="2136" w:type="dxa"/>
            <w:tcBorders>
              <w:top w:val="nil"/>
              <w:left w:val="nil"/>
              <w:bottom w:val="nil"/>
              <w:right w:val="nil"/>
            </w:tcBorders>
            <w:shd w:val="clear" w:color="auto" w:fill="auto"/>
            <w:noWrap/>
            <w:vAlign w:val="center"/>
            <w:hideMark/>
          </w:tcPr>
          <w:p w:rsidR="00FA0D10" w:rsidRPr="00FA0D10" w:rsidRDefault="00FA0D10" w:rsidP="00FA0D10">
            <w:pPr>
              <w:spacing w:after="0" w:line="240" w:lineRule="auto"/>
              <w:jc w:val="right"/>
              <w:rPr>
                <w:rFonts w:ascii="Calibri" w:eastAsia="Times New Roman" w:hAnsi="Calibri" w:cs="Calibri"/>
                <w:color w:val="000000"/>
                <w:sz w:val="18"/>
                <w:szCs w:val="18"/>
                <w:lang w:eastAsia="es-ES"/>
              </w:rPr>
            </w:pPr>
            <w:r w:rsidRPr="00FA0D10">
              <w:rPr>
                <w:rFonts w:ascii="Calibri" w:eastAsia="Times New Roman" w:hAnsi="Calibri" w:cs="Calibri"/>
                <w:color w:val="000000"/>
                <w:sz w:val="18"/>
                <w:szCs w:val="18"/>
                <w:lang w:eastAsia="es-ES"/>
              </w:rPr>
              <w:t>340,17</w:t>
            </w:r>
          </w:p>
        </w:tc>
        <w:tc>
          <w:tcPr>
            <w:tcW w:w="1216" w:type="dxa"/>
            <w:tcBorders>
              <w:top w:val="nil"/>
              <w:left w:val="nil"/>
              <w:bottom w:val="nil"/>
              <w:right w:val="nil"/>
            </w:tcBorders>
            <w:shd w:val="clear" w:color="auto" w:fill="auto"/>
            <w:noWrap/>
            <w:vAlign w:val="center"/>
            <w:hideMark/>
          </w:tcPr>
          <w:p w:rsidR="00FA0D10" w:rsidRPr="00FA0D10" w:rsidRDefault="00FA0D10" w:rsidP="00FA0D10">
            <w:pPr>
              <w:spacing w:after="0" w:line="240" w:lineRule="auto"/>
              <w:jc w:val="right"/>
              <w:rPr>
                <w:rFonts w:ascii="Calibri" w:eastAsia="Times New Roman" w:hAnsi="Calibri" w:cs="Calibri"/>
                <w:color w:val="000000"/>
                <w:sz w:val="18"/>
                <w:szCs w:val="18"/>
                <w:lang w:eastAsia="es-ES"/>
              </w:rPr>
            </w:pPr>
            <w:r w:rsidRPr="00FA0D10">
              <w:rPr>
                <w:rFonts w:ascii="Calibri" w:eastAsia="Times New Roman" w:hAnsi="Calibri" w:cs="Calibri"/>
                <w:color w:val="000000"/>
                <w:sz w:val="18"/>
                <w:szCs w:val="18"/>
                <w:lang w:eastAsia="es-ES"/>
              </w:rPr>
              <w:t>113,93</w:t>
            </w:r>
          </w:p>
        </w:tc>
      </w:tr>
      <w:tr w:rsidR="00FA0D10" w:rsidRPr="00FA0D10" w:rsidTr="00FA0D10">
        <w:trPr>
          <w:trHeight w:val="255"/>
          <w:jc w:val="center"/>
        </w:trPr>
        <w:tc>
          <w:tcPr>
            <w:tcW w:w="2176" w:type="dxa"/>
            <w:tcBorders>
              <w:top w:val="nil"/>
              <w:left w:val="nil"/>
              <w:bottom w:val="nil"/>
              <w:right w:val="nil"/>
            </w:tcBorders>
            <w:shd w:val="clear" w:color="auto" w:fill="auto"/>
            <w:noWrap/>
            <w:vAlign w:val="center"/>
            <w:hideMark/>
          </w:tcPr>
          <w:p w:rsidR="00FA0D10" w:rsidRPr="00FA0D10" w:rsidRDefault="00FA0D10" w:rsidP="00FA0D10">
            <w:pPr>
              <w:spacing w:after="0" w:line="240" w:lineRule="auto"/>
              <w:rPr>
                <w:rFonts w:ascii="Calibri" w:eastAsia="Times New Roman" w:hAnsi="Calibri" w:cs="Calibri"/>
                <w:color w:val="000000"/>
                <w:sz w:val="18"/>
                <w:szCs w:val="18"/>
                <w:lang w:eastAsia="es-ES"/>
              </w:rPr>
            </w:pPr>
            <w:r w:rsidRPr="00FA0D10">
              <w:rPr>
                <w:rFonts w:ascii="Calibri" w:eastAsia="Times New Roman" w:hAnsi="Calibri" w:cs="Calibri"/>
                <w:color w:val="000000"/>
                <w:sz w:val="18"/>
                <w:szCs w:val="18"/>
                <w:lang w:eastAsia="es-ES"/>
              </w:rPr>
              <w:t>Primas de seguros</w:t>
            </w:r>
          </w:p>
        </w:tc>
        <w:tc>
          <w:tcPr>
            <w:tcW w:w="2136" w:type="dxa"/>
            <w:tcBorders>
              <w:top w:val="nil"/>
              <w:left w:val="nil"/>
              <w:bottom w:val="nil"/>
              <w:right w:val="nil"/>
            </w:tcBorders>
            <w:shd w:val="clear" w:color="auto" w:fill="auto"/>
            <w:noWrap/>
            <w:vAlign w:val="center"/>
            <w:hideMark/>
          </w:tcPr>
          <w:p w:rsidR="00FA0D10" w:rsidRPr="00FA0D10" w:rsidRDefault="00FA0D10" w:rsidP="00FA0D10">
            <w:pPr>
              <w:spacing w:after="0" w:line="240" w:lineRule="auto"/>
              <w:jc w:val="right"/>
              <w:rPr>
                <w:rFonts w:ascii="Calibri" w:eastAsia="Times New Roman" w:hAnsi="Calibri" w:cs="Calibri"/>
                <w:color w:val="000000"/>
                <w:sz w:val="18"/>
                <w:szCs w:val="18"/>
                <w:lang w:eastAsia="es-ES"/>
              </w:rPr>
            </w:pPr>
            <w:r w:rsidRPr="00FA0D10">
              <w:rPr>
                <w:rFonts w:ascii="Calibri" w:eastAsia="Times New Roman" w:hAnsi="Calibri" w:cs="Calibri"/>
                <w:color w:val="000000"/>
                <w:sz w:val="18"/>
                <w:szCs w:val="18"/>
                <w:lang w:eastAsia="es-ES"/>
              </w:rPr>
              <w:t>163,82</w:t>
            </w:r>
          </w:p>
        </w:tc>
        <w:tc>
          <w:tcPr>
            <w:tcW w:w="1216" w:type="dxa"/>
            <w:tcBorders>
              <w:top w:val="nil"/>
              <w:left w:val="nil"/>
              <w:bottom w:val="nil"/>
              <w:right w:val="nil"/>
            </w:tcBorders>
            <w:shd w:val="clear" w:color="auto" w:fill="auto"/>
            <w:noWrap/>
            <w:vAlign w:val="center"/>
            <w:hideMark/>
          </w:tcPr>
          <w:p w:rsidR="00FA0D10" w:rsidRPr="00FA0D10" w:rsidRDefault="00FA0D10" w:rsidP="00FA0D10">
            <w:pPr>
              <w:spacing w:after="0" w:line="240" w:lineRule="auto"/>
              <w:jc w:val="right"/>
              <w:rPr>
                <w:rFonts w:ascii="Calibri" w:eastAsia="Times New Roman" w:hAnsi="Calibri" w:cs="Calibri"/>
                <w:color w:val="000000"/>
                <w:sz w:val="18"/>
                <w:szCs w:val="18"/>
                <w:lang w:eastAsia="es-ES"/>
              </w:rPr>
            </w:pPr>
            <w:r w:rsidRPr="00FA0D10">
              <w:rPr>
                <w:rFonts w:ascii="Calibri" w:eastAsia="Times New Roman" w:hAnsi="Calibri" w:cs="Calibri"/>
                <w:color w:val="000000"/>
                <w:sz w:val="18"/>
                <w:szCs w:val="18"/>
                <w:lang w:eastAsia="es-ES"/>
              </w:rPr>
              <w:t>923,21</w:t>
            </w:r>
          </w:p>
        </w:tc>
      </w:tr>
      <w:tr w:rsidR="00FA0D10" w:rsidRPr="00FA0D10" w:rsidTr="00FA0D10">
        <w:trPr>
          <w:trHeight w:val="255"/>
          <w:jc w:val="center"/>
        </w:trPr>
        <w:tc>
          <w:tcPr>
            <w:tcW w:w="2176" w:type="dxa"/>
            <w:tcBorders>
              <w:top w:val="nil"/>
              <w:left w:val="nil"/>
              <w:bottom w:val="nil"/>
              <w:right w:val="nil"/>
            </w:tcBorders>
            <w:shd w:val="clear" w:color="auto" w:fill="auto"/>
            <w:noWrap/>
            <w:vAlign w:val="center"/>
            <w:hideMark/>
          </w:tcPr>
          <w:p w:rsidR="00FA0D10" w:rsidRPr="00FA0D10" w:rsidRDefault="00FA0D10" w:rsidP="00FA0D10">
            <w:pPr>
              <w:spacing w:after="0" w:line="240" w:lineRule="auto"/>
              <w:rPr>
                <w:rFonts w:ascii="Calibri" w:eastAsia="Times New Roman" w:hAnsi="Calibri" w:cs="Calibri"/>
                <w:color w:val="000000"/>
                <w:sz w:val="18"/>
                <w:szCs w:val="18"/>
                <w:lang w:eastAsia="es-ES"/>
              </w:rPr>
            </w:pPr>
            <w:proofErr w:type="spellStart"/>
            <w:r w:rsidRPr="00FA0D10">
              <w:rPr>
                <w:rFonts w:ascii="Calibri" w:eastAsia="Times New Roman" w:hAnsi="Calibri" w:cs="Calibri"/>
                <w:color w:val="000000"/>
                <w:sz w:val="18"/>
                <w:szCs w:val="18"/>
                <w:lang w:eastAsia="es-ES"/>
              </w:rPr>
              <w:t>Serv</w:t>
            </w:r>
            <w:proofErr w:type="spellEnd"/>
            <w:r w:rsidRPr="00FA0D10">
              <w:rPr>
                <w:rFonts w:ascii="Calibri" w:eastAsia="Times New Roman" w:hAnsi="Calibri" w:cs="Calibri"/>
                <w:color w:val="000000"/>
                <w:sz w:val="18"/>
                <w:szCs w:val="18"/>
                <w:lang w:eastAsia="es-ES"/>
              </w:rPr>
              <w:t>. Bancarios</w:t>
            </w:r>
          </w:p>
        </w:tc>
        <w:tc>
          <w:tcPr>
            <w:tcW w:w="2136" w:type="dxa"/>
            <w:tcBorders>
              <w:top w:val="nil"/>
              <w:left w:val="nil"/>
              <w:bottom w:val="nil"/>
              <w:right w:val="nil"/>
            </w:tcBorders>
            <w:shd w:val="clear" w:color="auto" w:fill="auto"/>
            <w:noWrap/>
            <w:vAlign w:val="center"/>
            <w:hideMark/>
          </w:tcPr>
          <w:p w:rsidR="00FA0D10" w:rsidRPr="00FA0D10" w:rsidRDefault="00FA0D10" w:rsidP="00FA0D10">
            <w:pPr>
              <w:spacing w:after="0" w:line="240" w:lineRule="auto"/>
              <w:jc w:val="right"/>
              <w:rPr>
                <w:rFonts w:ascii="Calibri" w:eastAsia="Times New Roman" w:hAnsi="Calibri" w:cs="Calibri"/>
                <w:color w:val="000000"/>
                <w:sz w:val="18"/>
                <w:szCs w:val="18"/>
                <w:lang w:eastAsia="es-ES"/>
              </w:rPr>
            </w:pPr>
            <w:r w:rsidRPr="00FA0D10">
              <w:rPr>
                <w:rFonts w:ascii="Calibri" w:eastAsia="Times New Roman" w:hAnsi="Calibri" w:cs="Calibri"/>
                <w:color w:val="000000"/>
                <w:sz w:val="18"/>
                <w:szCs w:val="18"/>
                <w:lang w:eastAsia="es-ES"/>
              </w:rPr>
              <w:t>290,09</w:t>
            </w:r>
          </w:p>
        </w:tc>
        <w:tc>
          <w:tcPr>
            <w:tcW w:w="1216" w:type="dxa"/>
            <w:tcBorders>
              <w:top w:val="nil"/>
              <w:left w:val="nil"/>
              <w:bottom w:val="nil"/>
              <w:right w:val="nil"/>
            </w:tcBorders>
            <w:shd w:val="clear" w:color="auto" w:fill="auto"/>
            <w:noWrap/>
            <w:vAlign w:val="center"/>
            <w:hideMark/>
          </w:tcPr>
          <w:p w:rsidR="00FA0D10" w:rsidRPr="00FA0D10" w:rsidRDefault="00FA0D10" w:rsidP="00FA0D10">
            <w:pPr>
              <w:spacing w:after="0" w:line="240" w:lineRule="auto"/>
              <w:jc w:val="right"/>
              <w:rPr>
                <w:rFonts w:ascii="Calibri" w:eastAsia="Times New Roman" w:hAnsi="Calibri" w:cs="Calibri"/>
                <w:color w:val="000000"/>
                <w:sz w:val="18"/>
                <w:szCs w:val="18"/>
                <w:lang w:eastAsia="es-ES"/>
              </w:rPr>
            </w:pPr>
            <w:r w:rsidRPr="00FA0D10">
              <w:rPr>
                <w:rFonts w:ascii="Calibri" w:eastAsia="Times New Roman" w:hAnsi="Calibri" w:cs="Calibri"/>
                <w:color w:val="000000"/>
                <w:sz w:val="18"/>
                <w:szCs w:val="18"/>
                <w:lang w:eastAsia="es-ES"/>
              </w:rPr>
              <w:t>193,52</w:t>
            </w:r>
          </w:p>
        </w:tc>
      </w:tr>
      <w:tr w:rsidR="00FA0D10" w:rsidRPr="00FA0D10" w:rsidTr="00FA0D10">
        <w:trPr>
          <w:trHeight w:val="255"/>
          <w:jc w:val="center"/>
        </w:trPr>
        <w:tc>
          <w:tcPr>
            <w:tcW w:w="2176" w:type="dxa"/>
            <w:tcBorders>
              <w:top w:val="nil"/>
              <w:left w:val="nil"/>
              <w:bottom w:val="nil"/>
              <w:right w:val="nil"/>
            </w:tcBorders>
            <w:shd w:val="clear" w:color="auto" w:fill="auto"/>
            <w:noWrap/>
            <w:vAlign w:val="center"/>
            <w:hideMark/>
          </w:tcPr>
          <w:p w:rsidR="00FA0D10" w:rsidRPr="00FA0D10" w:rsidRDefault="00FA0D10" w:rsidP="00FA0D10">
            <w:pPr>
              <w:spacing w:after="0" w:line="240" w:lineRule="auto"/>
              <w:rPr>
                <w:rFonts w:ascii="Calibri" w:eastAsia="Times New Roman" w:hAnsi="Calibri" w:cs="Calibri"/>
                <w:color w:val="000000"/>
                <w:sz w:val="18"/>
                <w:szCs w:val="18"/>
                <w:lang w:eastAsia="es-ES"/>
              </w:rPr>
            </w:pPr>
            <w:r w:rsidRPr="00FA0D10">
              <w:rPr>
                <w:rFonts w:ascii="Calibri" w:eastAsia="Times New Roman" w:hAnsi="Calibri" w:cs="Calibri"/>
                <w:color w:val="000000"/>
                <w:sz w:val="18"/>
                <w:szCs w:val="18"/>
                <w:lang w:eastAsia="es-ES"/>
              </w:rPr>
              <w:t>Publicidad</w:t>
            </w:r>
          </w:p>
        </w:tc>
        <w:tc>
          <w:tcPr>
            <w:tcW w:w="2136" w:type="dxa"/>
            <w:tcBorders>
              <w:top w:val="nil"/>
              <w:left w:val="nil"/>
              <w:bottom w:val="nil"/>
              <w:right w:val="nil"/>
            </w:tcBorders>
            <w:shd w:val="clear" w:color="auto" w:fill="auto"/>
            <w:noWrap/>
            <w:vAlign w:val="center"/>
            <w:hideMark/>
          </w:tcPr>
          <w:p w:rsidR="00FA0D10" w:rsidRPr="00FA0D10" w:rsidRDefault="00FA0D10" w:rsidP="00FA0D10">
            <w:pPr>
              <w:spacing w:after="0" w:line="240" w:lineRule="auto"/>
              <w:jc w:val="right"/>
              <w:rPr>
                <w:rFonts w:ascii="Calibri" w:eastAsia="Times New Roman" w:hAnsi="Calibri" w:cs="Calibri"/>
                <w:color w:val="000000"/>
                <w:sz w:val="18"/>
                <w:szCs w:val="18"/>
                <w:lang w:eastAsia="es-ES"/>
              </w:rPr>
            </w:pPr>
            <w:r w:rsidRPr="00FA0D10">
              <w:rPr>
                <w:rFonts w:ascii="Calibri" w:eastAsia="Times New Roman" w:hAnsi="Calibri" w:cs="Calibri"/>
                <w:color w:val="000000"/>
                <w:sz w:val="18"/>
                <w:szCs w:val="18"/>
                <w:lang w:eastAsia="es-ES"/>
              </w:rPr>
              <w:t>0,00</w:t>
            </w:r>
          </w:p>
        </w:tc>
        <w:tc>
          <w:tcPr>
            <w:tcW w:w="1216" w:type="dxa"/>
            <w:tcBorders>
              <w:top w:val="nil"/>
              <w:left w:val="nil"/>
              <w:bottom w:val="nil"/>
              <w:right w:val="nil"/>
            </w:tcBorders>
            <w:shd w:val="clear" w:color="auto" w:fill="auto"/>
            <w:noWrap/>
            <w:vAlign w:val="center"/>
            <w:hideMark/>
          </w:tcPr>
          <w:p w:rsidR="00FA0D10" w:rsidRPr="00FA0D10" w:rsidRDefault="00FA0D10" w:rsidP="00FA0D10">
            <w:pPr>
              <w:spacing w:after="0" w:line="240" w:lineRule="auto"/>
              <w:jc w:val="right"/>
              <w:rPr>
                <w:rFonts w:ascii="Calibri" w:eastAsia="Times New Roman" w:hAnsi="Calibri" w:cs="Calibri"/>
                <w:color w:val="000000"/>
                <w:sz w:val="18"/>
                <w:szCs w:val="18"/>
                <w:lang w:eastAsia="es-ES"/>
              </w:rPr>
            </w:pPr>
            <w:r w:rsidRPr="00FA0D10">
              <w:rPr>
                <w:rFonts w:ascii="Calibri" w:eastAsia="Times New Roman" w:hAnsi="Calibri" w:cs="Calibri"/>
                <w:color w:val="000000"/>
                <w:sz w:val="18"/>
                <w:szCs w:val="18"/>
                <w:lang w:eastAsia="es-ES"/>
              </w:rPr>
              <w:t>265,00</w:t>
            </w:r>
          </w:p>
        </w:tc>
      </w:tr>
      <w:tr w:rsidR="00FA0D10" w:rsidRPr="00FA0D10" w:rsidTr="00FA0D10">
        <w:trPr>
          <w:trHeight w:val="255"/>
          <w:jc w:val="center"/>
        </w:trPr>
        <w:tc>
          <w:tcPr>
            <w:tcW w:w="2176" w:type="dxa"/>
            <w:tcBorders>
              <w:top w:val="nil"/>
              <w:left w:val="nil"/>
              <w:bottom w:val="nil"/>
              <w:right w:val="nil"/>
            </w:tcBorders>
            <w:shd w:val="clear" w:color="auto" w:fill="auto"/>
            <w:noWrap/>
            <w:vAlign w:val="center"/>
            <w:hideMark/>
          </w:tcPr>
          <w:p w:rsidR="00FA0D10" w:rsidRPr="00FA0D10" w:rsidRDefault="00FA0D10" w:rsidP="00FA0D10">
            <w:pPr>
              <w:spacing w:after="0" w:line="240" w:lineRule="auto"/>
              <w:rPr>
                <w:rFonts w:ascii="Calibri" w:eastAsia="Times New Roman" w:hAnsi="Calibri" w:cs="Calibri"/>
                <w:color w:val="000000"/>
                <w:sz w:val="18"/>
                <w:szCs w:val="18"/>
                <w:lang w:eastAsia="es-ES"/>
              </w:rPr>
            </w:pPr>
            <w:r w:rsidRPr="00FA0D10">
              <w:rPr>
                <w:rFonts w:ascii="Calibri" w:eastAsia="Times New Roman" w:hAnsi="Calibri" w:cs="Calibri"/>
                <w:color w:val="000000"/>
                <w:sz w:val="18"/>
                <w:szCs w:val="18"/>
                <w:lang w:eastAsia="es-ES"/>
              </w:rPr>
              <w:t>Suministros</w:t>
            </w:r>
          </w:p>
        </w:tc>
        <w:tc>
          <w:tcPr>
            <w:tcW w:w="2136" w:type="dxa"/>
            <w:tcBorders>
              <w:top w:val="nil"/>
              <w:left w:val="nil"/>
              <w:bottom w:val="nil"/>
              <w:right w:val="nil"/>
            </w:tcBorders>
            <w:shd w:val="clear" w:color="auto" w:fill="auto"/>
            <w:noWrap/>
            <w:vAlign w:val="center"/>
            <w:hideMark/>
          </w:tcPr>
          <w:p w:rsidR="00FA0D10" w:rsidRPr="00FA0D10" w:rsidRDefault="00FA0D10" w:rsidP="00FA0D10">
            <w:pPr>
              <w:spacing w:after="0" w:line="240" w:lineRule="auto"/>
              <w:jc w:val="right"/>
              <w:rPr>
                <w:rFonts w:ascii="Calibri" w:eastAsia="Times New Roman" w:hAnsi="Calibri" w:cs="Calibri"/>
                <w:color w:val="000000"/>
                <w:sz w:val="18"/>
                <w:szCs w:val="18"/>
                <w:lang w:eastAsia="es-ES"/>
              </w:rPr>
            </w:pPr>
            <w:r w:rsidRPr="00FA0D10">
              <w:rPr>
                <w:rFonts w:ascii="Calibri" w:eastAsia="Times New Roman" w:hAnsi="Calibri" w:cs="Calibri"/>
                <w:color w:val="000000"/>
                <w:sz w:val="18"/>
                <w:szCs w:val="18"/>
                <w:lang w:eastAsia="es-ES"/>
              </w:rPr>
              <w:t>15,49</w:t>
            </w:r>
          </w:p>
        </w:tc>
        <w:tc>
          <w:tcPr>
            <w:tcW w:w="1216" w:type="dxa"/>
            <w:tcBorders>
              <w:top w:val="nil"/>
              <w:left w:val="nil"/>
              <w:bottom w:val="nil"/>
              <w:right w:val="nil"/>
            </w:tcBorders>
            <w:shd w:val="clear" w:color="auto" w:fill="auto"/>
            <w:noWrap/>
            <w:vAlign w:val="center"/>
            <w:hideMark/>
          </w:tcPr>
          <w:p w:rsidR="00FA0D10" w:rsidRPr="00FA0D10" w:rsidRDefault="00FA0D10" w:rsidP="00FA0D10">
            <w:pPr>
              <w:spacing w:after="0" w:line="240" w:lineRule="auto"/>
              <w:jc w:val="right"/>
              <w:rPr>
                <w:rFonts w:ascii="Calibri" w:eastAsia="Times New Roman" w:hAnsi="Calibri" w:cs="Calibri"/>
                <w:color w:val="000000"/>
                <w:sz w:val="18"/>
                <w:szCs w:val="18"/>
                <w:lang w:eastAsia="es-ES"/>
              </w:rPr>
            </w:pPr>
            <w:r w:rsidRPr="00FA0D10">
              <w:rPr>
                <w:rFonts w:ascii="Calibri" w:eastAsia="Times New Roman" w:hAnsi="Calibri" w:cs="Calibri"/>
                <w:color w:val="000000"/>
                <w:sz w:val="18"/>
                <w:szCs w:val="18"/>
                <w:lang w:eastAsia="es-ES"/>
              </w:rPr>
              <w:t>600,00</w:t>
            </w:r>
          </w:p>
        </w:tc>
      </w:tr>
      <w:tr w:rsidR="00FA0D10" w:rsidRPr="00FA0D10" w:rsidTr="00FA0D10">
        <w:trPr>
          <w:trHeight w:val="255"/>
          <w:jc w:val="center"/>
        </w:trPr>
        <w:tc>
          <w:tcPr>
            <w:tcW w:w="2176" w:type="dxa"/>
            <w:tcBorders>
              <w:top w:val="nil"/>
              <w:left w:val="nil"/>
              <w:bottom w:val="nil"/>
              <w:right w:val="nil"/>
            </w:tcBorders>
            <w:shd w:val="clear" w:color="auto" w:fill="auto"/>
            <w:noWrap/>
            <w:vAlign w:val="center"/>
            <w:hideMark/>
          </w:tcPr>
          <w:p w:rsidR="00FA0D10" w:rsidRPr="00FA0D10" w:rsidRDefault="00FA0D10" w:rsidP="00FA0D10">
            <w:pPr>
              <w:spacing w:after="0" w:line="240" w:lineRule="auto"/>
              <w:rPr>
                <w:rFonts w:ascii="Calibri" w:eastAsia="Times New Roman" w:hAnsi="Calibri" w:cs="Calibri"/>
                <w:color w:val="000000"/>
                <w:sz w:val="18"/>
                <w:szCs w:val="18"/>
                <w:lang w:eastAsia="es-ES"/>
              </w:rPr>
            </w:pPr>
            <w:r w:rsidRPr="00FA0D10">
              <w:rPr>
                <w:rFonts w:ascii="Calibri" w:eastAsia="Times New Roman" w:hAnsi="Calibri" w:cs="Calibri"/>
                <w:color w:val="000000"/>
                <w:sz w:val="18"/>
                <w:szCs w:val="18"/>
                <w:lang w:eastAsia="es-ES"/>
              </w:rPr>
              <w:t>Otros Servicios</w:t>
            </w:r>
          </w:p>
        </w:tc>
        <w:tc>
          <w:tcPr>
            <w:tcW w:w="2136" w:type="dxa"/>
            <w:tcBorders>
              <w:top w:val="nil"/>
              <w:left w:val="nil"/>
              <w:bottom w:val="nil"/>
              <w:right w:val="nil"/>
            </w:tcBorders>
            <w:shd w:val="clear" w:color="auto" w:fill="auto"/>
            <w:noWrap/>
            <w:vAlign w:val="center"/>
            <w:hideMark/>
          </w:tcPr>
          <w:p w:rsidR="00FA0D10" w:rsidRPr="00FA0D10" w:rsidRDefault="00FA0D10" w:rsidP="00FA0D10">
            <w:pPr>
              <w:spacing w:after="0" w:line="240" w:lineRule="auto"/>
              <w:jc w:val="right"/>
              <w:rPr>
                <w:rFonts w:ascii="Calibri" w:eastAsia="Times New Roman" w:hAnsi="Calibri" w:cs="Calibri"/>
                <w:color w:val="000000"/>
                <w:sz w:val="18"/>
                <w:szCs w:val="18"/>
                <w:lang w:eastAsia="es-ES"/>
              </w:rPr>
            </w:pPr>
            <w:r w:rsidRPr="00FA0D10">
              <w:rPr>
                <w:rFonts w:ascii="Calibri" w:eastAsia="Times New Roman" w:hAnsi="Calibri" w:cs="Calibri"/>
                <w:color w:val="000000"/>
                <w:sz w:val="18"/>
                <w:szCs w:val="18"/>
                <w:lang w:eastAsia="es-ES"/>
              </w:rPr>
              <w:t>79.423,73</w:t>
            </w:r>
          </w:p>
        </w:tc>
        <w:tc>
          <w:tcPr>
            <w:tcW w:w="1216" w:type="dxa"/>
            <w:tcBorders>
              <w:top w:val="nil"/>
              <w:left w:val="nil"/>
              <w:bottom w:val="nil"/>
              <w:right w:val="nil"/>
            </w:tcBorders>
            <w:shd w:val="clear" w:color="auto" w:fill="auto"/>
            <w:noWrap/>
            <w:vAlign w:val="center"/>
            <w:hideMark/>
          </w:tcPr>
          <w:p w:rsidR="00FA0D10" w:rsidRPr="00FA0D10" w:rsidRDefault="00FA0D10" w:rsidP="00FA0D10">
            <w:pPr>
              <w:spacing w:after="0" w:line="240" w:lineRule="auto"/>
              <w:jc w:val="right"/>
              <w:rPr>
                <w:rFonts w:ascii="Calibri" w:eastAsia="Times New Roman" w:hAnsi="Calibri" w:cs="Calibri"/>
                <w:color w:val="000000"/>
                <w:sz w:val="18"/>
                <w:szCs w:val="18"/>
                <w:lang w:eastAsia="es-ES"/>
              </w:rPr>
            </w:pPr>
            <w:r w:rsidRPr="00FA0D10">
              <w:rPr>
                <w:rFonts w:ascii="Calibri" w:eastAsia="Times New Roman" w:hAnsi="Calibri" w:cs="Calibri"/>
                <w:color w:val="000000"/>
                <w:sz w:val="18"/>
                <w:szCs w:val="18"/>
                <w:lang w:eastAsia="es-ES"/>
              </w:rPr>
              <w:t>125.672,36</w:t>
            </w:r>
          </w:p>
        </w:tc>
      </w:tr>
      <w:tr w:rsidR="00FA0D10" w:rsidRPr="00FA0D10" w:rsidTr="00FA0D10">
        <w:trPr>
          <w:trHeight w:val="255"/>
          <w:jc w:val="center"/>
        </w:trPr>
        <w:tc>
          <w:tcPr>
            <w:tcW w:w="2176" w:type="dxa"/>
            <w:tcBorders>
              <w:top w:val="nil"/>
              <w:left w:val="nil"/>
              <w:bottom w:val="nil"/>
              <w:right w:val="nil"/>
            </w:tcBorders>
            <w:shd w:val="clear" w:color="auto" w:fill="auto"/>
            <w:noWrap/>
            <w:vAlign w:val="center"/>
            <w:hideMark/>
          </w:tcPr>
          <w:p w:rsidR="00FA0D10" w:rsidRPr="00FA0D10" w:rsidRDefault="00FA0D10" w:rsidP="00FA0D10">
            <w:pPr>
              <w:spacing w:after="0" w:line="240" w:lineRule="auto"/>
              <w:rPr>
                <w:rFonts w:ascii="Calibri" w:eastAsia="Times New Roman" w:hAnsi="Calibri" w:cs="Calibri"/>
                <w:color w:val="000000"/>
                <w:sz w:val="18"/>
                <w:szCs w:val="18"/>
                <w:lang w:eastAsia="es-ES"/>
              </w:rPr>
            </w:pPr>
            <w:r w:rsidRPr="00FA0D10">
              <w:rPr>
                <w:rFonts w:ascii="Calibri" w:eastAsia="Times New Roman" w:hAnsi="Calibri" w:cs="Calibri"/>
                <w:color w:val="000000"/>
                <w:sz w:val="18"/>
                <w:szCs w:val="18"/>
                <w:lang w:eastAsia="es-ES"/>
              </w:rPr>
              <w:t>Otros tributos</w:t>
            </w:r>
          </w:p>
        </w:tc>
        <w:tc>
          <w:tcPr>
            <w:tcW w:w="2136" w:type="dxa"/>
            <w:tcBorders>
              <w:top w:val="nil"/>
              <w:left w:val="nil"/>
              <w:bottom w:val="nil"/>
              <w:right w:val="nil"/>
            </w:tcBorders>
            <w:shd w:val="clear" w:color="auto" w:fill="auto"/>
            <w:noWrap/>
            <w:vAlign w:val="center"/>
            <w:hideMark/>
          </w:tcPr>
          <w:p w:rsidR="00FA0D10" w:rsidRPr="00FA0D10" w:rsidRDefault="00FA0D10" w:rsidP="00FA0D10">
            <w:pPr>
              <w:spacing w:after="0" w:line="240" w:lineRule="auto"/>
              <w:jc w:val="right"/>
              <w:rPr>
                <w:rFonts w:ascii="Calibri" w:eastAsia="Times New Roman" w:hAnsi="Calibri" w:cs="Calibri"/>
                <w:color w:val="000000"/>
                <w:sz w:val="18"/>
                <w:szCs w:val="18"/>
                <w:lang w:eastAsia="es-ES"/>
              </w:rPr>
            </w:pPr>
            <w:r w:rsidRPr="00FA0D10">
              <w:rPr>
                <w:rFonts w:ascii="Calibri" w:eastAsia="Times New Roman" w:hAnsi="Calibri" w:cs="Calibri"/>
                <w:color w:val="000000"/>
                <w:sz w:val="18"/>
                <w:szCs w:val="18"/>
                <w:lang w:eastAsia="es-ES"/>
              </w:rPr>
              <w:t>50,33</w:t>
            </w:r>
          </w:p>
        </w:tc>
        <w:tc>
          <w:tcPr>
            <w:tcW w:w="1216" w:type="dxa"/>
            <w:tcBorders>
              <w:top w:val="nil"/>
              <w:left w:val="nil"/>
              <w:bottom w:val="nil"/>
              <w:right w:val="nil"/>
            </w:tcBorders>
            <w:shd w:val="clear" w:color="auto" w:fill="auto"/>
            <w:noWrap/>
            <w:vAlign w:val="center"/>
            <w:hideMark/>
          </w:tcPr>
          <w:p w:rsidR="00FA0D10" w:rsidRPr="00FA0D10" w:rsidRDefault="00FA0D10" w:rsidP="00FA0D10">
            <w:pPr>
              <w:spacing w:after="0" w:line="240" w:lineRule="auto"/>
              <w:jc w:val="right"/>
              <w:rPr>
                <w:rFonts w:ascii="Calibri" w:eastAsia="Times New Roman" w:hAnsi="Calibri" w:cs="Calibri"/>
                <w:color w:val="000000"/>
                <w:sz w:val="18"/>
                <w:szCs w:val="18"/>
                <w:lang w:eastAsia="es-ES"/>
              </w:rPr>
            </w:pPr>
            <w:r w:rsidRPr="00FA0D10">
              <w:rPr>
                <w:rFonts w:ascii="Calibri" w:eastAsia="Times New Roman" w:hAnsi="Calibri" w:cs="Calibri"/>
                <w:color w:val="000000"/>
                <w:sz w:val="18"/>
                <w:szCs w:val="18"/>
                <w:lang w:eastAsia="es-ES"/>
              </w:rPr>
              <w:t>18,05</w:t>
            </w:r>
          </w:p>
        </w:tc>
      </w:tr>
      <w:tr w:rsidR="00FA0D10" w:rsidRPr="00FA0D10" w:rsidTr="00FA0D10">
        <w:trPr>
          <w:trHeight w:val="300"/>
          <w:jc w:val="center"/>
        </w:trPr>
        <w:tc>
          <w:tcPr>
            <w:tcW w:w="2176" w:type="dxa"/>
            <w:tcBorders>
              <w:top w:val="single" w:sz="4" w:space="0" w:color="auto"/>
              <w:left w:val="nil"/>
              <w:bottom w:val="single" w:sz="4" w:space="0" w:color="auto"/>
              <w:right w:val="nil"/>
            </w:tcBorders>
            <w:shd w:val="clear" w:color="auto" w:fill="auto"/>
            <w:noWrap/>
            <w:vAlign w:val="bottom"/>
            <w:hideMark/>
          </w:tcPr>
          <w:p w:rsidR="00FA0D10" w:rsidRPr="00FA0D10" w:rsidRDefault="00FA0D10" w:rsidP="00FA0D10">
            <w:pPr>
              <w:spacing w:after="0" w:line="240" w:lineRule="auto"/>
              <w:rPr>
                <w:rFonts w:ascii="Calibri" w:eastAsia="Times New Roman" w:hAnsi="Calibri" w:cs="Calibri"/>
                <w:color w:val="000000"/>
                <w:lang w:eastAsia="es-ES"/>
              </w:rPr>
            </w:pPr>
            <w:r w:rsidRPr="00FA0D10">
              <w:rPr>
                <w:rFonts w:ascii="Calibri" w:eastAsia="Times New Roman" w:hAnsi="Calibri" w:cs="Calibri"/>
                <w:color w:val="000000"/>
                <w:lang w:eastAsia="es-ES"/>
              </w:rPr>
              <w:t>Total</w:t>
            </w:r>
          </w:p>
        </w:tc>
        <w:tc>
          <w:tcPr>
            <w:tcW w:w="2136" w:type="dxa"/>
            <w:tcBorders>
              <w:top w:val="single" w:sz="4" w:space="0" w:color="auto"/>
              <w:left w:val="nil"/>
              <w:bottom w:val="single" w:sz="4" w:space="0" w:color="auto"/>
              <w:right w:val="nil"/>
            </w:tcBorders>
            <w:shd w:val="clear" w:color="auto" w:fill="auto"/>
            <w:noWrap/>
            <w:vAlign w:val="center"/>
            <w:hideMark/>
          </w:tcPr>
          <w:p w:rsidR="00FA0D10" w:rsidRPr="00FA0D10" w:rsidRDefault="00FA0D10" w:rsidP="00FA0D10">
            <w:pPr>
              <w:spacing w:after="0" w:line="240" w:lineRule="auto"/>
              <w:jc w:val="right"/>
              <w:rPr>
                <w:rFonts w:ascii="Calibri" w:eastAsia="Times New Roman" w:hAnsi="Calibri" w:cs="Calibri"/>
                <w:color w:val="000000"/>
                <w:sz w:val="18"/>
                <w:szCs w:val="18"/>
                <w:lang w:eastAsia="es-ES"/>
              </w:rPr>
            </w:pPr>
            <w:r w:rsidRPr="00FA0D10">
              <w:rPr>
                <w:rFonts w:ascii="Calibri" w:eastAsia="Times New Roman" w:hAnsi="Calibri" w:cs="Calibri"/>
                <w:color w:val="000000"/>
                <w:sz w:val="18"/>
                <w:szCs w:val="18"/>
                <w:lang w:eastAsia="es-ES"/>
              </w:rPr>
              <w:t>80.283,63</w:t>
            </w:r>
          </w:p>
        </w:tc>
        <w:tc>
          <w:tcPr>
            <w:tcW w:w="1216" w:type="dxa"/>
            <w:tcBorders>
              <w:top w:val="single" w:sz="4" w:space="0" w:color="auto"/>
              <w:left w:val="nil"/>
              <w:bottom w:val="single" w:sz="4" w:space="0" w:color="auto"/>
              <w:right w:val="nil"/>
            </w:tcBorders>
            <w:shd w:val="clear" w:color="auto" w:fill="auto"/>
            <w:noWrap/>
            <w:vAlign w:val="center"/>
            <w:hideMark/>
          </w:tcPr>
          <w:p w:rsidR="00FA0D10" w:rsidRPr="00FA0D10" w:rsidRDefault="00FA0D10" w:rsidP="00FA0D10">
            <w:pPr>
              <w:spacing w:after="0" w:line="240" w:lineRule="auto"/>
              <w:jc w:val="right"/>
              <w:rPr>
                <w:rFonts w:ascii="Calibri" w:eastAsia="Times New Roman" w:hAnsi="Calibri" w:cs="Calibri"/>
                <w:color w:val="000000"/>
                <w:sz w:val="18"/>
                <w:szCs w:val="18"/>
                <w:lang w:eastAsia="es-ES"/>
              </w:rPr>
            </w:pPr>
            <w:r w:rsidRPr="00FA0D10">
              <w:rPr>
                <w:rFonts w:ascii="Calibri" w:eastAsia="Times New Roman" w:hAnsi="Calibri" w:cs="Calibri"/>
                <w:color w:val="000000"/>
                <w:sz w:val="18"/>
                <w:szCs w:val="18"/>
                <w:lang w:eastAsia="es-ES"/>
              </w:rPr>
              <w:t>133.888,07</w:t>
            </w:r>
          </w:p>
        </w:tc>
      </w:tr>
    </w:tbl>
    <w:p w:rsidR="00F82E72" w:rsidRDefault="00F148F3" w:rsidP="000D1331">
      <w:pPr>
        <w:keepNext/>
        <w:keepLines/>
        <w:spacing w:before="240" w:after="0" w:line="280" w:lineRule="exact"/>
        <w:jc w:val="both"/>
        <w:outlineLvl w:val="3"/>
        <w:rPr>
          <w:b/>
        </w:rPr>
      </w:pPr>
      <w:r w:rsidRPr="00F148F3">
        <w:rPr>
          <w:b/>
        </w:rPr>
        <w:t xml:space="preserve">12. </w:t>
      </w:r>
      <w:r>
        <w:rPr>
          <w:b/>
        </w:rPr>
        <w:t>SUBVENCIONES</w:t>
      </w:r>
    </w:p>
    <w:p w:rsidR="00F148F3" w:rsidRPr="00F148F3" w:rsidRDefault="006967CE" w:rsidP="00F8290C">
      <w:pPr>
        <w:keepNext/>
        <w:keepLines/>
        <w:spacing w:before="120" w:after="0" w:line="280" w:lineRule="exact"/>
        <w:jc w:val="both"/>
        <w:outlineLvl w:val="3"/>
        <w:rPr>
          <w:u w:val="single"/>
        </w:rPr>
      </w:pPr>
      <w:r>
        <w:rPr>
          <w:u w:val="single"/>
        </w:rPr>
        <w:t xml:space="preserve">12.1 </w:t>
      </w:r>
      <w:r w:rsidR="00F148F3" w:rsidRPr="00F148F3">
        <w:rPr>
          <w:u w:val="single"/>
        </w:rPr>
        <w:t>Subvenciones de explotación</w:t>
      </w:r>
    </w:p>
    <w:p w:rsidR="00620FD6" w:rsidRDefault="00620FD6" w:rsidP="000D1331">
      <w:pPr>
        <w:keepNext/>
        <w:keepLines/>
        <w:spacing w:before="120"/>
        <w:jc w:val="both"/>
      </w:pPr>
      <w:r>
        <w:t xml:space="preserve">A continuación, se detallan “otros ingresos de explotación” </w:t>
      </w:r>
      <w:r w:rsidRPr="00620FD6">
        <w:t xml:space="preserve">que </w:t>
      </w:r>
      <w:proofErr w:type="gramStart"/>
      <w:r w:rsidR="00375EF1">
        <w:t>recoge</w:t>
      </w:r>
      <w:proofErr w:type="gramEnd"/>
      <w:r w:rsidR="00375EF1">
        <w:t xml:space="preserve"> las subvenciones de explotación del ejercicio 20</w:t>
      </w:r>
      <w:r w:rsidR="00FA0D10">
        <w:t>20</w:t>
      </w:r>
      <w:r w:rsidR="00375EF1">
        <w:t xml:space="preserve"> y 201</w:t>
      </w:r>
      <w:r w:rsidR="00FA0D10">
        <w:t>9</w:t>
      </w:r>
      <w:r w:rsidR="00375EF1">
        <w:t>:</w:t>
      </w:r>
    </w:p>
    <w:tbl>
      <w:tblPr>
        <w:tblW w:w="7508" w:type="dxa"/>
        <w:jc w:val="center"/>
        <w:tblInd w:w="70" w:type="dxa"/>
        <w:tblCellMar>
          <w:left w:w="70" w:type="dxa"/>
          <w:right w:w="70" w:type="dxa"/>
        </w:tblCellMar>
        <w:tblLook w:val="04A0"/>
      </w:tblPr>
      <w:tblGrid>
        <w:gridCol w:w="4976"/>
        <w:gridCol w:w="1316"/>
        <w:gridCol w:w="1216"/>
      </w:tblGrid>
      <w:tr w:rsidR="00D90A50" w:rsidRPr="00D90A50" w:rsidTr="00D90A50">
        <w:trPr>
          <w:trHeight w:val="300"/>
          <w:jc w:val="center"/>
        </w:trPr>
        <w:tc>
          <w:tcPr>
            <w:tcW w:w="4976" w:type="dxa"/>
            <w:tcBorders>
              <w:top w:val="single" w:sz="4" w:space="0" w:color="auto"/>
              <w:left w:val="nil"/>
              <w:bottom w:val="single" w:sz="4" w:space="0" w:color="auto"/>
              <w:right w:val="nil"/>
            </w:tcBorders>
            <w:shd w:val="clear" w:color="000000" w:fill="D9D9D9"/>
            <w:noWrap/>
            <w:vAlign w:val="center"/>
            <w:hideMark/>
          </w:tcPr>
          <w:p w:rsidR="00D90A50" w:rsidRPr="00D90A50" w:rsidRDefault="00D90A50" w:rsidP="00D90A50">
            <w:pPr>
              <w:spacing w:after="0" w:line="240" w:lineRule="auto"/>
              <w:rPr>
                <w:rFonts w:ascii="Calibri" w:eastAsia="Times New Roman" w:hAnsi="Calibri" w:cs="Calibri"/>
                <w:b/>
                <w:bCs/>
                <w:color w:val="000000"/>
                <w:sz w:val="18"/>
                <w:szCs w:val="18"/>
                <w:lang w:eastAsia="es-ES"/>
              </w:rPr>
            </w:pPr>
            <w:r w:rsidRPr="00D90A50">
              <w:rPr>
                <w:rFonts w:ascii="Calibri" w:eastAsia="Times New Roman" w:hAnsi="Calibri" w:cs="Calibri"/>
                <w:b/>
                <w:bCs/>
                <w:color w:val="000000"/>
                <w:sz w:val="18"/>
                <w:szCs w:val="18"/>
                <w:lang w:eastAsia="es-ES"/>
              </w:rPr>
              <w:t>SUBVENCIONES EXPLOTACIÓN</w:t>
            </w:r>
          </w:p>
        </w:tc>
        <w:tc>
          <w:tcPr>
            <w:tcW w:w="1316" w:type="dxa"/>
            <w:tcBorders>
              <w:top w:val="single" w:sz="4" w:space="0" w:color="auto"/>
              <w:left w:val="nil"/>
              <w:bottom w:val="single" w:sz="4" w:space="0" w:color="auto"/>
              <w:right w:val="nil"/>
            </w:tcBorders>
            <w:shd w:val="clear" w:color="000000" w:fill="D9D9D9"/>
            <w:noWrap/>
            <w:vAlign w:val="center"/>
            <w:hideMark/>
          </w:tcPr>
          <w:p w:rsidR="00D90A50" w:rsidRPr="00D90A50" w:rsidRDefault="00D90A50" w:rsidP="00D90A50">
            <w:pPr>
              <w:spacing w:after="0" w:line="240" w:lineRule="auto"/>
              <w:jc w:val="center"/>
              <w:rPr>
                <w:rFonts w:ascii="Calibri" w:eastAsia="Times New Roman" w:hAnsi="Calibri" w:cs="Calibri"/>
                <w:b/>
                <w:bCs/>
                <w:color w:val="000000"/>
                <w:sz w:val="18"/>
                <w:szCs w:val="18"/>
                <w:lang w:eastAsia="es-ES"/>
              </w:rPr>
            </w:pPr>
            <w:r w:rsidRPr="00D90A50">
              <w:rPr>
                <w:rFonts w:ascii="Calibri" w:eastAsia="Times New Roman" w:hAnsi="Calibri" w:cs="Calibri"/>
                <w:b/>
                <w:bCs/>
                <w:color w:val="000000"/>
                <w:sz w:val="18"/>
                <w:szCs w:val="18"/>
                <w:lang w:eastAsia="es-ES"/>
              </w:rPr>
              <w:t>2020</w:t>
            </w:r>
          </w:p>
        </w:tc>
        <w:tc>
          <w:tcPr>
            <w:tcW w:w="1216" w:type="dxa"/>
            <w:tcBorders>
              <w:top w:val="single" w:sz="4" w:space="0" w:color="auto"/>
              <w:left w:val="nil"/>
              <w:bottom w:val="single" w:sz="4" w:space="0" w:color="auto"/>
              <w:right w:val="nil"/>
            </w:tcBorders>
            <w:shd w:val="clear" w:color="000000" w:fill="D9D9D9"/>
            <w:noWrap/>
            <w:vAlign w:val="center"/>
            <w:hideMark/>
          </w:tcPr>
          <w:p w:rsidR="00D90A50" w:rsidRPr="00D90A50" w:rsidRDefault="00D90A50" w:rsidP="00D90A50">
            <w:pPr>
              <w:spacing w:after="0" w:line="240" w:lineRule="auto"/>
              <w:jc w:val="center"/>
              <w:rPr>
                <w:rFonts w:ascii="Calibri" w:eastAsia="Times New Roman" w:hAnsi="Calibri" w:cs="Calibri"/>
                <w:b/>
                <w:bCs/>
                <w:color w:val="000000"/>
                <w:sz w:val="18"/>
                <w:szCs w:val="18"/>
                <w:lang w:eastAsia="es-ES"/>
              </w:rPr>
            </w:pPr>
            <w:r w:rsidRPr="00D90A50">
              <w:rPr>
                <w:rFonts w:ascii="Calibri" w:eastAsia="Times New Roman" w:hAnsi="Calibri" w:cs="Calibri"/>
                <w:b/>
                <w:bCs/>
                <w:color w:val="000000"/>
                <w:sz w:val="18"/>
                <w:szCs w:val="18"/>
                <w:lang w:eastAsia="es-ES"/>
              </w:rPr>
              <w:t>2019</w:t>
            </w:r>
          </w:p>
        </w:tc>
      </w:tr>
      <w:tr w:rsidR="00D90A50" w:rsidRPr="00D90A50" w:rsidTr="00D90A50">
        <w:trPr>
          <w:trHeight w:val="300"/>
          <w:jc w:val="center"/>
        </w:trPr>
        <w:tc>
          <w:tcPr>
            <w:tcW w:w="4976" w:type="dxa"/>
            <w:tcBorders>
              <w:top w:val="nil"/>
              <w:left w:val="nil"/>
              <w:bottom w:val="nil"/>
              <w:right w:val="nil"/>
            </w:tcBorders>
            <w:shd w:val="clear" w:color="auto" w:fill="auto"/>
            <w:noWrap/>
            <w:vAlign w:val="center"/>
            <w:hideMark/>
          </w:tcPr>
          <w:p w:rsidR="00D90A50" w:rsidRPr="00D90A50" w:rsidRDefault="00D90A50" w:rsidP="00D90A50">
            <w:pPr>
              <w:spacing w:after="0" w:line="240" w:lineRule="auto"/>
              <w:rPr>
                <w:rFonts w:ascii="Calibri" w:eastAsia="Times New Roman" w:hAnsi="Calibri" w:cs="Calibri"/>
                <w:b/>
                <w:bCs/>
                <w:color w:val="000000"/>
                <w:sz w:val="18"/>
                <w:szCs w:val="18"/>
                <w:lang w:eastAsia="es-ES"/>
              </w:rPr>
            </w:pPr>
            <w:r w:rsidRPr="00D90A50">
              <w:rPr>
                <w:rFonts w:ascii="Calibri" w:eastAsia="Times New Roman" w:hAnsi="Calibri" w:cs="Calibri"/>
                <w:b/>
                <w:bCs/>
                <w:color w:val="000000"/>
                <w:sz w:val="18"/>
                <w:szCs w:val="18"/>
                <w:lang w:eastAsia="es-ES"/>
              </w:rPr>
              <w:t>De la Unión Europea</w:t>
            </w:r>
          </w:p>
        </w:tc>
        <w:tc>
          <w:tcPr>
            <w:tcW w:w="1316" w:type="dxa"/>
            <w:tcBorders>
              <w:top w:val="nil"/>
              <w:left w:val="nil"/>
              <w:bottom w:val="nil"/>
              <w:right w:val="nil"/>
            </w:tcBorders>
            <w:shd w:val="clear" w:color="auto" w:fill="auto"/>
            <w:noWrap/>
            <w:vAlign w:val="center"/>
            <w:hideMark/>
          </w:tcPr>
          <w:p w:rsidR="00D90A50" w:rsidRPr="00D90A50" w:rsidRDefault="00D90A50" w:rsidP="00D90A50">
            <w:pPr>
              <w:spacing w:after="0" w:line="240" w:lineRule="auto"/>
              <w:jc w:val="right"/>
              <w:rPr>
                <w:rFonts w:ascii="Calibri" w:eastAsia="Times New Roman" w:hAnsi="Calibri" w:cs="Calibri"/>
                <w:b/>
                <w:bCs/>
                <w:color w:val="000000"/>
                <w:sz w:val="18"/>
                <w:szCs w:val="18"/>
                <w:lang w:eastAsia="es-ES"/>
              </w:rPr>
            </w:pPr>
            <w:r w:rsidRPr="00D90A50">
              <w:rPr>
                <w:rFonts w:ascii="Calibri" w:eastAsia="Times New Roman" w:hAnsi="Calibri" w:cs="Calibri"/>
                <w:b/>
                <w:bCs/>
                <w:color w:val="000000"/>
                <w:sz w:val="18"/>
                <w:szCs w:val="18"/>
                <w:lang w:eastAsia="es-ES"/>
              </w:rPr>
              <w:t>81.321,52</w:t>
            </w:r>
          </w:p>
        </w:tc>
        <w:tc>
          <w:tcPr>
            <w:tcW w:w="1216" w:type="dxa"/>
            <w:tcBorders>
              <w:top w:val="nil"/>
              <w:left w:val="nil"/>
              <w:bottom w:val="nil"/>
              <w:right w:val="nil"/>
            </w:tcBorders>
            <w:shd w:val="clear" w:color="auto" w:fill="auto"/>
            <w:noWrap/>
            <w:vAlign w:val="center"/>
            <w:hideMark/>
          </w:tcPr>
          <w:p w:rsidR="00D90A50" w:rsidRPr="00D90A50" w:rsidRDefault="00D90A50" w:rsidP="00D90A50">
            <w:pPr>
              <w:spacing w:after="0" w:line="240" w:lineRule="auto"/>
              <w:jc w:val="right"/>
              <w:rPr>
                <w:rFonts w:ascii="Calibri" w:eastAsia="Times New Roman" w:hAnsi="Calibri" w:cs="Calibri"/>
                <w:b/>
                <w:bCs/>
                <w:color w:val="000000"/>
                <w:sz w:val="18"/>
                <w:szCs w:val="18"/>
                <w:lang w:eastAsia="es-ES"/>
              </w:rPr>
            </w:pPr>
            <w:r w:rsidRPr="00D90A50">
              <w:rPr>
                <w:rFonts w:ascii="Calibri" w:eastAsia="Times New Roman" w:hAnsi="Calibri" w:cs="Calibri"/>
                <w:b/>
                <w:bCs/>
                <w:color w:val="000000"/>
                <w:sz w:val="18"/>
                <w:szCs w:val="18"/>
                <w:lang w:eastAsia="es-ES"/>
              </w:rPr>
              <w:t>76.989,56</w:t>
            </w:r>
          </w:p>
        </w:tc>
      </w:tr>
      <w:tr w:rsidR="00D90A50" w:rsidRPr="00D90A50" w:rsidTr="00D90A50">
        <w:trPr>
          <w:trHeight w:val="300"/>
          <w:jc w:val="center"/>
        </w:trPr>
        <w:tc>
          <w:tcPr>
            <w:tcW w:w="4976" w:type="dxa"/>
            <w:tcBorders>
              <w:top w:val="nil"/>
              <w:left w:val="nil"/>
              <w:bottom w:val="nil"/>
              <w:right w:val="nil"/>
            </w:tcBorders>
            <w:shd w:val="clear" w:color="auto" w:fill="auto"/>
            <w:noWrap/>
            <w:vAlign w:val="center"/>
            <w:hideMark/>
          </w:tcPr>
          <w:p w:rsidR="00D90A50" w:rsidRPr="00D90A50" w:rsidRDefault="00D90A50" w:rsidP="00D90A50">
            <w:pPr>
              <w:spacing w:after="0" w:line="240" w:lineRule="auto"/>
              <w:rPr>
                <w:rFonts w:ascii="Calibri" w:eastAsia="Times New Roman" w:hAnsi="Calibri" w:cs="Calibri"/>
                <w:color w:val="000000"/>
                <w:sz w:val="18"/>
                <w:szCs w:val="18"/>
                <w:lang w:eastAsia="es-ES"/>
              </w:rPr>
            </w:pPr>
            <w:proofErr w:type="spellStart"/>
            <w:r w:rsidRPr="00D90A50">
              <w:rPr>
                <w:rFonts w:ascii="Calibri" w:eastAsia="Times New Roman" w:hAnsi="Calibri" w:cs="Calibri"/>
                <w:color w:val="000000"/>
                <w:sz w:val="18"/>
                <w:szCs w:val="18"/>
                <w:lang w:eastAsia="es-ES"/>
              </w:rPr>
              <w:t>Subv.Comision</w:t>
            </w:r>
            <w:proofErr w:type="spellEnd"/>
            <w:r w:rsidRPr="00D90A50">
              <w:rPr>
                <w:rFonts w:ascii="Calibri" w:eastAsia="Times New Roman" w:hAnsi="Calibri" w:cs="Calibri"/>
                <w:color w:val="000000"/>
                <w:sz w:val="18"/>
                <w:szCs w:val="18"/>
                <w:lang w:eastAsia="es-ES"/>
              </w:rPr>
              <w:t xml:space="preserve"> Europea - </w:t>
            </w:r>
            <w:proofErr w:type="spellStart"/>
            <w:r w:rsidRPr="00D90A50">
              <w:rPr>
                <w:rFonts w:ascii="Calibri" w:eastAsia="Times New Roman" w:hAnsi="Calibri" w:cs="Calibri"/>
                <w:color w:val="000000"/>
                <w:sz w:val="18"/>
                <w:szCs w:val="18"/>
                <w:lang w:eastAsia="es-ES"/>
              </w:rPr>
              <w:t>Proy</w:t>
            </w:r>
            <w:proofErr w:type="spellEnd"/>
            <w:r w:rsidRPr="00D90A50">
              <w:rPr>
                <w:rFonts w:ascii="Calibri" w:eastAsia="Times New Roman" w:hAnsi="Calibri" w:cs="Calibri"/>
                <w:color w:val="000000"/>
                <w:sz w:val="18"/>
                <w:szCs w:val="18"/>
                <w:lang w:eastAsia="es-ES"/>
              </w:rPr>
              <w:t xml:space="preserve">. </w:t>
            </w:r>
            <w:proofErr w:type="spellStart"/>
            <w:r w:rsidRPr="00D90A50">
              <w:rPr>
                <w:rFonts w:ascii="Calibri" w:eastAsia="Times New Roman" w:hAnsi="Calibri" w:cs="Calibri"/>
                <w:color w:val="000000"/>
                <w:sz w:val="18"/>
                <w:szCs w:val="18"/>
                <w:lang w:eastAsia="es-ES"/>
              </w:rPr>
              <w:t>Sosturmac</w:t>
            </w:r>
            <w:proofErr w:type="spellEnd"/>
          </w:p>
        </w:tc>
        <w:tc>
          <w:tcPr>
            <w:tcW w:w="1316" w:type="dxa"/>
            <w:tcBorders>
              <w:top w:val="nil"/>
              <w:left w:val="nil"/>
              <w:bottom w:val="nil"/>
              <w:right w:val="nil"/>
            </w:tcBorders>
            <w:shd w:val="clear" w:color="auto" w:fill="auto"/>
            <w:noWrap/>
            <w:vAlign w:val="bottom"/>
            <w:hideMark/>
          </w:tcPr>
          <w:p w:rsidR="00D90A50" w:rsidRPr="00D90A50" w:rsidRDefault="00D90A50" w:rsidP="00D90A50">
            <w:pPr>
              <w:spacing w:after="0" w:line="240" w:lineRule="auto"/>
              <w:jc w:val="right"/>
              <w:rPr>
                <w:rFonts w:ascii="Calibri" w:eastAsia="Times New Roman" w:hAnsi="Calibri" w:cs="Calibri"/>
                <w:sz w:val="20"/>
                <w:szCs w:val="20"/>
                <w:lang w:eastAsia="es-ES"/>
              </w:rPr>
            </w:pPr>
            <w:r w:rsidRPr="00D90A50">
              <w:rPr>
                <w:rFonts w:ascii="Calibri" w:eastAsia="Times New Roman" w:hAnsi="Calibri" w:cs="Calibri"/>
                <w:sz w:val="20"/>
                <w:szCs w:val="20"/>
                <w:lang w:eastAsia="es-ES"/>
              </w:rPr>
              <w:t>30.681,24</w:t>
            </w:r>
          </w:p>
        </w:tc>
        <w:tc>
          <w:tcPr>
            <w:tcW w:w="1216" w:type="dxa"/>
            <w:tcBorders>
              <w:top w:val="nil"/>
              <w:left w:val="nil"/>
              <w:bottom w:val="nil"/>
              <w:right w:val="nil"/>
            </w:tcBorders>
            <w:shd w:val="clear" w:color="auto" w:fill="auto"/>
            <w:noWrap/>
            <w:vAlign w:val="center"/>
            <w:hideMark/>
          </w:tcPr>
          <w:p w:rsidR="00D90A50" w:rsidRPr="00D90A50" w:rsidRDefault="00D90A50" w:rsidP="00D90A50">
            <w:pPr>
              <w:spacing w:after="0" w:line="240" w:lineRule="auto"/>
              <w:jc w:val="right"/>
              <w:rPr>
                <w:rFonts w:ascii="Calibri" w:eastAsia="Times New Roman" w:hAnsi="Calibri" w:cs="Calibri"/>
                <w:color w:val="000000"/>
                <w:sz w:val="18"/>
                <w:szCs w:val="18"/>
                <w:lang w:eastAsia="es-ES"/>
              </w:rPr>
            </w:pPr>
            <w:r w:rsidRPr="00D90A50">
              <w:rPr>
                <w:rFonts w:ascii="Calibri" w:eastAsia="Times New Roman" w:hAnsi="Calibri" w:cs="Calibri"/>
                <w:color w:val="000000"/>
                <w:sz w:val="18"/>
                <w:szCs w:val="18"/>
                <w:lang w:eastAsia="es-ES"/>
              </w:rPr>
              <w:t>32.330,87</w:t>
            </w:r>
          </w:p>
        </w:tc>
      </w:tr>
      <w:tr w:rsidR="00D90A50" w:rsidRPr="00D90A50" w:rsidTr="00D90A50">
        <w:trPr>
          <w:trHeight w:val="300"/>
          <w:jc w:val="center"/>
        </w:trPr>
        <w:tc>
          <w:tcPr>
            <w:tcW w:w="4976" w:type="dxa"/>
            <w:tcBorders>
              <w:top w:val="nil"/>
              <w:left w:val="nil"/>
              <w:bottom w:val="nil"/>
              <w:right w:val="nil"/>
            </w:tcBorders>
            <w:shd w:val="clear" w:color="auto" w:fill="auto"/>
            <w:noWrap/>
            <w:vAlign w:val="center"/>
            <w:hideMark/>
          </w:tcPr>
          <w:p w:rsidR="00D90A50" w:rsidRPr="00D90A50" w:rsidRDefault="00D90A50" w:rsidP="00D90A50">
            <w:pPr>
              <w:spacing w:after="0" w:line="240" w:lineRule="auto"/>
              <w:rPr>
                <w:rFonts w:ascii="Calibri" w:eastAsia="Times New Roman" w:hAnsi="Calibri" w:cs="Calibri"/>
                <w:color w:val="000000"/>
                <w:sz w:val="18"/>
                <w:szCs w:val="18"/>
                <w:lang w:eastAsia="es-ES"/>
              </w:rPr>
            </w:pPr>
            <w:proofErr w:type="spellStart"/>
            <w:r w:rsidRPr="00D90A50">
              <w:rPr>
                <w:rFonts w:ascii="Calibri" w:eastAsia="Times New Roman" w:hAnsi="Calibri" w:cs="Calibri"/>
                <w:color w:val="000000"/>
                <w:sz w:val="18"/>
                <w:szCs w:val="18"/>
                <w:lang w:eastAsia="es-ES"/>
              </w:rPr>
              <w:t>Subv.Comision</w:t>
            </w:r>
            <w:proofErr w:type="spellEnd"/>
            <w:r w:rsidRPr="00D90A50">
              <w:rPr>
                <w:rFonts w:ascii="Calibri" w:eastAsia="Times New Roman" w:hAnsi="Calibri" w:cs="Calibri"/>
                <w:color w:val="000000"/>
                <w:sz w:val="18"/>
                <w:szCs w:val="18"/>
                <w:lang w:eastAsia="es-ES"/>
              </w:rPr>
              <w:t xml:space="preserve"> Europea - </w:t>
            </w:r>
            <w:proofErr w:type="spellStart"/>
            <w:r w:rsidRPr="00D90A50">
              <w:rPr>
                <w:rFonts w:ascii="Calibri" w:eastAsia="Times New Roman" w:hAnsi="Calibri" w:cs="Calibri"/>
                <w:color w:val="000000"/>
                <w:sz w:val="18"/>
                <w:szCs w:val="18"/>
                <w:lang w:eastAsia="es-ES"/>
              </w:rPr>
              <w:t>Proy</w:t>
            </w:r>
            <w:proofErr w:type="spellEnd"/>
            <w:r w:rsidRPr="00D90A50">
              <w:rPr>
                <w:rFonts w:ascii="Calibri" w:eastAsia="Times New Roman" w:hAnsi="Calibri" w:cs="Calibri"/>
                <w:color w:val="000000"/>
                <w:sz w:val="18"/>
                <w:szCs w:val="18"/>
                <w:lang w:eastAsia="es-ES"/>
              </w:rPr>
              <w:t xml:space="preserve">. </w:t>
            </w:r>
            <w:proofErr w:type="spellStart"/>
            <w:r w:rsidRPr="00D90A50">
              <w:rPr>
                <w:rFonts w:ascii="Calibri" w:eastAsia="Times New Roman" w:hAnsi="Calibri" w:cs="Calibri"/>
                <w:color w:val="000000"/>
                <w:sz w:val="18"/>
                <w:szCs w:val="18"/>
                <w:lang w:eastAsia="es-ES"/>
              </w:rPr>
              <w:t>Volriskmac</w:t>
            </w:r>
            <w:proofErr w:type="spellEnd"/>
          </w:p>
        </w:tc>
        <w:tc>
          <w:tcPr>
            <w:tcW w:w="1316" w:type="dxa"/>
            <w:tcBorders>
              <w:top w:val="nil"/>
              <w:left w:val="nil"/>
              <w:bottom w:val="nil"/>
              <w:right w:val="nil"/>
            </w:tcBorders>
            <w:shd w:val="clear" w:color="auto" w:fill="auto"/>
            <w:noWrap/>
            <w:vAlign w:val="center"/>
            <w:hideMark/>
          </w:tcPr>
          <w:p w:rsidR="00D90A50" w:rsidRPr="00D90A50" w:rsidRDefault="00D90A50" w:rsidP="00D90A50">
            <w:pPr>
              <w:spacing w:after="0" w:line="240" w:lineRule="auto"/>
              <w:jc w:val="right"/>
              <w:rPr>
                <w:rFonts w:ascii="Calibri" w:eastAsia="Times New Roman" w:hAnsi="Calibri" w:cs="Calibri"/>
                <w:color w:val="000000"/>
                <w:sz w:val="18"/>
                <w:szCs w:val="18"/>
                <w:lang w:eastAsia="es-ES"/>
              </w:rPr>
            </w:pPr>
          </w:p>
        </w:tc>
        <w:tc>
          <w:tcPr>
            <w:tcW w:w="1216" w:type="dxa"/>
            <w:tcBorders>
              <w:top w:val="nil"/>
              <w:left w:val="nil"/>
              <w:bottom w:val="nil"/>
              <w:right w:val="nil"/>
            </w:tcBorders>
            <w:shd w:val="clear" w:color="auto" w:fill="auto"/>
            <w:noWrap/>
            <w:vAlign w:val="center"/>
            <w:hideMark/>
          </w:tcPr>
          <w:p w:rsidR="00D90A50" w:rsidRPr="00D90A50" w:rsidRDefault="00D90A50" w:rsidP="00D90A50">
            <w:pPr>
              <w:spacing w:after="0" w:line="240" w:lineRule="auto"/>
              <w:jc w:val="right"/>
              <w:rPr>
                <w:rFonts w:ascii="Calibri" w:eastAsia="Times New Roman" w:hAnsi="Calibri" w:cs="Calibri"/>
                <w:color w:val="000000"/>
                <w:sz w:val="18"/>
                <w:szCs w:val="18"/>
                <w:lang w:eastAsia="es-ES"/>
              </w:rPr>
            </w:pPr>
            <w:r w:rsidRPr="00D90A50">
              <w:rPr>
                <w:rFonts w:ascii="Calibri" w:eastAsia="Times New Roman" w:hAnsi="Calibri" w:cs="Calibri"/>
                <w:color w:val="000000"/>
                <w:sz w:val="18"/>
                <w:szCs w:val="18"/>
                <w:lang w:eastAsia="es-ES"/>
              </w:rPr>
              <w:t>3.460,32</w:t>
            </w:r>
          </w:p>
        </w:tc>
      </w:tr>
      <w:tr w:rsidR="00D90A50" w:rsidRPr="00D90A50" w:rsidTr="00D90A50">
        <w:trPr>
          <w:trHeight w:val="300"/>
          <w:jc w:val="center"/>
        </w:trPr>
        <w:tc>
          <w:tcPr>
            <w:tcW w:w="4976" w:type="dxa"/>
            <w:tcBorders>
              <w:top w:val="nil"/>
              <w:left w:val="nil"/>
              <w:bottom w:val="nil"/>
              <w:right w:val="nil"/>
            </w:tcBorders>
            <w:shd w:val="clear" w:color="auto" w:fill="auto"/>
            <w:noWrap/>
            <w:vAlign w:val="center"/>
            <w:hideMark/>
          </w:tcPr>
          <w:p w:rsidR="00D90A50" w:rsidRPr="00D90A50" w:rsidRDefault="00D90A50" w:rsidP="00D90A50">
            <w:pPr>
              <w:spacing w:after="0" w:line="240" w:lineRule="auto"/>
              <w:rPr>
                <w:rFonts w:ascii="Calibri" w:eastAsia="Times New Roman" w:hAnsi="Calibri" w:cs="Calibri"/>
                <w:color w:val="000000"/>
                <w:sz w:val="18"/>
                <w:szCs w:val="18"/>
                <w:lang w:eastAsia="es-ES"/>
              </w:rPr>
            </w:pPr>
            <w:proofErr w:type="spellStart"/>
            <w:r w:rsidRPr="00D90A50">
              <w:rPr>
                <w:rFonts w:ascii="Calibri" w:eastAsia="Times New Roman" w:hAnsi="Calibri" w:cs="Calibri"/>
                <w:color w:val="000000"/>
                <w:sz w:val="18"/>
                <w:szCs w:val="18"/>
                <w:lang w:eastAsia="es-ES"/>
              </w:rPr>
              <w:t>Subv.Comision</w:t>
            </w:r>
            <w:proofErr w:type="spellEnd"/>
            <w:r w:rsidRPr="00D90A50">
              <w:rPr>
                <w:rFonts w:ascii="Calibri" w:eastAsia="Times New Roman" w:hAnsi="Calibri" w:cs="Calibri"/>
                <w:color w:val="000000"/>
                <w:sz w:val="18"/>
                <w:szCs w:val="18"/>
                <w:lang w:eastAsia="es-ES"/>
              </w:rPr>
              <w:t xml:space="preserve"> Europea - </w:t>
            </w:r>
            <w:proofErr w:type="spellStart"/>
            <w:r w:rsidRPr="00D90A50">
              <w:rPr>
                <w:rFonts w:ascii="Calibri" w:eastAsia="Times New Roman" w:hAnsi="Calibri" w:cs="Calibri"/>
                <w:color w:val="000000"/>
                <w:sz w:val="18"/>
                <w:szCs w:val="18"/>
                <w:lang w:eastAsia="es-ES"/>
              </w:rPr>
              <w:t>Interreg</w:t>
            </w:r>
            <w:proofErr w:type="spellEnd"/>
            <w:r w:rsidRPr="00D90A50">
              <w:rPr>
                <w:rFonts w:ascii="Calibri" w:eastAsia="Times New Roman" w:hAnsi="Calibri" w:cs="Calibri"/>
                <w:color w:val="000000"/>
                <w:sz w:val="18"/>
                <w:szCs w:val="18"/>
                <w:lang w:eastAsia="es-ES"/>
              </w:rPr>
              <w:t xml:space="preserve"> del Atlántico </w:t>
            </w:r>
            <w:proofErr w:type="spellStart"/>
            <w:r w:rsidRPr="00D90A50">
              <w:rPr>
                <w:rFonts w:ascii="Calibri" w:eastAsia="Times New Roman" w:hAnsi="Calibri" w:cs="Calibri"/>
                <w:color w:val="000000"/>
                <w:sz w:val="18"/>
                <w:szCs w:val="18"/>
                <w:lang w:eastAsia="es-ES"/>
              </w:rPr>
              <w:t>Proy.Seafuel</w:t>
            </w:r>
            <w:proofErr w:type="spellEnd"/>
          </w:p>
        </w:tc>
        <w:tc>
          <w:tcPr>
            <w:tcW w:w="1316" w:type="dxa"/>
            <w:tcBorders>
              <w:top w:val="nil"/>
              <w:left w:val="nil"/>
              <w:bottom w:val="nil"/>
              <w:right w:val="nil"/>
            </w:tcBorders>
            <w:shd w:val="clear" w:color="auto" w:fill="auto"/>
            <w:noWrap/>
            <w:vAlign w:val="bottom"/>
            <w:hideMark/>
          </w:tcPr>
          <w:p w:rsidR="00D90A50" w:rsidRPr="00D90A50" w:rsidRDefault="00D90A50" w:rsidP="00D90A50">
            <w:pPr>
              <w:spacing w:after="0" w:line="240" w:lineRule="auto"/>
              <w:jc w:val="right"/>
              <w:rPr>
                <w:rFonts w:ascii="Calibri" w:eastAsia="Times New Roman" w:hAnsi="Calibri" w:cs="Calibri"/>
                <w:sz w:val="20"/>
                <w:szCs w:val="20"/>
                <w:lang w:eastAsia="es-ES"/>
              </w:rPr>
            </w:pPr>
            <w:r w:rsidRPr="00D90A50">
              <w:rPr>
                <w:rFonts w:ascii="Calibri" w:eastAsia="Times New Roman" w:hAnsi="Calibri" w:cs="Calibri"/>
                <w:sz w:val="20"/>
                <w:szCs w:val="20"/>
                <w:lang w:eastAsia="es-ES"/>
              </w:rPr>
              <w:t>29.289,63</w:t>
            </w:r>
          </w:p>
        </w:tc>
        <w:tc>
          <w:tcPr>
            <w:tcW w:w="1216" w:type="dxa"/>
            <w:tcBorders>
              <w:top w:val="nil"/>
              <w:left w:val="nil"/>
              <w:bottom w:val="nil"/>
              <w:right w:val="nil"/>
            </w:tcBorders>
            <w:shd w:val="clear" w:color="auto" w:fill="auto"/>
            <w:noWrap/>
            <w:vAlign w:val="center"/>
            <w:hideMark/>
          </w:tcPr>
          <w:p w:rsidR="00D90A50" w:rsidRPr="00D90A50" w:rsidRDefault="00D90A50" w:rsidP="00D90A50">
            <w:pPr>
              <w:spacing w:after="0" w:line="240" w:lineRule="auto"/>
              <w:jc w:val="right"/>
              <w:rPr>
                <w:rFonts w:ascii="Calibri" w:eastAsia="Times New Roman" w:hAnsi="Calibri" w:cs="Calibri"/>
                <w:color w:val="000000"/>
                <w:sz w:val="18"/>
                <w:szCs w:val="18"/>
                <w:lang w:eastAsia="es-ES"/>
              </w:rPr>
            </w:pPr>
            <w:r w:rsidRPr="00D90A50">
              <w:rPr>
                <w:rFonts w:ascii="Calibri" w:eastAsia="Times New Roman" w:hAnsi="Calibri" w:cs="Calibri"/>
                <w:color w:val="000000"/>
                <w:sz w:val="18"/>
                <w:szCs w:val="18"/>
                <w:lang w:eastAsia="es-ES"/>
              </w:rPr>
              <w:t>34.918,94</w:t>
            </w:r>
          </w:p>
        </w:tc>
      </w:tr>
      <w:tr w:rsidR="00D90A50" w:rsidRPr="00D90A50" w:rsidTr="00D90A50">
        <w:trPr>
          <w:trHeight w:val="300"/>
          <w:jc w:val="center"/>
        </w:trPr>
        <w:tc>
          <w:tcPr>
            <w:tcW w:w="4976" w:type="dxa"/>
            <w:tcBorders>
              <w:top w:val="nil"/>
              <w:left w:val="nil"/>
              <w:bottom w:val="nil"/>
              <w:right w:val="nil"/>
            </w:tcBorders>
            <w:shd w:val="clear" w:color="auto" w:fill="auto"/>
            <w:noWrap/>
            <w:vAlign w:val="center"/>
            <w:hideMark/>
          </w:tcPr>
          <w:p w:rsidR="00D90A50" w:rsidRPr="00D90A50" w:rsidRDefault="00D90A50" w:rsidP="00D90A50">
            <w:pPr>
              <w:spacing w:after="0" w:line="240" w:lineRule="auto"/>
              <w:rPr>
                <w:rFonts w:ascii="Calibri" w:eastAsia="Times New Roman" w:hAnsi="Calibri" w:cs="Calibri"/>
                <w:color w:val="000000"/>
                <w:sz w:val="18"/>
                <w:szCs w:val="18"/>
                <w:lang w:eastAsia="es-ES"/>
              </w:rPr>
            </w:pPr>
            <w:proofErr w:type="spellStart"/>
            <w:r w:rsidRPr="00D90A50">
              <w:rPr>
                <w:rFonts w:ascii="Calibri" w:eastAsia="Times New Roman" w:hAnsi="Calibri" w:cs="Calibri"/>
                <w:color w:val="000000"/>
                <w:sz w:val="18"/>
                <w:szCs w:val="18"/>
                <w:lang w:eastAsia="es-ES"/>
              </w:rPr>
              <w:t>Subv.Comision</w:t>
            </w:r>
            <w:proofErr w:type="spellEnd"/>
            <w:r w:rsidRPr="00D90A50">
              <w:rPr>
                <w:rFonts w:ascii="Calibri" w:eastAsia="Times New Roman" w:hAnsi="Calibri" w:cs="Calibri"/>
                <w:color w:val="000000"/>
                <w:sz w:val="18"/>
                <w:szCs w:val="18"/>
                <w:lang w:eastAsia="es-ES"/>
              </w:rPr>
              <w:t xml:space="preserve"> Europea - </w:t>
            </w:r>
            <w:proofErr w:type="spellStart"/>
            <w:r w:rsidRPr="00D90A50">
              <w:rPr>
                <w:rFonts w:ascii="Calibri" w:eastAsia="Times New Roman" w:hAnsi="Calibri" w:cs="Calibri"/>
                <w:color w:val="000000"/>
                <w:sz w:val="18"/>
                <w:szCs w:val="18"/>
                <w:lang w:eastAsia="es-ES"/>
              </w:rPr>
              <w:t>Proy</w:t>
            </w:r>
            <w:proofErr w:type="spellEnd"/>
            <w:r w:rsidRPr="00D90A50">
              <w:rPr>
                <w:rFonts w:ascii="Calibri" w:eastAsia="Times New Roman" w:hAnsi="Calibri" w:cs="Calibri"/>
                <w:color w:val="000000"/>
                <w:sz w:val="18"/>
                <w:szCs w:val="18"/>
                <w:lang w:eastAsia="es-ES"/>
              </w:rPr>
              <w:t xml:space="preserve">. </w:t>
            </w:r>
            <w:proofErr w:type="spellStart"/>
            <w:r w:rsidRPr="00D90A50">
              <w:rPr>
                <w:rFonts w:ascii="Calibri" w:eastAsia="Times New Roman" w:hAnsi="Calibri" w:cs="Calibri"/>
                <w:color w:val="000000"/>
                <w:sz w:val="18"/>
                <w:szCs w:val="18"/>
                <w:lang w:eastAsia="es-ES"/>
              </w:rPr>
              <w:t>Maclab</w:t>
            </w:r>
            <w:proofErr w:type="spellEnd"/>
          </w:p>
        </w:tc>
        <w:tc>
          <w:tcPr>
            <w:tcW w:w="1316" w:type="dxa"/>
            <w:tcBorders>
              <w:top w:val="nil"/>
              <w:left w:val="nil"/>
              <w:bottom w:val="nil"/>
              <w:right w:val="nil"/>
            </w:tcBorders>
            <w:shd w:val="clear" w:color="auto" w:fill="auto"/>
            <w:noWrap/>
            <w:vAlign w:val="bottom"/>
            <w:hideMark/>
          </w:tcPr>
          <w:p w:rsidR="00D90A50" w:rsidRPr="00D90A50" w:rsidRDefault="00D90A50" w:rsidP="00D90A50">
            <w:pPr>
              <w:spacing w:after="0" w:line="240" w:lineRule="auto"/>
              <w:jc w:val="right"/>
              <w:rPr>
                <w:rFonts w:ascii="Calibri" w:eastAsia="Times New Roman" w:hAnsi="Calibri" w:cs="Calibri"/>
                <w:sz w:val="20"/>
                <w:szCs w:val="20"/>
                <w:lang w:eastAsia="es-ES"/>
              </w:rPr>
            </w:pPr>
            <w:r w:rsidRPr="00D90A50">
              <w:rPr>
                <w:rFonts w:ascii="Calibri" w:eastAsia="Times New Roman" w:hAnsi="Calibri" w:cs="Calibri"/>
                <w:sz w:val="20"/>
                <w:szCs w:val="20"/>
                <w:lang w:eastAsia="es-ES"/>
              </w:rPr>
              <w:t>21.350,65</w:t>
            </w:r>
          </w:p>
        </w:tc>
        <w:tc>
          <w:tcPr>
            <w:tcW w:w="1216" w:type="dxa"/>
            <w:tcBorders>
              <w:top w:val="nil"/>
              <w:left w:val="nil"/>
              <w:bottom w:val="nil"/>
              <w:right w:val="nil"/>
            </w:tcBorders>
            <w:shd w:val="clear" w:color="auto" w:fill="auto"/>
            <w:noWrap/>
            <w:vAlign w:val="center"/>
            <w:hideMark/>
          </w:tcPr>
          <w:p w:rsidR="00D90A50" w:rsidRPr="00D90A50" w:rsidRDefault="00D90A50" w:rsidP="00D90A50">
            <w:pPr>
              <w:spacing w:after="0" w:line="240" w:lineRule="auto"/>
              <w:jc w:val="right"/>
              <w:rPr>
                <w:rFonts w:ascii="Calibri" w:eastAsia="Times New Roman" w:hAnsi="Calibri" w:cs="Calibri"/>
                <w:color w:val="000000"/>
                <w:sz w:val="18"/>
                <w:szCs w:val="18"/>
                <w:lang w:eastAsia="es-ES"/>
              </w:rPr>
            </w:pPr>
            <w:r w:rsidRPr="00D90A50">
              <w:rPr>
                <w:rFonts w:ascii="Calibri" w:eastAsia="Times New Roman" w:hAnsi="Calibri" w:cs="Calibri"/>
                <w:color w:val="000000"/>
                <w:sz w:val="18"/>
                <w:szCs w:val="18"/>
                <w:lang w:eastAsia="es-ES"/>
              </w:rPr>
              <w:t>6.279,43</w:t>
            </w:r>
          </w:p>
        </w:tc>
      </w:tr>
      <w:tr w:rsidR="00D90A50" w:rsidRPr="00D90A50" w:rsidTr="00D90A50">
        <w:trPr>
          <w:trHeight w:val="300"/>
          <w:jc w:val="center"/>
        </w:trPr>
        <w:tc>
          <w:tcPr>
            <w:tcW w:w="4976" w:type="dxa"/>
            <w:tcBorders>
              <w:top w:val="nil"/>
              <w:left w:val="nil"/>
              <w:bottom w:val="nil"/>
              <w:right w:val="nil"/>
            </w:tcBorders>
            <w:shd w:val="clear" w:color="000000" w:fill="F2F2F2"/>
            <w:noWrap/>
            <w:vAlign w:val="center"/>
            <w:hideMark/>
          </w:tcPr>
          <w:p w:rsidR="00D90A50" w:rsidRPr="00D90A50" w:rsidRDefault="00D90A50" w:rsidP="00D90A50">
            <w:pPr>
              <w:spacing w:after="0" w:line="240" w:lineRule="auto"/>
              <w:rPr>
                <w:rFonts w:ascii="Calibri" w:eastAsia="Times New Roman" w:hAnsi="Calibri" w:cs="Calibri"/>
                <w:color w:val="000000"/>
                <w:sz w:val="18"/>
                <w:szCs w:val="18"/>
                <w:lang w:eastAsia="es-ES"/>
              </w:rPr>
            </w:pPr>
            <w:r w:rsidRPr="00D90A50">
              <w:rPr>
                <w:rFonts w:ascii="Calibri" w:eastAsia="Times New Roman" w:hAnsi="Calibri" w:cs="Calibri"/>
                <w:color w:val="000000"/>
                <w:sz w:val="18"/>
                <w:szCs w:val="18"/>
                <w:lang w:eastAsia="es-ES"/>
              </w:rPr>
              <w:t> </w:t>
            </w:r>
          </w:p>
        </w:tc>
        <w:tc>
          <w:tcPr>
            <w:tcW w:w="1316" w:type="dxa"/>
            <w:tcBorders>
              <w:top w:val="nil"/>
              <w:left w:val="nil"/>
              <w:bottom w:val="nil"/>
              <w:right w:val="nil"/>
            </w:tcBorders>
            <w:shd w:val="clear" w:color="000000" w:fill="F2F2F2"/>
            <w:noWrap/>
            <w:vAlign w:val="center"/>
            <w:hideMark/>
          </w:tcPr>
          <w:p w:rsidR="00D90A50" w:rsidRPr="00D90A50" w:rsidRDefault="00D90A50" w:rsidP="00D90A50">
            <w:pPr>
              <w:spacing w:after="0" w:line="240" w:lineRule="auto"/>
              <w:jc w:val="right"/>
              <w:rPr>
                <w:rFonts w:ascii="Calibri" w:eastAsia="Times New Roman" w:hAnsi="Calibri" w:cs="Calibri"/>
                <w:color w:val="000000"/>
                <w:sz w:val="18"/>
                <w:szCs w:val="18"/>
                <w:lang w:eastAsia="es-ES"/>
              </w:rPr>
            </w:pPr>
            <w:r w:rsidRPr="00D90A50">
              <w:rPr>
                <w:rFonts w:ascii="Calibri" w:eastAsia="Times New Roman" w:hAnsi="Calibri" w:cs="Calibri"/>
                <w:color w:val="000000"/>
                <w:sz w:val="18"/>
                <w:szCs w:val="18"/>
                <w:lang w:eastAsia="es-ES"/>
              </w:rPr>
              <w:t> </w:t>
            </w:r>
          </w:p>
        </w:tc>
        <w:tc>
          <w:tcPr>
            <w:tcW w:w="1216" w:type="dxa"/>
            <w:tcBorders>
              <w:top w:val="nil"/>
              <w:left w:val="nil"/>
              <w:bottom w:val="nil"/>
              <w:right w:val="nil"/>
            </w:tcBorders>
            <w:shd w:val="clear" w:color="000000" w:fill="F2F2F2"/>
            <w:noWrap/>
            <w:vAlign w:val="center"/>
            <w:hideMark/>
          </w:tcPr>
          <w:p w:rsidR="00D90A50" w:rsidRPr="00D90A50" w:rsidRDefault="00D90A50" w:rsidP="00D90A50">
            <w:pPr>
              <w:spacing w:after="0" w:line="240" w:lineRule="auto"/>
              <w:jc w:val="right"/>
              <w:rPr>
                <w:rFonts w:ascii="Calibri" w:eastAsia="Times New Roman" w:hAnsi="Calibri" w:cs="Calibri"/>
                <w:color w:val="000000"/>
                <w:sz w:val="18"/>
                <w:szCs w:val="18"/>
                <w:lang w:eastAsia="es-ES"/>
              </w:rPr>
            </w:pPr>
            <w:r w:rsidRPr="00D90A50">
              <w:rPr>
                <w:rFonts w:ascii="Calibri" w:eastAsia="Times New Roman" w:hAnsi="Calibri" w:cs="Calibri"/>
                <w:color w:val="000000"/>
                <w:sz w:val="18"/>
                <w:szCs w:val="18"/>
                <w:lang w:eastAsia="es-ES"/>
              </w:rPr>
              <w:t> </w:t>
            </w:r>
          </w:p>
        </w:tc>
      </w:tr>
      <w:tr w:rsidR="00D90A50" w:rsidRPr="00D90A50" w:rsidTr="00D90A50">
        <w:trPr>
          <w:trHeight w:val="300"/>
          <w:jc w:val="center"/>
        </w:trPr>
        <w:tc>
          <w:tcPr>
            <w:tcW w:w="4976" w:type="dxa"/>
            <w:tcBorders>
              <w:top w:val="nil"/>
              <w:left w:val="nil"/>
              <w:bottom w:val="nil"/>
              <w:right w:val="nil"/>
            </w:tcBorders>
            <w:shd w:val="clear" w:color="auto" w:fill="auto"/>
            <w:noWrap/>
            <w:vAlign w:val="center"/>
            <w:hideMark/>
          </w:tcPr>
          <w:p w:rsidR="00D90A50" w:rsidRPr="00D90A50" w:rsidRDefault="00D90A50" w:rsidP="00D90A50">
            <w:pPr>
              <w:spacing w:after="0" w:line="240" w:lineRule="auto"/>
              <w:rPr>
                <w:rFonts w:ascii="Calibri" w:eastAsia="Times New Roman" w:hAnsi="Calibri" w:cs="Calibri"/>
                <w:b/>
                <w:bCs/>
                <w:color w:val="000000"/>
                <w:sz w:val="18"/>
                <w:szCs w:val="18"/>
                <w:lang w:eastAsia="es-ES"/>
              </w:rPr>
            </w:pPr>
            <w:r w:rsidRPr="00D90A50">
              <w:rPr>
                <w:rFonts w:ascii="Calibri" w:eastAsia="Times New Roman" w:hAnsi="Calibri" w:cs="Calibri"/>
                <w:b/>
                <w:bCs/>
                <w:color w:val="000000"/>
                <w:sz w:val="18"/>
                <w:szCs w:val="18"/>
                <w:lang w:eastAsia="es-ES"/>
              </w:rPr>
              <w:t>Del Estado</w:t>
            </w:r>
          </w:p>
        </w:tc>
        <w:tc>
          <w:tcPr>
            <w:tcW w:w="1316" w:type="dxa"/>
            <w:tcBorders>
              <w:top w:val="nil"/>
              <w:left w:val="nil"/>
              <w:bottom w:val="nil"/>
              <w:right w:val="nil"/>
            </w:tcBorders>
            <w:shd w:val="clear" w:color="auto" w:fill="auto"/>
            <w:noWrap/>
            <w:vAlign w:val="center"/>
            <w:hideMark/>
          </w:tcPr>
          <w:p w:rsidR="00D90A50" w:rsidRPr="00D90A50" w:rsidRDefault="00D90A50" w:rsidP="00D90A50">
            <w:pPr>
              <w:spacing w:after="0" w:line="240" w:lineRule="auto"/>
              <w:jc w:val="right"/>
              <w:rPr>
                <w:rFonts w:ascii="Calibri" w:eastAsia="Times New Roman" w:hAnsi="Calibri" w:cs="Calibri"/>
                <w:b/>
                <w:bCs/>
                <w:color w:val="000000"/>
                <w:sz w:val="18"/>
                <w:szCs w:val="18"/>
                <w:lang w:eastAsia="es-ES"/>
              </w:rPr>
            </w:pPr>
            <w:r w:rsidRPr="00D90A50">
              <w:rPr>
                <w:rFonts w:ascii="Calibri" w:eastAsia="Times New Roman" w:hAnsi="Calibri" w:cs="Calibri"/>
                <w:b/>
                <w:bCs/>
                <w:color w:val="000000"/>
                <w:sz w:val="18"/>
                <w:szCs w:val="18"/>
                <w:lang w:eastAsia="es-ES"/>
              </w:rPr>
              <w:t>67.591,89</w:t>
            </w:r>
          </w:p>
        </w:tc>
        <w:tc>
          <w:tcPr>
            <w:tcW w:w="1216" w:type="dxa"/>
            <w:tcBorders>
              <w:top w:val="nil"/>
              <w:left w:val="nil"/>
              <w:bottom w:val="nil"/>
              <w:right w:val="nil"/>
            </w:tcBorders>
            <w:shd w:val="clear" w:color="auto" w:fill="auto"/>
            <w:noWrap/>
            <w:vAlign w:val="center"/>
            <w:hideMark/>
          </w:tcPr>
          <w:p w:rsidR="00D90A50" w:rsidRPr="00D90A50" w:rsidRDefault="00D90A50" w:rsidP="00D90A50">
            <w:pPr>
              <w:spacing w:after="0" w:line="240" w:lineRule="auto"/>
              <w:jc w:val="right"/>
              <w:rPr>
                <w:rFonts w:ascii="Calibri" w:eastAsia="Times New Roman" w:hAnsi="Calibri" w:cs="Calibri"/>
                <w:b/>
                <w:bCs/>
                <w:color w:val="000000"/>
                <w:sz w:val="18"/>
                <w:szCs w:val="18"/>
                <w:lang w:eastAsia="es-ES"/>
              </w:rPr>
            </w:pPr>
            <w:r w:rsidRPr="00D90A50">
              <w:rPr>
                <w:rFonts w:ascii="Calibri" w:eastAsia="Times New Roman" w:hAnsi="Calibri" w:cs="Calibri"/>
                <w:b/>
                <w:bCs/>
                <w:color w:val="000000"/>
                <w:sz w:val="18"/>
                <w:szCs w:val="18"/>
                <w:lang w:eastAsia="es-ES"/>
              </w:rPr>
              <w:t>170.253,78</w:t>
            </w:r>
          </w:p>
        </w:tc>
      </w:tr>
      <w:tr w:rsidR="00D90A50" w:rsidRPr="00D90A50" w:rsidTr="00D90A50">
        <w:trPr>
          <w:trHeight w:val="300"/>
          <w:jc w:val="center"/>
        </w:trPr>
        <w:tc>
          <w:tcPr>
            <w:tcW w:w="4976" w:type="dxa"/>
            <w:tcBorders>
              <w:top w:val="nil"/>
              <w:left w:val="nil"/>
              <w:bottom w:val="nil"/>
              <w:right w:val="nil"/>
            </w:tcBorders>
            <w:shd w:val="clear" w:color="auto" w:fill="auto"/>
            <w:noWrap/>
            <w:vAlign w:val="bottom"/>
            <w:hideMark/>
          </w:tcPr>
          <w:p w:rsidR="00D90A50" w:rsidRPr="00D90A50" w:rsidRDefault="00D90A50" w:rsidP="00D90A50">
            <w:pPr>
              <w:spacing w:after="0" w:line="240" w:lineRule="auto"/>
              <w:rPr>
                <w:rFonts w:ascii="Calibri" w:eastAsia="Times New Roman" w:hAnsi="Calibri" w:cs="Calibri"/>
                <w:color w:val="000000"/>
                <w:sz w:val="18"/>
                <w:szCs w:val="18"/>
                <w:lang w:eastAsia="es-ES"/>
              </w:rPr>
            </w:pPr>
            <w:proofErr w:type="spellStart"/>
            <w:r w:rsidRPr="00D90A50">
              <w:rPr>
                <w:rFonts w:ascii="Calibri" w:eastAsia="Times New Roman" w:hAnsi="Calibri" w:cs="Calibri"/>
                <w:color w:val="000000"/>
                <w:sz w:val="18"/>
                <w:szCs w:val="18"/>
                <w:lang w:eastAsia="es-ES"/>
              </w:rPr>
              <w:t>Subv</w:t>
            </w:r>
            <w:proofErr w:type="spellEnd"/>
            <w:r w:rsidRPr="00D90A50">
              <w:rPr>
                <w:rFonts w:ascii="Calibri" w:eastAsia="Times New Roman" w:hAnsi="Calibri" w:cs="Calibri"/>
                <w:color w:val="000000"/>
                <w:sz w:val="18"/>
                <w:szCs w:val="18"/>
                <w:lang w:eastAsia="es-ES"/>
              </w:rPr>
              <w:t xml:space="preserve">. Retos - </w:t>
            </w:r>
            <w:proofErr w:type="spellStart"/>
            <w:r w:rsidRPr="00D90A50">
              <w:rPr>
                <w:rFonts w:ascii="Calibri" w:eastAsia="Times New Roman" w:hAnsi="Calibri" w:cs="Calibri"/>
                <w:color w:val="000000"/>
                <w:sz w:val="18"/>
                <w:szCs w:val="18"/>
                <w:lang w:eastAsia="es-ES"/>
              </w:rPr>
              <w:t>Spiterm</w:t>
            </w:r>
            <w:proofErr w:type="spellEnd"/>
          </w:p>
        </w:tc>
        <w:tc>
          <w:tcPr>
            <w:tcW w:w="1316" w:type="dxa"/>
            <w:tcBorders>
              <w:top w:val="nil"/>
              <w:left w:val="nil"/>
              <w:bottom w:val="nil"/>
              <w:right w:val="nil"/>
            </w:tcBorders>
            <w:shd w:val="clear" w:color="auto" w:fill="auto"/>
            <w:noWrap/>
            <w:vAlign w:val="center"/>
            <w:hideMark/>
          </w:tcPr>
          <w:p w:rsidR="00D90A50" w:rsidRPr="00D90A50" w:rsidRDefault="00D90A50" w:rsidP="00D90A50">
            <w:pPr>
              <w:spacing w:after="0" w:line="240" w:lineRule="auto"/>
              <w:jc w:val="right"/>
              <w:rPr>
                <w:rFonts w:ascii="Calibri" w:eastAsia="Times New Roman" w:hAnsi="Calibri" w:cs="Calibri"/>
                <w:color w:val="000000"/>
                <w:sz w:val="18"/>
                <w:szCs w:val="18"/>
                <w:lang w:eastAsia="es-ES"/>
              </w:rPr>
            </w:pPr>
          </w:p>
        </w:tc>
        <w:tc>
          <w:tcPr>
            <w:tcW w:w="1216" w:type="dxa"/>
            <w:tcBorders>
              <w:top w:val="nil"/>
              <w:left w:val="nil"/>
              <w:bottom w:val="nil"/>
              <w:right w:val="nil"/>
            </w:tcBorders>
            <w:shd w:val="clear" w:color="auto" w:fill="auto"/>
            <w:noWrap/>
            <w:vAlign w:val="center"/>
            <w:hideMark/>
          </w:tcPr>
          <w:p w:rsidR="00D90A50" w:rsidRPr="00D90A50" w:rsidRDefault="00D90A50" w:rsidP="00D90A50">
            <w:pPr>
              <w:spacing w:after="0" w:line="240" w:lineRule="auto"/>
              <w:jc w:val="right"/>
              <w:rPr>
                <w:rFonts w:ascii="Calibri" w:eastAsia="Times New Roman" w:hAnsi="Calibri" w:cs="Calibri"/>
                <w:color w:val="000000"/>
                <w:sz w:val="18"/>
                <w:szCs w:val="18"/>
                <w:lang w:eastAsia="es-ES"/>
              </w:rPr>
            </w:pPr>
            <w:r w:rsidRPr="00D90A50">
              <w:rPr>
                <w:rFonts w:ascii="Calibri" w:eastAsia="Times New Roman" w:hAnsi="Calibri" w:cs="Calibri"/>
                <w:color w:val="000000"/>
                <w:sz w:val="18"/>
                <w:szCs w:val="18"/>
                <w:lang w:eastAsia="es-ES"/>
              </w:rPr>
              <w:t>72.661,09</w:t>
            </w:r>
          </w:p>
        </w:tc>
      </w:tr>
      <w:tr w:rsidR="00D90A50" w:rsidRPr="00D90A50" w:rsidTr="00D90A50">
        <w:trPr>
          <w:trHeight w:val="300"/>
          <w:jc w:val="center"/>
        </w:trPr>
        <w:tc>
          <w:tcPr>
            <w:tcW w:w="4976" w:type="dxa"/>
            <w:tcBorders>
              <w:top w:val="nil"/>
              <w:left w:val="nil"/>
              <w:bottom w:val="nil"/>
              <w:right w:val="nil"/>
            </w:tcBorders>
            <w:shd w:val="clear" w:color="auto" w:fill="auto"/>
            <w:noWrap/>
            <w:vAlign w:val="bottom"/>
            <w:hideMark/>
          </w:tcPr>
          <w:p w:rsidR="00D90A50" w:rsidRPr="00D90A50" w:rsidRDefault="00D90A50" w:rsidP="00D90A50">
            <w:pPr>
              <w:spacing w:after="0" w:line="240" w:lineRule="auto"/>
              <w:rPr>
                <w:rFonts w:ascii="Calibri" w:eastAsia="Times New Roman" w:hAnsi="Calibri" w:cs="Calibri"/>
                <w:color w:val="000000"/>
                <w:sz w:val="18"/>
                <w:szCs w:val="18"/>
                <w:lang w:eastAsia="es-ES"/>
              </w:rPr>
            </w:pPr>
            <w:proofErr w:type="spellStart"/>
            <w:r w:rsidRPr="00D90A50">
              <w:rPr>
                <w:rFonts w:ascii="Calibri" w:eastAsia="Times New Roman" w:hAnsi="Calibri" w:cs="Calibri"/>
                <w:color w:val="000000"/>
                <w:sz w:val="18"/>
                <w:szCs w:val="18"/>
                <w:lang w:eastAsia="es-ES"/>
              </w:rPr>
              <w:t>Subv</w:t>
            </w:r>
            <w:proofErr w:type="spellEnd"/>
            <w:r w:rsidRPr="00D90A50">
              <w:rPr>
                <w:rFonts w:ascii="Calibri" w:eastAsia="Times New Roman" w:hAnsi="Calibri" w:cs="Calibri"/>
                <w:color w:val="000000"/>
                <w:sz w:val="18"/>
                <w:szCs w:val="18"/>
                <w:lang w:eastAsia="es-ES"/>
              </w:rPr>
              <w:t xml:space="preserve">. Retos - </w:t>
            </w:r>
            <w:proofErr w:type="spellStart"/>
            <w:r w:rsidRPr="00D90A50">
              <w:rPr>
                <w:rFonts w:ascii="Calibri" w:eastAsia="Times New Roman" w:hAnsi="Calibri" w:cs="Calibri"/>
                <w:color w:val="000000"/>
                <w:sz w:val="18"/>
                <w:szCs w:val="18"/>
                <w:lang w:eastAsia="es-ES"/>
              </w:rPr>
              <w:t>Electrovolcan</w:t>
            </w:r>
            <w:proofErr w:type="spellEnd"/>
          </w:p>
        </w:tc>
        <w:tc>
          <w:tcPr>
            <w:tcW w:w="1316" w:type="dxa"/>
            <w:tcBorders>
              <w:top w:val="nil"/>
              <w:left w:val="nil"/>
              <w:bottom w:val="nil"/>
              <w:right w:val="nil"/>
            </w:tcBorders>
            <w:shd w:val="clear" w:color="auto" w:fill="auto"/>
            <w:noWrap/>
            <w:vAlign w:val="bottom"/>
            <w:hideMark/>
          </w:tcPr>
          <w:p w:rsidR="00D90A50" w:rsidRPr="00D90A50" w:rsidRDefault="00D90A50" w:rsidP="00D90A50">
            <w:pPr>
              <w:spacing w:after="0" w:line="240" w:lineRule="auto"/>
              <w:jc w:val="right"/>
              <w:rPr>
                <w:rFonts w:ascii="Calibri" w:eastAsia="Times New Roman" w:hAnsi="Calibri" w:cs="Calibri"/>
                <w:sz w:val="20"/>
                <w:szCs w:val="20"/>
                <w:lang w:eastAsia="es-ES"/>
              </w:rPr>
            </w:pPr>
            <w:r w:rsidRPr="00D90A50">
              <w:rPr>
                <w:rFonts w:ascii="Calibri" w:eastAsia="Times New Roman" w:hAnsi="Calibri" w:cs="Calibri"/>
                <w:sz w:val="20"/>
                <w:szCs w:val="20"/>
                <w:lang w:eastAsia="es-ES"/>
              </w:rPr>
              <w:t>54.191,89</w:t>
            </w:r>
          </w:p>
        </w:tc>
        <w:tc>
          <w:tcPr>
            <w:tcW w:w="1216" w:type="dxa"/>
            <w:tcBorders>
              <w:top w:val="nil"/>
              <w:left w:val="nil"/>
              <w:bottom w:val="nil"/>
              <w:right w:val="nil"/>
            </w:tcBorders>
            <w:shd w:val="clear" w:color="auto" w:fill="auto"/>
            <w:noWrap/>
            <w:vAlign w:val="center"/>
            <w:hideMark/>
          </w:tcPr>
          <w:p w:rsidR="00D90A50" w:rsidRPr="00D90A50" w:rsidRDefault="00D90A50" w:rsidP="00D90A50">
            <w:pPr>
              <w:spacing w:after="0" w:line="240" w:lineRule="auto"/>
              <w:jc w:val="right"/>
              <w:rPr>
                <w:rFonts w:ascii="Calibri" w:eastAsia="Times New Roman" w:hAnsi="Calibri" w:cs="Calibri"/>
                <w:color w:val="000000"/>
                <w:sz w:val="18"/>
                <w:szCs w:val="18"/>
                <w:lang w:eastAsia="es-ES"/>
              </w:rPr>
            </w:pPr>
            <w:r w:rsidRPr="00D90A50">
              <w:rPr>
                <w:rFonts w:ascii="Calibri" w:eastAsia="Times New Roman" w:hAnsi="Calibri" w:cs="Calibri"/>
                <w:color w:val="000000"/>
                <w:sz w:val="18"/>
                <w:szCs w:val="18"/>
                <w:lang w:eastAsia="es-ES"/>
              </w:rPr>
              <w:t>63.962,18</w:t>
            </w:r>
          </w:p>
        </w:tc>
      </w:tr>
      <w:tr w:rsidR="00D90A50" w:rsidRPr="00D90A50" w:rsidTr="00D90A50">
        <w:trPr>
          <w:trHeight w:val="300"/>
          <w:jc w:val="center"/>
        </w:trPr>
        <w:tc>
          <w:tcPr>
            <w:tcW w:w="4976" w:type="dxa"/>
            <w:tcBorders>
              <w:top w:val="nil"/>
              <w:left w:val="nil"/>
              <w:bottom w:val="nil"/>
              <w:right w:val="nil"/>
            </w:tcBorders>
            <w:shd w:val="clear" w:color="auto" w:fill="auto"/>
            <w:noWrap/>
            <w:vAlign w:val="bottom"/>
            <w:hideMark/>
          </w:tcPr>
          <w:p w:rsidR="00D90A50" w:rsidRPr="00D90A50" w:rsidRDefault="00D90A50" w:rsidP="00D90A50">
            <w:pPr>
              <w:spacing w:after="0" w:line="240" w:lineRule="auto"/>
              <w:rPr>
                <w:rFonts w:ascii="Calibri" w:eastAsia="Times New Roman" w:hAnsi="Calibri" w:cs="Calibri"/>
                <w:color w:val="000000"/>
                <w:sz w:val="18"/>
                <w:szCs w:val="18"/>
                <w:lang w:eastAsia="es-ES"/>
              </w:rPr>
            </w:pPr>
            <w:proofErr w:type="spellStart"/>
            <w:r w:rsidRPr="00D90A50">
              <w:rPr>
                <w:rFonts w:ascii="Calibri" w:eastAsia="Times New Roman" w:hAnsi="Calibri" w:cs="Calibri"/>
                <w:color w:val="000000"/>
                <w:sz w:val="18"/>
                <w:szCs w:val="18"/>
                <w:lang w:eastAsia="es-ES"/>
              </w:rPr>
              <w:t>Subv</w:t>
            </w:r>
            <w:proofErr w:type="spellEnd"/>
            <w:r w:rsidRPr="00D90A50">
              <w:rPr>
                <w:rFonts w:ascii="Calibri" w:eastAsia="Times New Roman" w:hAnsi="Calibri" w:cs="Calibri"/>
                <w:color w:val="000000"/>
                <w:sz w:val="18"/>
                <w:szCs w:val="18"/>
                <w:lang w:eastAsia="es-ES"/>
              </w:rPr>
              <w:t xml:space="preserve">. Retos - </w:t>
            </w:r>
            <w:proofErr w:type="spellStart"/>
            <w:r w:rsidRPr="00D90A50">
              <w:rPr>
                <w:rFonts w:ascii="Calibri" w:eastAsia="Times New Roman" w:hAnsi="Calibri" w:cs="Calibri"/>
                <w:color w:val="000000"/>
                <w:sz w:val="18"/>
                <w:szCs w:val="18"/>
                <w:lang w:eastAsia="es-ES"/>
              </w:rPr>
              <w:t>Termovolcan</w:t>
            </w:r>
            <w:proofErr w:type="spellEnd"/>
          </w:p>
        </w:tc>
        <w:tc>
          <w:tcPr>
            <w:tcW w:w="1316" w:type="dxa"/>
            <w:tcBorders>
              <w:top w:val="nil"/>
              <w:left w:val="nil"/>
              <w:bottom w:val="nil"/>
              <w:right w:val="nil"/>
            </w:tcBorders>
            <w:shd w:val="clear" w:color="auto" w:fill="auto"/>
            <w:noWrap/>
            <w:vAlign w:val="bottom"/>
            <w:hideMark/>
          </w:tcPr>
          <w:p w:rsidR="00D90A50" w:rsidRPr="00D90A50" w:rsidRDefault="00D90A50" w:rsidP="00D90A50">
            <w:pPr>
              <w:spacing w:after="0" w:line="240" w:lineRule="auto"/>
              <w:jc w:val="right"/>
              <w:rPr>
                <w:rFonts w:ascii="Calibri" w:eastAsia="Times New Roman" w:hAnsi="Calibri" w:cs="Calibri"/>
                <w:sz w:val="20"/>
                <w:szCs w:val="20"/>
                <w:lang w:eastAsia="es-ES"/>
              </w:rPr>
            </w:pPr>
            <w:r w:rsidRPr="00D90A50">
              <w:rPr>
                <w:rFonts w:ascii="Calibri" w:eastAsia="Times New Roman" w:hAnsi="Calibri" w:cs="Calibri"/>
                <w:sz w:val="20"/>
                <w:szCs w:val="20"/>
                <w:lang w:eastAsia="es-ES"/>
              </w:rPr>
              <w:t>13.400,00</w:t>
            </w:r>
          </w:p>
        </w:tc>
        <w:tc>
          <w:tcPr>
            <w:tcW w:w="1216" w:type="dxa"/>
            <w:tcBorders>
              <w:top w:val="nil"/>
              <w:left w:val="nil"/>
              <w:bottom w:val="nil"/>
              <w:right w:val="nil"/>
            </w:tcBorders>
            <w:shd w:val="clear" w:color="auto" w:fill="auto"/>
            <w:noWrap/>
            <w:vAlign w:val="center"/>
            <w:hideMark/>
          </w:tcPr>
          <w:p w:rsidR="00D90A50" w:rsidRPr="00D90A50" w:rsidRDefault="00D90A50" w:rsidP="00D90A50">
            <w:pPr>
              <w:spacing w:after="0" w:line="240" w:lineRule="auto"/>
              <w:jc w:val="right"/>
              <w:rPr>
                <w:rFonts w:ascii="Calibri" w:eastAsia="Times New Roman" w:hAnsi="Calibri" w:cs="Calibri"/>
                <w:color w:val="000000"/>
                <w:sz w:val="18"/>
                <w:szCs w:val="18"/>
                <w:lang w:eastAsia="es-ES"/>
              </w:rPr>
            </w:pPr>
            <w:r w:rsidRPr="00D90A50">
              <w:rPr>
                <w:rFonts w:ascii="Calibri" w:eastAsia="Times New Roman" w:hAnsi="Calibri" w:cs="Calibri"/>
                <w:color w:val="000000"/>
                <w:sz w:val="18"/>
                <w:szCs w:val="18"/>
                <w:lang w:eastAsia="es-ES"/>
              </w:rPr>
              <w:t>33.630,51</w:t>
            </w:r>
          </w:p>
        </w:tc>
      </w:tr>
      <w:tr w:rsidR="00D90A50" w:rsidRPr="00D90A50" w:rsidTr="00D90A50">
        <w:trPr>
          <w:trHeight w:val="300"/>
          <w:jc w:val="center"/>
        </w:trPr>
        <w:tc>
          <w:tcPr>
            <w:tcW w:w="4976" w:type="dxa"/>
            <w:tcBorders>
              <w:top w:val="nil"/>
              <w:left w:val="nil"/>
              <w:bottom w:val="nil"/>
              <w:right w:val="nil"/>
            </w:tcBorders>
            <w:shd w:val="clear" w:color="000000" w:fill="F2F2F2"/>
            <w:noWrap/>
            <w:vAlign w:val="center"/>
            <w:hideMark/>
          </w:tcPr>
          <w:p w:rsidR="00D90A50" w:rsidRPr="00D90A50" w:rsidRDefault="00D90A50" w:rsidP="00D90A50">
            <w:pPr>
              <w:spacing w:after="0" w:line="240" w:lineRule="auto"/>
              <w:rPr>
                <w:rFonts w:ascii="Calibri" w:eastAsia="Times New Roman" w:hAnsi="Calibri" w:cs="Calibri"/>
                <w:color w:val="000000"/>
                <w:sz w:val="18"/>
                <w:szCs w:val="18"/>
                <w:lang w:eastAsia="es-ES"/>
              </w:rPr>
            </w:pPr>
            <w:r w:rsidRPr="00D90A50">
              <w:rPr>
                <w:rFonts w:ascii="Calibri" w:eastAsia="Times New Roman" w:hAnsi="Calibri" w:cs="Calibri"/>
                <w:color w:val="000000"/>
                <w:sz w:val="18"/>
                <w:szCs w:val="18"/>
                <w:lang w:eastAsia="es-ES"/>
              </w:rPr>
              <w:t> </w:t>
            </w:r>
          </w:p>
        </w:tc>
        <w:tc>
          <w:tcPr>
            <w:tcW w:w="1316" w:type="dxa"/>
            <w:tcBorders>
              <w:top w:val="nil"/>
              <w:left w:val="nil"/>
              <w:bottom w:val="nil"/>
              <w:right w:val="nil"/>
            </w:tcBorders>
            <w:shd w:val="clear" w:color="000000" w:fill="F2F2F2"/>
            <w:noWrap/>
            <w:vAlign w:val="center"/>
            <w:hideMark/>
          </w:tcPr>
          <w:p w:rsidR="00D90A50" w:rsidRPr="00D90A50" w:rsidRDefault="00D90A50" w:rsidP="00D90A50">
            <w:pPr>
              <w:spacing w:after="0" w:line="240" w:lineRule="auto"/>
              <w:jc w:val="right"/>
              <w:rPr>
                <w:rFonts w:ascii="Calibri" w:eastAsia="Times New Roman" w:hAnsi="Calibri" w:cs="Calibri"/>
                <w:color w:val="000000"/>
                <w:sz w:val="18"/>
                <w:szCs w:val="18"/>
                <w:lang w:eastAsia="es-ES"/>
              </w:rPr>
            </w:pPr>
            <w:r w:rsidRPr="00D90A50">
              <w:rPr>
                <w:rFonts w:ascii="Calibri" w:eastAsia="Times New Roman" w:hAnsi="Calibri" w:cs="Calibri"/>
                <w:color w:val="000000"/>
                <w:sz w:val="18"/>
                <w:szCs w:val="18"/>
                <w:lang w:eastAsia="es-ES"/>
              </w:rPr>
              <w:t> </w:t>
            </w:r>
          </w:p>
        </w:tc>
        <w:tc>
          <w:tcPr>
            <w:tcW w:w="1216" w:type="dxa"/>
            <w:tcBorders>
              <w:top w:val="nil"/>
              <w:left w:val="nil"/>
              <w:bottom w:val="nil"/>
              <w:right w:val="nil"/>
            </w:tcBorders>
            <w:shd w:val="clear" w:color="000000" w:fill="F2F2F2"/>
            <w:noWrap/>
            <w:vAlign w:val="center"/>
            <w:hideMark/>
          </w:tcPr>
          <w:p w:rsidR="00D90A50" w:rsidRPr="00D90A50" w:rsidRDefault="00D90A50" w:rsidP="00D90A50">
            <w:pPr>
              <w:spacing w:after="0" w:line="240" w:lineRule="auto"/>
              <w:jc w:val="right"/>
              <w:rPr>
                <w:rFonts w:ascii="Calibri" w:eastAsia="Times New Roman" w:hAnsi="Calibri" w:cs="Calibri"/>
                <w:color w:val="000000"/>
                <w:sz w:val="18"/>
                <w:szCs w:val="18"/>
                <w:lang w:eastAsia="es-ES"/>
              </w:rPr>
            </w:pPr>
            <w:r w:rsidRPr="00D90A50">
              <w:rPr>
                <w:rFonts w:ascii="Calibri" w:eastAsia="Times New Roman" w:hAnsi="Calibri" w:cs="Calibri"/>
                <w:color w:val="000000"/>
                <w:sz w:val="18"/>
                <w:szCs w:val="18"/>
                <w:lang w:eastAsia="es-ES"/>
              </w:rPr>
              <w:t> </w:t>
            </w:r>
          </w:p>
        </w:tc>
      </w:tr>
      <w:tr w:rsidR="00D90A50" w:rsidRPr="00D90A50" w:rsidTr="00D90A50">
        <w:trPr>
          <w:trHeight w:val="300"/>
          <w:jc w:val="center"/>
        </w:trPr>
        <w:tc>
          <w:tcPr>
            <w:tcW w:w="4976" w:type="dxa"/>
            <w:tcBorders>
              <w:top w:val="single" w:sz="4" w:space="0" w:color="auto"/>
              <w:left w:val="nil"/>
              <w:bottom w:val="single" w:sz="4" w:space="0" w:color="auto"/>
              <w:right w:val="nil"/>
            </w:tcBorders>
            <w:shd w:val="clear" w:color="000000" w:fill="F2F2F2"/>
            <w:noWrap/>
            <w:vAlign w:val="center"/>
            <w:hideMark/>
          </w:tcPr>
          <w:p w:rsidR="00D90A50" w:rsidRPr="00D90A50" w:rsidRDefault="00D90A50" w:rsidP="00D90A50">
            <w:pPr>
              <w:spacing w:after="0" w:line="240" w:lineRule="auto"/>
              <w:rPr>
                <w:rFonts w:ascii="Calibri" w:eastAsia="Times New Roman" w:hAnsi="Calibri" w:cs="Calibri"/>
                <w:b/>
                <w:bCs/>
                <w:color w:val="000000"/>
                <w:sz w:val="18"/>
                <w:szCs w:val="18"/>
                <w:lang w:eastAsia="es-ES"/>
              </w:rPr>
            </w:pPr>
            <w:r w:rsidRPr="00D90A50">
              <w:rPr>
                <w:rFonts w:ascii="Calibri" w:eastAsia="Times New Roman" w:hAnsi="Calibri" w:cs="Calibri"/>
                <w:b/>
                <w:bCs/>
                <w:color w:val="000000"/>
                <w:sz w:val="18"/>
                <w:szCs w:val="18"/>
                <w:lang w:eastAsia="es-ES"/>
              </w:rPr>
              <w:t>Total</w:t>
            </w:r>
          </w:p>
        </w:tc>
        <w:tc>
          <w:tcPr>
            <w:tcW w:w="1316" w:type="dxa"/>
            <w:tcBorders>
              <w:top w:val="single" w:sz="4" w:space="0" w:color="auto"/>
              <w:left w:val="nil"/>
              <w:bottom w:val="single" w:sz="4" w:space="0" w:color="auto"/>
              <w:right w:val="nil"/>
            </w:tcBorders>
            <w:shd w:val="clear" w:color="000000" w:fill="F2F2F2"/>
            <w:noWrap/>
            <w:vAlign w:val="center"/>
            <w:hideMark/>
          </w:tcPr>
          <w:p w:rsidR="00D90A50" w:rsidRPr="00D90A50" w:rsidRDefault="00D90A50" w:rsidP="00D90A50">
            <w:pPr>
              <w:spacing w:after="0" w:line="240" w:lineRule="auto"/>
              <w:jc w:val="right"/>
              <w:rPr>
                <w:rFonts w:ascii="Calibri" w:eastAsia="Times New Roman" w:hAnsi="Calibri" w:cs="Calibri"/>
                <w:b/>
                <w:bCs/>
                <w:color w:val="000000"/>
                <w:sz w:val="18"/>
                <w:szCs w:val="18"/>
                <w:lang w:eastAsia="es-ES"/>
              </w:rPr>
            </w:pPr>
            <w:r w:rsidRPr="00D90A50">
              <w:rPr>
                <w:rFonts w:ascii="Calibri" w:eastAsia="Times New Roman" w:hAnsi="Calibri" w:cs="Calibri"/>
                <w:b/>
                <w:bCs/>
                <w:color w:val="000000"/>
                <w:sz w:val="18"/>
                <w:szCs w:val="18"/>
                <w:lang w:eastAsia="es-ES"/>
              </w:rPr>
              <w:t>148.913,41</w:t>
            </w:r>
          </w:p>
        </w:tc>
        <w:tc>
          <w:tcPr>
            <w:tcW w:w="1216" w:type="dxa"/>
            <w:tcBorders>
              <w:top w:val="single" w:sz="4" w:space="0" w:color="auto"/>
              <w:left w:val="nil"/>
              <w:bottom w:val="single" w:sz="4" w:space="0" w:color="auto"/>
              <w:right w:val="nil"/>
            </w:tcBorders>
            <w:shd w:val="clear" w:color="000000" w:fill="F2F2F2"/>
            <w:noWrap/>
            <w:vAlign w:val="center"/>
            <w:hideMark/>
          </w:tcPr>
          <w:p w:rsidR="00D90A50" w:rsidRPr="00D90A50" w:rsidRDefault="00D90A50" w:rsidP="00D90A50">
            <w:pPr>
              <w:spacing w:after="0" w:line="240" w:lineRule="auto"/>
              <w:jc w:val="right"/>
              <w:rPr>
                <w:rFonts w:ascii="Calibri" w:eastAsia="Times New Roman" w:hAnsi="Calibri" w:cs="Calibri"/>
                <w:b/>
                <w:bCs/>
                <w:color w:val="000000"/>
                <w:sz w:val="18"/>
                <w:szCs w:val="18"/>
                <w:lang w:eastAsia="es-ES"/>
              </w:rPr>
            </w:pPr>
            <w:r w:rsidRPr="00D90A50">
              <w:rPr>
                <w:rFonts w:ascii="Calibri" w:eastAsia="Times New Roman" w:hAnsi="Calibri" w:cs="Calibri"/>
                <w:b/>
                <w:bCs/>
                <w:color w:val="000000"/>
                <w:sz w:val="18"/>
                <w:szCs w:val="18"/>
                <w:lang w:eastAsia="es-ES"/>
              </w:rPr>
              <w:t>247.243,34</w:t>
            </w:r>
          </w:p>
        </w:tc>
      </w:tr>
    </w:tbl>
    <w:p w:rsidR="00F619A7" w:rsidRDefault="00F619A7" w:rsidP="000D1331">
      <w:pPr>
        <w:keepNext/>
        <w:keepLines/>
        <w:spacing w:before="120"/>
        <w:jc w:val="both"/>
      </w:pPr>
    </w:p>
    <w:p w:rsidR="00F148F3" w:rsidRDefault="006967CE" w:rsidP="00347BC7">
      <w:pPr>
        <w:keepNext/>
        <w:keepLines/>
        <w:spacing w:before="120" w:after="120" w:line="280" w:lineRule="exact"/>
        <w:jc w:val="both"/>
        <w:outlineLvl w:val="3"/>
        <w:rPr>
          <w:u w:val="single"/>
        </w:rPr>
      </w:pPr>
      <w:r>
        <w:rPr>
          <w:u w:val="single"/>
        </w:rPr>
        <w:t xml:space="preserve">12.2 </w:t>
      </w:r>
      <w:r w:rsidR="00F148F3" w:rsidRPr="00F148F3">
        <w:rPr>
          <w:u w:val="single"/>
        </w:rPr>
        <w:t xml:space="preserve">Subvenciones </w:t>
      </w:r>
      <w:r w:rsidR="00F148F3">
        <w:rPr>
          <w:u w:val="single"/>
        </w:rPr>
        <w:t>de capital</w:t>
      </w:r>
    </w:p>
    <w:p w:rsidR="00F148F3" w:rsidRDefault="00F148F3" w:rsidP="00347BC7">
      <w:pPr>
        <w:keepNext/>
        <w:keepLines/>
        <w:spacing w:before="120" w:after="200" w:line="280" w:lineRule="exact"/>
        <w:jc w:val="both"/>
        <w:outlineLvl w:val="3"/>
      </w:pPr>
      <w:r w:rsidRPr="00F148F3">
        <w:t>Las subvenciones de capital que aparecen en el balance, así como los importes imputados en la cuenta de pérdidas y ganancias en el ejercicio 20</w:t>
      </w:r>
      <w:r w:rsidR="00FA0D10">
        <w:t>20</w:t>
      </w:r>
      <w:r w:rsidRPr="00F148F3">
        <w:t xml:space="preserve"> son las siguientes, en euros:</w:t>
      </w:r>
    </w:p>
    <w:p w:rsidR="00F619A7" w:rsidRDefault="00F619A7" w:rsidP="00347BC7">
      <w:pPr>
        <w:keepNext/>
        <w:keepLines/>
        <w:spacing w:before="120" w:after="200" w:line="280" w:lineRule="exact"/>
        <w:jc w:val="both"/>
        <w:outlineLvl w:val="3"/>
      </w:pPr>
    </w:p>
    <w:tbl>
      <w:tblPr>
        <w:tblW w:w="8491" w:type="dxa"/>
        <w:tblInd w:w="70" w:type="dxa"/>
        <w:tblCellMar>
          <w:left w:w="70" w:type="dxa"/>
          <w:right w:w="70" w:type="dxa"/>
        </w:tblCellMar>
        <w:tblLook w:val="04A0"/>
      </w:tblPr>
      <w:tblGrid>
        <w:gridCol w:w="1611"/>
        <w:gridCol w:w="1741"/>
        <w:gridCol w:w="970"/>
        <w:gridCol w:w="1093"/>
        <w:gridCol w:w="991"/>
        <w:gridCol w:w="1143"/>
        <w:gridCol w:w="942"/>
      </w:tblGrid>
      <w:tr w:rsidR="008157FC" w:rsidRPr="008157FC" w:rsidTr="008157FC">
        <w:trPr>
          <w:trHeight w:val="349"/>
        </w:trPr>
        <w:tc>
          <w:tcPr>
            <w:tcW w:w="1611" w:type="dxa"/>
            <w:vMerge w:val="restart"/>
            <w:tcBorders>
              <w:top w:val="nil"/>
              <w:left w:val="nil"/>
              <w:bottom w:val="nil"/>
              <w:right w:val="nil"/>
            </w:tcBorders>
            <w:shd w:val="clear" w:color="000000" w:fill="D9D9D9"/>
            <w:vAlign w:val="bottom"/>
            <w:hideMark/>
          </w:tcPr>
          <w:p w:rsidR="008157FC" w:rsidRPr="008157FC" w:rsidRDefault="008157FC" w:rsidP="008157FC">
            <w:pPr>
              <w:spacing w:after="0" w:line="240" w:lineRule="auto"/>
              <w:rPr>
                <w:rFonts w:ascii="Calibri" w:eastAsia="Times New Roman" w:hAnsi="Calibri" w:cs="Calibri"/>
                <w:color w:val="000000"/>
                <w:sz w:val="18"/>
                <w:szCs w:val="18"/>
                <w:lang w:eastAsia="es-ES"/>
              </w:rPr>
            </w:pPr>
            <w:r w:rsidRPr="008157FC">
              <w:rPr>
                <w:rFonts w:ascii="Calibri" w:eastAsia="Times New Roman" w:hAnsi="Calibri" w:cs="Calibri"/>
                <w:color w:val="000000"/>
                <w:sz w:val="18"/>
                <w:szCs w:val="18"/>
                <w:lang w:eastAsia="es-ES"/>
              </w:rPr>
              <w:t> </w:t>
            </w:r>
          </w:p>
        </w:tc>
        <w:tc>
          <w:tcPr>
            <w:tcW w:w="1740" w:type="dxa"/>
            <w:vMerge w:val="restart"/>
            <w:tcBorders>
              <w:top w:val="nil"/>
              <w:left w:val="nil"/>
              <w:bottom w:val="nil"/>
              <w:right w:val="nil"/>
            </w:tcBorders>
            <w:shd w:val="clear" w:color="000000" w:fill="D9D9D9"/>
            <w:vAlign w:val="bottom"/>
            <w:hideMark/>
          </w:tcPr>
          <w:p w:rsidR="008157FC" w:rsidRPr="008157FC" w:rsidRDefault="008157FC" w:rsidP="008157FC">
            <w:pPr>
              <w:spacing w:after="0" w:line="240" w:lineRule="auto"/>
              <w:rPr>
                <w:rFonts w:ascii="Calibri" w:eastAsia="Times New Roman" w:hAnsi="Calibri" w:cs="Calibri"/>
                <w:color w:val="000000"/>
                <w:sz w:val="18"/>
                <w:szCs w:val="18"/>
                <w:lang w:eastAsia="es-ES"/>
              </w:rPr>
            </w:pPr>
            <w:r w:rsidRPr="008157FC">
              <w:rPr>
                <w:rFonts w:ascii="Calibri" w:eastAsia="Times New Roman" w:hAnsi="Calibri" w:cs="Calibri"/>
                <w:color w:val="000000"/>
                <w:sz w:val="18"/>
                <w:szCs w:val="18"/>
                <w:lang w:eastAsia="es-ES"/>
              </w:rPr>
              <w:t> </w:t>
            </w:r>
          </w:p>
        </w:tc>
        <w:tc>
          <w:tcPr>
            <w:tcW w:w="970" w:type="dxa"/>
            <w:vMerge w:val="restart"/>
            <w:tcBorders>
              <w:top w:val="nil"/>
              <w:left w:val="nil"/>
              <w:bottom w:val="nil"/>
              <w:right w:val="nil"/>
            </w:tcBorders>
            <w:shd w:val="clear" w:color="000000" w:fill="D9D9D9"/>
            <w:vAlign w:val="bottom"/>
            <w:hideMark/>
          </w:tcPr>
          <w:p w:rsidR="008157FC" w:rsidRPr="008157FC" w:rsidRDefault="008157FC" w:rsidP="008157FC">
            <w:pPr>
              <w:spacing w:after="0" w:line="240" w:lineRule="auto"/>
              <w:rPr>
                <w:rFonts w:ascii="Calibri" w:eastAsia="Times New Roman" w:hAnsi="Calibri" w:cs="Calibri"/>
                <w:color w:val="000000"/>
                <w:sz w:val="18"/>
                <w:szCs w:val="18"/>
                <w:lang w:eastAsia="es-ES"/>
              </w:rPr>
            </w:pPr>
            <w:r w:rsidRPr="008157FC">
              <w:rPr>
                <w:rFonts w:ascii="Calibri" w:eastAsia="Times New Roman" w:hAnsi="Calibri" w:cs="Calibri"/>
                <w:color w:val="000000"/>
                <w:sz w:val="18"/>
                <w:szCs w:val="18"/>
                <w:lang w:eastAsia="es-ES"/>
              </w:rPr>
              <w:t> </w:t>
            </w:r>
          </w:p>
        </w:tc>
        <w:tc>
          <w:tcPr>
            <w:tcW w:w="1093" w:type="dxa"/>
            <w:vMerge w:val="restart"/>
            <w:tcBorders>
              <w:top w:val="nil"/>
              <w:left w:val="nil"/>
              <w:bottom w:val="nil"/>
              <w:right w:val="single" w:sz="8" w:space="0" w:color="auto"/>
            </w:tcBorders>
            <w:shd w:val="clear" w:color="000000" w:fill="D9D9D9"/>
            <w:vAlign w:val="bottom"/>
            <w:hideMark/>
          </w:tcPr>
          <w:p w:rsidR="008157FC" w:rsidRPr="008157FC" w:rsidRDefault="008157FC" w:rsidP="008157FC">
            <w:pPr>
              <w:spacing w:after="0" w:line="240" w:lineRule="auto"/>
              <w:rPr>
                <w:rFonts w:ascii="Calibri" w:eastAsia="Times New Roman" w:hAnsi="Calibri" w:cs="Calibri"/>
                <w:color w:val="000000"/>
                <w:sz w:val="18"/>
                <w:szCs w:val="18"/>
                <w:lang w:eastAsia="es-ES"/>
              </w:rPr>
            </w:pPr>
            <w:r w:rsidRPr="008157FC">
              <w:rPr>
                <w:rFonts w:ascii="Calibri" w:eastAsia="Times New Roman" w:hAnsi="Calibri" w:cs="Calibri"/>
                <w:color w:val="000000"/>
                <w:sz w:val="18"/>
                <w:szCs w:val="18"/>
                <w:lang w:eastAsia="es-ES"/>
              </w:rPr>
              <w:t> </w:t>
            </w:r>
          </w:p>
        </w:tc>
        <w:tc>
          <w:tcPr>
            <w:tcW w:w="3076" w:type="dxa"/>
            <w:gridSpan w:val="3"/>
            <w:tcBorders>
              <w:top w:val="nil"/>
              <w:left w:val="nil"/>
              <w:bottom w:val="nil"/>
              <w:right w:val="nil"/>
            </w:tcBorders>
            <w:shd w:val="clear" w:color="000000" w:fill="D9D9D9"/>
            <w:vAlign w:val="bottom"/>
            <w:hideMark/>
          </w:tcPr>
          <w:p w:rsidR="008157FC" w:rsidRPr="008157FC" w:rsidRDefault="008157FC" w:rsidP="008157FC">
            <w:pPr>
              <w:spacing w:after="0" w:line="240" w:lineRule="auto"/>
              <w:jc w:val="center"/>
              <w:rPr>
                <w:rFonts w:ascii="Calibri" w:eastAsia="Times New Roman" w:hAnsi="Calibri" w:cs="Calibri"/>
                <w:b/>
                <w:bCs/>
                <w:color w:val="000000"/>
                <w:sz w:val="18"/>
                <w:szCs w:val="18"/>
                <w:lang w:eastAsia="es-ES"/>
              </w:rPr>
            </w:pPr>
            <w:r w:rsidRPr="008157FC">
              <w:rPr>
                <w:rFonts w:ascii="Calibri" w:eastAsia="Times New Roman" w:hAnsi="Calibri" w:cs="Calibri"/>
                <w:b/>
                <w:bCs/>
                <w:color w:val="000000"/>
                <w:sz w:val="18"/>
                <w:szCs w:val="18"/>
                <w:lang w:eastAsia="es-ES"/>
              </w:rPr>
              <w:t>Traspaso a resultados del</w:t>
            </w:r>
          </w:p>
        </w:tc>
      </w:tr>
      <w:tr w:rsidR="008157FC" w:rsidRPr="008157FC" w:rsidTr="008157FC">
        <w:trPr>
          <w:trHeight w:val="367"/>
        </w:trPr>
        <w:tc>
          <w:tcPr>
            <w:tcW w:w="1611" w:type="dxa"/>
            <w:vMerge/>
            <w:tcBorders>
              <w:top w:val="nil"/>
              <w:left w:val="nil"/>
              <w:bottom w:val="nil"/>
              <w:right w:val="nil"/>
            </w:tcBorders>
            <w:vAlign w:val="center"/>
            <w:hideMark/>
          </w:tcPr>
          <w:p w:rsidR="008157FC" w:rsidRPr="008157FC" w:rsidRDefault="008157FC" w:rsidP="008157FC">
            <w:pPr>
              <w:spacing w:after="0" w:line="240" w:lineRule="auto"/>
              <w:rPr>
                <w:rFonts w:ascii="Calibri" w:eastAsia="Times New Roman" w:hAnsi="Calibri" w:cs="Calibri"/>
                <w:color w:val="000000"/>
                <w:sz w:val="18"/>
                <w:szCs w:val="18"/>
                <w:lang w:eastAsia="es-ES"/>
              </w:rPr>
            </w:pPr>
          </w:p>
        </w:tc>
        <w:tc>
          <w:tcPr>
            <w:tcW w:w="1740" w:type="dxa"/>
            <w:vMerge/>
            <w:tcBorders>
              <w:top w:val="nil"/>
              <w:left w:val="nil"/>
              <w:bottom w:val="nil"/>
              <w:right w:val="nil"/>
            </w:tcBorders>
            <w:vAlign w:val="center"/>
            <w:hideMark/>
          </w:tcPr>
          <w:p w:rsidR="008157FC" w:rsidRPr="008157FC" w:rsidRDefault="008157FC" w:rsidP="008157FC">
            <w:pPr>
              <w:spacing w:after="0" w:line="240" w:lineRule="auto"/>
              <w:rPr>
                <w:rFonts w:ascii="Calibri" w:eastAsia="Times New Roman" w:hAnsi="Calibri" w:cs="Calibri"/>
                <w:color w:val="000000"/>
                <w:sz w:val="18"/>
                <w:szCs w:val="18"/>
                <w:lang w:eastAsia="es-ES"/>
              </w:rPr>
            </w:pPr>
          </w:p>
        </w:tc>
        <w:tc>
          <w:tcPr>
            <w:tcW w:w="970" w:type="dxa"/>
            <w:vMerge/>
            <w:tcBorders>
              <w:top w:val="nil"/>
              <w:left w:val="nil"/>
              <w:bottom w:val="nil"/>
              <w:right w:val="nil"/>
            </w:tcBorders>
            <w:vAlign w:val="center"/>
            <w:hideMark/>
          </w:tcPr>
          <w:p w:rsidR="008157FC" w:rsidRPr="008157FC" w:rsidRDefault="008157FC" w:rsidP="008157FC">
            <w:pPr>
              <w:spacing w:after="0" w:line="240" w:lineRule="auto"/>
              <w:rPr>
                <w:rFonts w:ascii="Calibri" w:eastAsia="Times New Roman" w:hAnsi="Calibri" w:cs="Calibri"/>
                <w:color w:val="000000"/>
                <w:sz w:val="18"/>
                <w:szCs w:val="18"/>
                <w:lang w:eastAsia="es-ES"/>
              </w:rPr>
            </w:pPr>
          </w:p>
        </w:tc>
        <w:tc>
          <w:tcPr>
            <w:tcW w:w="1093" w:type="dxa"/>
            <w:vMerge/>
            <w:tcBorders>
              <w:top w:val="nil"/>
              <w:left w:val="nil"/>
              <w:bottom w:val="nil"/>
              <w:right w:val="single" w:sz="8" w:space="0" w:color="auto"/>
            </w:tcBorders>
            <w:vAlign w:val="center"/>
            <w:hideMark/>
          </w:tcPr>
          <w:p w:rsidR="008157FC" w:rsidRPr="008157FC" w:rsidRDefault="008157FC" w:rsidP="008157FC">
            <w:pPr>
              <w:spacing w:after="0" w:line="240" w:lineRule="auto"/>
              <w:rPr>
                <w:rFonts w:ascii="Calibri" w:eastAsia="Times New Roman" w:hAnsi="Calibri" w:cs="Calibri"/>
                <w:color w:val="000000"/>
                <w:sz w:val="18"/>
                <w:szCs w:val="18"/>
                <w:lang w:eastAsia="es-ES"/>
              </w:rPr>
            </w:pPr>
          </w:p>
        </w:tc>
        <w:tc>
          <w:tcPr>
            <w:tcW w:w="3076" w:type="dxa"/>
            <w:gridSpan w:val="3"/>
            <w:tcBorders>
              <w:top w:val="nil"/>
              <w:left w:val="nil"/>
              <w:bottom w:val="single" w:sz="8" w:space="0" w:color="auto"/>
              <w:right w:val="nil"/>
            </w:tcBorders>
            <w:shd w:val="clear" w:color="000000" w:fill="D9D9D9"/>
            <w:vAlign w:val="bottom"/>
            <w:hideMark/>
          </w:tcPr>
          <w:p w:rsidR="008157FC" w:rsidRPr="008157FC" w:rsidRDefault="008157FC" w:rsidP="008157FC">
            <w:pPr>
              <w:spacing w:after="0" w:line="240" w:lineRule="auto"/>
              <w:jc w:val="center"/>
              <w:rPr>
                <w:rFonts w:ascii="Calibri" w:eastAsia="Times New Roman" w:hAnsi="Calibri" w:cs="Calibri"/>
                <w:b/>
                <w:bCs/>
                <w:color w:val="000000"/>
                <w:sz w:val="18"/>
                <w:szCs w:val="18"/>
                <w:lang w:eastAsia="es-ES"/>
              </w:rPr>
            </w:pPr>
            <w:r w:rsidRPr="008157FC">
              <w:rPr>
                <w:rFonts w:ascii="Calibri" w:eastAsia="Times New Roman" w:hAnsi="Calibri" w:cs="Calibri"/>
                <w:b/>
                <w:bCs/>
                <w:color w:val="000000"/>
                <w:sz w:val="18"/>
                <w:szCs w:val="18"/>
                <w:lang w:eastAsia="es-ES"/>
              </w:rPr>
              <w:t>ejercicio 2020</w:t>
            </w:r>
          </w:p>
        </w:tc>
      </w:tr>
      <w:tr w:rsidR="008157FC" w:rsidRPr="008157FC" w:rsidTr="008157FC">
        <w:trPr>
          <w:trHeight w:val="349"/>
        </w:trPr>
        <w:tc>
          <w:tcPr>
            <w:tcW w:w="1611" w:type="dxa"/>
            <w:vMerge w:val="restart"/>
            <w:tcBorders>
              <w:top w:val="nil"/>
              <w:left w:val="nil"/>
              <w:bottom w:val="single" w:sz="8" w:space="0" w:color="000000"/>
              <w:right w:val="nil"/>
            </w:tcBorders>
            <w:shd w:val="clear" w:color="000000" w:fill="D9D9D9"/>
            <w:vAlign w:val="bottom"/>
            <w:hideMark/>
          </w:tcPr>
          <w:p w:rsidR="008157FC" w:rsidRPr="008157FC" w:rsidRDefault="008157FC" w:rsidP="008157FC">
            <w:pPr>
              <w:spacing w:after="0" w:line="240" w:lineRule="auto"/>
              <w:ind w:right="-70"/>
              <w:jc w:val="center"/>
              <w:rPr>
                <w:rFonts w:ascii="Calibri" w:eastAsia="Times New Roman" w:hAnsi="Calibri" w:cs="Calibri"/>
                <w:b/>
                <w:bCs/>
                <w:color w:val="000000"/>
                <w:sz w:val="18"/>
                <w:szCs w:val="18"/>
                <w:lang w:eastAsia="es-ES"/>
              </w:rPr>
            </w:pPr>
            <w:r w:rsidRPr="008157FC">
              <w:rPr>
                <w:rFonts w:ascii="Calibri" w:eastAsia="Times New Roman" w:hAnsi="Calibri" w:cs="Calibri"/>
                <w:b/>
                <w:bCs/>
                <w:color w:val="000000"/>
                <w:sz w:val="18"/>
                <w:szCs w:val="18"/>
                <w:lang w:eastAsia="es-ES"/>
              </w:rPr>
              <w:t>Entidad concesionaria</w:t>
            </w:r>
          </w:p>
        </w:tc>
        <w:tc>
          <w:tcPr>
            <w:tcW w:w="1740" w:type="dxa"/>
            <w:vMerge w:val="restart"/>
            <w:tcBorders>
              <w:top w:val="nil"/>
              <w:left w:val="nil"/>
              <w:bottom w:val="single" w:sz="8" w:space="0" w:color="000000"/>
              <w:right w:val="nil"/>
            </w:tcBorders>
            <w:shd w:val="clear" w:color="000000" w:fill="D9D9D9"/>
            <w:vAlign w:val="bottom"/>
            <w:hideMark/>
          </w:tcPr>
          <w:p w:rsidR="008157FC" w:rsidRPr="008157FC" w:rsidRDefault="008157FC" w:rsidP="008157FC">
            <w:pPr>
              <w:spacing w:after="0" w:line="240" w:lineRule="auto"/>
              <w:jc w:val="center"/>
              <w:rPr>
                <w:rFonts w:ascii="Calibri" w:eastAsia="Times New Roman" w:hAnsi="Calibri" w:cs="Calibri"/>
                <w:b/>
                <w:bCs/>
                <w:color w:val="000000"/>
                <w:sz w:val="18"/>
                <w:szCs w:val="18"/>
                <w:lang w:eastAsia="es-ES"/>
              </w:rPr>
            </w:pPr>
            <w:r w:rsidRPr="008157FC">
              <w:rPr>
                <w:rFonts w:ascii="Calibri" w:eastAsia="Times New Roman" w:hAnsi="Calibri" w:cs="Calibri"/>
                <w:b/>
                <w:bCs/>
                <w:color w:val="000000"/>
                <w:sz w:val="18"/>
                <w:szCs w:val="18"/>
                <w:lang w:eastAsia="es-ES"/>
              </w:rPr>
              <w:t>Finalidad</w:t>
            </w:r>
          </w:p>
        </w:tc>
        <w:tc>
          <w:tcPr>
            <w:tcW w:w="970" w:type="dxa"/>
            <w:vMerge w:val="restart"/>
            <w:tcBorders>
              <w:top w:val="nil"/>
              <w:left w:val="nil"/>
              <w:bottom w:val="single" w:sz="8" w:space="0" w:color="000000"/>
              <w:right w:val="nil"/>
            </w:tcBorders>
            <w:shd w:val="clear" w:color="000000" w:fill="D9D9D9"/>
            <w:vAlign w:val="bottom"/>
            <w:hideMark/>
          </w:tcPr>
          <w:p w:rsidR="008157FC" w:rsidRPr="008157FC" w:rsidRDefault="008157FC" w:rsidP="008157FC">
            <w:pPr>
              <w:spacing w:after="0" w:line="240" w:lineRule="auto"/>
              <w:jc w:val="center"/>
              <w:rPr>
                <w:rFonts w:ascii="Calibri" w:eastAsia="Times New Roman" w:hAnsi="Calibri" w:cs="Calibri"/>
                <w:b/>
                <w:bCs/>
                <w:color w:val="000000"/>
                <w:sz w:val="18"/>
                <w:szCs w:val="18"/>
                <w:lang w:eastAsia="es-ES"/>
              </w:rPr>
            </w:pPr>
            <w:r w:rsidRPr="008157FC">
              <w:rPr>
                <w:rFonts w:ascii="Calibri" w:eastAsia="Times New Roman" w:hAnsi="Calibri" w:cs="Calibri"/>
                <w:b/>
                <w:bCs/>
                <w:color w:val="000000"/>
                <w:sz w:val="18"/>
                <w:szCs w:val="18"/>
                <w:lang w:eastAsia="es-ES"/>
              </w:rPr>
              <w:t>Importe concedido 2020</w:t>
            </w:r>
          </w:p>
        </w:tc>
        <w:tc>
          <w:tcPr>
            <w:tcW w:w="1093" w:type="dxa"/>
            <w:vMerge w:val="restart"/>
            <w:tcBorders>
              <w:top w:val="nil"/>
              <w:left w:val="nil"/>
              <w:bottom w:val="single" w:sz="8" w:space="0" w:color="000000"/>
              <w:right w:val="single" w:sz="8" w:space="0" w:color="auto"/>
            </w:tcBorders>
            <w:shd w:val="clear" w:color="000000" w:fill="D9D9D9"/>
            <w:vAlign w:val="bottom"/>
            <w:hideMark/>
          </w:tcPr>
          <w:p w:rsidR="008157FC" w:rsidRPr="008157FC" w:rsidRDefault="008157FC" w:rsidP="008157FC">
            <w:pPr>
              <w:spacing w:after="0" w:line="240" w:lineRule="auto"/>
              <w:jc w:val="center"/>
              <w:rPr>
                <w:rFonts w:ascii="Calibri" w:eastAsia="Times New Roman" w:hAnsi="Calibri" w:cs="Calibri"/>
                <w:b/>
                <w:bCs/>
                <w:color w:val="000000"/>
                <w:sz w:val="18"/>
                <w:szCs w:val="18"/>
                <w:lang w:eastAsia="es-ES"/>
              </w:rPr>
            </w:pPr>
            <w:proofErr w:type="spellStart"/>
            <w:r w:rsidRPr="008157FC">
              <w:rPr>
                <w:rFonts w:ascii="Calibri" w:eastAsia="Times New Roman" w:hAnsi="Calibri" w:cs="Calibri"/>
                <w:b/>
                <w:bCs/>
                <w:color w:val="000000"/>
                <w:sz w:val="18"/>
                <w:szCs w:val="18"/>
                <w:lang w:eastAsia="es-ES"/>
              </w:rPr>
              <w:t>Subv</w:t>
            </w:r>
            <w:proofErr w:type="spellEnd"/>
            <w:r w:rsidRPr="008157FC">
              <w:rPr>
                <w:rFonts w:ascii="Calibri" w:eastAsia="Times New Roman" w:hAnsi="Calibri" w:cs="Calibri"/>
                <w:b/>
                <w:bCs/>
                <w:color w:val="000000"/>
                <w:sz w:val="18"/>
                <w:szCs w:val="18"/>
                <w:lang w:eastAsia="es-ES"/>
              </w:rPr>
              <w:t xml:space="preserve"> Capital 31/12/2020</w:t>
            </w:r>
          </w:p>
        </w:tc>
        <w:tc>
          <w:tcPr>
            <w:tcW w:w="991" w:type="dxa"/>
            <w:vMerge w:val="restart"/>
            <w:tcBorders>
              <w:top w:val="nil"/>
              <w:left w:val="single" w:sz="8" w:space="0" w:color="auto"/>
              <w:bottom w:val="single" w:sz="8" w:space="0" w:color="000000"/>
              <w:right w:val="nil"/>
            </w:tcBorders>
            <w:shd w:val="clear" w:color="000000" w:fill="D9D9D9"/>
            <w:vAlign w:val="bottom"/>
            <w:hideMark/>
          </w:tcPr>
          <w:p w:rsidR="008157FC" w:rsidRPr="008157FC" w:rsidRDefault="008157FC" w:rsidP="008157FC">
            <w:pPr>
              <w:spacing w:after="0" w:line="240" w:lineRule="auto"/>
              <w:jc w:val="center"/>
              <w:rPr>
                <w:rFonts w:ascii="Calibri" w:eastAsia="Times New Roman" w:hAnsi="Calibri" w:cs="Calibri"/>
                <w:b/>
                <w:bCs/>
                <w:color w:val="000000"/>
                <w:sz w:val="18"/>
                <w:szCs w:val="18"/>
                <w:lang w:eastAsia="es-ES"/>
              </w:rPr>
            </w:pPr>
            <w:r w:rsidRPr="008157FC">
              <w:rPr>
                <w:rFonts w:ascii="Calibri" w:eastAsia="Times New Roman" w:hAnsi="Calibri" w:cs="Calibri"/>
                <w:b/>
                <w:bCs/>
                <w:color w:val="000000"/>
                <w:sz w:val="18"/>
                <w:szCs w:val="18"/>
                <w:lang w:eastAsia="es-ES"/>
              </w:rPr>
              <w:t xml:space="preserve">Efecto impositivo traspaso </w:t>
            </w:r>
            <w:proofErr w:type="spellStart"/>
            <w:r w:rsidRPr="008157FC">
              <w:rPr>
                <w:rFonts w:ascii="Calibri" w:eastAsia="Times New Roman" w:hAnsi="Calibri" w:cs="Calibri"/>
                <w:b/>
                <w:bCs/>
                <w:color w:val="000000"/>
                <w:sz w:val="18"/>
                <w:szCs w:val="18"/>
                <w:lang w:eastAsia="es-ES"/>
              </w:rPr>
              <w:t>Rtdos</w:t>
            </w:r>
            <w:proofErr w:type="spellEnd"/>
            <w:r w:rsidRPr="008157FC">
              <w:rPr>
                <w:rFonts w:ascii="Calibri" w:eastAsia="Times New Roman" w:hAnsi="Calibri" w:cs="Calibri"/>
                <w:b/>
                <w:bCs/>
                <w:color w:val="000000"/>
                <w:sz w:val="18"/>
                <w:szCs w:val="18"/>
                <w:lang w:eastAsia="es-ES"/>
              </w:rPr>
              <w:t>.</w:t>
            </w:r>
          </w:p>
        </w:tc>
        <w:tc>
          <w:tcPr>
            <w:tcW w:w="1143" w:type="dxa"/>
            <w:vMerge w:val="restart"/>
            <w:tcBorders>
              <w:top w:val="nil"/>
              <w:left w:val="nil"/>
              <w:bottom w:val="single" w:sz="8" w:space="0" w:color="000000"/>
              <w:right w:val="nil"/>
            </w:tcBorders>
            <w:shd w:val="clear" w:color="000000" w:fill="D9D9D9"/>
            <w:vAlign w:val="bottom"/>
            <w:hideMark/>
          </w:tcPr>
          <w:p w:rsidR="008157FC" w:rsidRPr="008157FC" w:rsidRDefault="008157FC" w:rsidP="008157FC">
            <w:pPr>
              <w:spacing w:after="0" w:line="240" w:lineRule="auto"/>
              <w:jc w:val="center"/>
              <w:rPr>
                <w:rFonts w:ascii="Calibri" w:eastAsia="Times New Roman" w:hAnsi="Calibri" w:cs="Calibri"/>
                <w:b/>
                <w:bCs/>
                <w:color w:val="000000"/>
                <w:sz w:val="18"/>
                <w:szCs w:val="18"/>
                <w:lang w:eastAsia="es-ES"/>
              </w:rPr>
            </w:pPr>
            <w:proofErr w:type="spellStart"/>
            <w:r w:rsidRPr="008157FC">
              <w:rPr>
                <w:rFonts w:ascii="Calibri" w:eastAsia="Times New Roman" w:hAnsi="Calibri" w:cs="Calibri"/>
                <w:b/>
                <w:bCs/>
                <w:color w:val="000000"/>
                <w:sz w:val="18"/>
                <w:szCs w:val="18"/>
                <w:lang w:eastAsia="es-ES"/>
              </w:rPr>
              <w:t>Subv.Capital</w:t>
            </w:r>
            <w:proofErr w:type="spellEnd"/>
            <w:r w:rsidRPr="008157FC">
              <w:rPr>
                <w:rFonts w:ascii="Calibri" w:eastAsia="Times New Roman" w:hAnsi="Calibri" w:cs="Calibri"/>
                <w:b/>
                <w:bCs/>
                <w:color w:val="000000"/>
                <w:sz w:val="18"/>
                <w:szCs w:val="18"/>
                <w:lang w:eastAsia="es-ES"/>
              </w:rPr>
              <w:t xml:space="preserve"> traspaso </w:t>
            </w:r>
            <w:proofErr w:type="spellStart"/>
            <w:r w:rsidRPr="008157FC">
              <w:rPr>
                <w:rFonts w:ascii="Calibri" w:eastAsia="Times New Roman" w:hAnsi="Calibri" w:cs="Calibri"/>
                <w:b/>
                <w:bCs/>
                <w:color w:val="000000"/>
                <w:sz w:val="18"/>
                <w:szCs w:val="18"/>
                <w:lang w:eastAsia="es-ES"/>
              </w:rPr>
              <w:t>Rtdos</w:t>
            </w:r>
            <w:proofErr w:type="spellEnd"/>
            <w:r w:rsidRPr="008157FC">
              <w:rPr>
                <w:rFonts w:ascii="Calibri" w:eastAsia="Times New Roman" w:hAnsi="Calibri" w:cs="Calibri"/>
                <w:b/>
                <w:bCs/>
                <w:color w:val="000000"/>
                <w:sz w:val="18"/>
                <w:szCs w:val="18"/>
                <w:lang w:eastAsia="es-ES"/>
              </w:rPr>
              <w:t>.</w:t>
            </w:r>
          </w:p>
        </w:tc>
        <w:tc>
          <w:tcPr>
            <w:tcW w:w="942" w:type="dxa"/>
            <w:vMerge w:val="restart"/>
            <w:tcBorders>
              <w:top w:val="nil"/>
              <w:left w:val="nil"/>
              <w:bottom w:val="single" w:sz="8" w:space="0" w:color="000000"/>
              <w:right w:val="nil"/>
            </w:tcBorders>
            <w:shd w:val="clear" w:color="000000" w:fill="D9D9D9"/>
            <w:vAlign w:val="bottom"/>
            <w:hideMark/>
          </w:tcPr>
          <w:p w:rsidR="008157FC" w:rsidRPr="008157FC" w:rsidRDefault="008157FC" w:rsidP="008157FC">
            <w:pPr>
              <w:spacing w:after="0" w:line="240" w:lineRule="auto"/>
              <w:jc w:val="center"/>
              <w:rPr>
                <w:rFonts w:ascii="Calibri" w:eastAsia="Times New Roman" w:hAnsi="Calibri" w:cs="Calibri"/>
                <w:b/>
                <w:bCs/>
                <w:color w:val="000000"/>
                <w:sz w:val="18"/>
                <w:szCs w:val="18"/>
                <w:lang w:eastAsia="es-ES"/>
              </w:rPr>
            </w:pPr>
            <w:r w:rsidRPr="008157FC">
              <w:rPr>
                <w:rFonts w:ascii="Calibri" w:eastAsia="Times New Roman" w:hAnsi="Calibri" w:cs="Calibri"/>
                <w:b/>
                <w:bCs/>
                <w:color w:val="000000"/>
                <w:sz w:val="18"/>
                <w:szCs w:val="18"/>
                <w:lang w:eastAsia="es-ES"/>
              </w:rPr>
              <w:t xml:space="preserve">Traspaso </w:t>
            </w:r>
            <w:proofErr w:type="spellStart"/>
            <w:r w:rsidRPr="008157FC">
              <w:rPr>
                <w:rFonts w:ascii="Calibri" w:eastAsia="Times New Roman" w:hAnsi="Calibri" w:cs="Calibri"/>
                <w:b/>
                <w:bCs/>
                <w:color w:val="000000"/>
                <w:sz w:val="18"/>
                <w:szCs w:val="18"/>
                <w:lang w:eastAsia="es-ES"/>
              </w:rPr>
              <w:t>Rtdos</w:t>
            </w:r>
            <w:proofErr w:type="spellEnd"/>
            <w:r w:rsidRPr="008157FC">
              <w:rPr>
                <w:rFonts w:ascii="Calibri" w:eastAsia="Times New Roman" w:hAnsi="Calibri" w:cs="Calibri"/>
                <w:b/>
                <w:bCs/>
                <w:color w:val="000000"/>
                <w:sz w:val="18"/>
                <w:szCs w:val="18"/>
                <w:lang w:eastAsia="es-ES"/>
              </w:rPr>
              <w:t>.</w:t>
            </w:r>
          </w:p>
        </w:tc>
      </w:tr>
      <w:tr w:rsidR="008157FC" w:rsidRPr="008157FC" w:rsidTr="008157FC">
        <w:trPr>
          <w:trHeight w:val="349"/>
        </w:trPr>
        <w:tc>
          <w:tcPr>
            <w:tcW w:w="1611" w:type="dxa"/>
            <w:vMerge/>
            <w:tcBorders>
              <w:top w:val="nil"/>
              <w:left w:val="nil"/>
              <w:bottom w:val="single" w:sz="8" w:space="0" w:color="000000"/>
              <w:right w:val="nil"/>
            </w:tcBorders>
            <w:vAlign w:val="center"/>
            <w:hideMark/>
          </w:tcPr>
          <w:p w:rsidR="008157FC" w:rsidRPr="008157FC" w:rsidRDefault="008157FC" w:rsidP="008157FC">
            <w:pPr>
              <w:spacing w:after="0" w:line="240" w:lineRule="auto"/>
              <w:rPr>
                <w:rFonts w:ascii="Calibri" w:eastAsia="Times New Roman" w:hAnsi="Calibri" w:cs="Calibri"/>
                <w:b/>
                <w:bCs/>
                <w:color w:val="000000"/>
                <w:sz w:val="18"/>
                <w:szCs w:val="18"/>
                <w:lang w:eastAsia="es-ES"/>
              </w:rPr>
            </w:pPr>
          </w:p>
        </w:tc>
        <w:tc>
          <w:tcPr>
            <w:tcW w:w="1740" w:type="dxa"/>
            <w:vMerge/>
            <w:tcBorders>
              <w:top w:val="nil"/>
              <w:left w:val="nil"/>
              <w:bottom w:val="single" w:sz="8" w:space="0" w:color="000000"/>
              <w:right w:val="nil"/>
            </w:tcBorders>
            <w:vAlign w:val="center"/>
            <w:hideMark/>
          </w:tcPr>
          <w:p w:rsidR="008157FC" w:rsidRPr="008157FC" w:rsidRDefault="008157FC" w:rsidP="008157FC">
            <w:pPr>
              <w:spacing w:after="0" w:line="240" w:lineRule="auto"/>
              <w:rPr>
                <w:rFonts w:ascii="Calibri" w:eastAsia="Times New Roman" w:hAnsi="Calibri" w:cs="Calibri"/>
                <w:b/>
                <w:bCs/>
                <w:color w:val="000000"/>
                <w:sz w:val="18"/>
                <w:szCs w:val="18"/>
                <w:lang w:eastAsia="es-ES"/>
              </w:rPr>
            </w:pPr>
          </w:p>
        </w:tc>
        <w:tc>
          <w:tcPr>
            <w:tcW w:w="970" w:type="dxa"/>
            <w:vMerge/>
            <w:tcBorders>
              <w:top w:val="nil"/>
              <w:left w:val="nil"/>
              <w:bottom w:val="single" w:sz="8" w:space="0" w:color="000000"/>
              <w:right w:val="nil"/>
            </w:tcBorders>
            <w:vAlign w:val="center"/>
            <w:hideMark/>
          </w:tcPr>
          <w:p w:rsidR="008157FC" w:rsidRPr="008157FC" w:rsidRDefault="008157FC" w:rsidP="008157FC">
            <w:pPr>
              <w:spacing w:after="0" w:line="240" w:lineRule="auto"/>
              <w:rPr>
                <w:rFonts w:ascii="Calibri" w:eastAsia="Times New Roman" w:hAnsi="Calibri" w:cs="Calibri"/>
                <w:b/>
                <w:bCs/>
                <w:color w:val="000000"/>
                <w:sz w:val="18"/>
                <w:szCs w:val="18"/>
                <w:lang w:eastAsia="es-ES"/>
              </w:rPr>
            </w:pPr>
          </w:p>
        </w:tc>
        <w:tc>
          <w:tcPr>
            <w:tcW w:w="1093" w:type="dxa"/>
            <w:vMerge/>
            <w:tcBorders>
              <w:top w:val="nil"/>
              <w:left w:val="nil"/>
              <w:bottom w:val="single" w:sz="8" w:space="0" w:color="000000"/>
              <w:right w:val="single" w:sz="8" w:space="0" w:color="auto"/>
            </w:tcBorders>
            <w:vAlign w:val="center"/>
            <w:hideMark/>
          </w:tcPr>
          <w:p w:rsidR="008157FC" w:rsidRPr="008157FC" w:rsidRDefault="008157FC" w:rsidP="008157FC">
            <w:pPr>
              <w:spacing w:after="0" w:line="240" w:lineRule="auto"/>
              <w:rPr>
                <w:rFonts w:ascii="Calibri" w:eastAsia="Times New Roman" w:hAnsi="Calibri" w:cs="Calibri"/>
                <w:b/>
                <w:bCs/>
                <w:color w:val="000000"/>
                <w:sz w:val="18"/>
                <w:szCs w:val="18"/>
                <w:lang w:eastAsia="es-ES"/>
              </w:rPr>
            </w:pPr>
          </w:p>
        </w:tc>
        <w:tc>
          <w:tcPr>
            <w:tcW w:w="991" w:type="dxa"/>
            <w:vMerge/>
            <w:tcBorders>
              <w:top w:val="nil"/>
              <w:left w:val="single" w:sz="8" w:space="0" w:color="auto"/>
              <w:bottom w:val="single" w:sz="8" w:space="0" w:color="000000"/>
              <w:right w:val="nil"/>
            </w:tcBorders>
            <w:vAlign w:val="center"/>
            <w:hideMark/>
          </w:tcPr>
          <w:p w:rsidR="008157FC" w:rsidRPr="008157FC" w:rsidRDefault="008157FC" w:rsidP="008157FC">
            <w:pPr>
              <w:spacing w:after="0" w:line="240" w:lineRule="auto"/>
              <w:rPr>
                <w:rFonts w:ascii="Calibri" w:eastAsia="Times New Roman" w:hAnsi="Calibri" w:cs="Calibri"/>
                <w:b/>
                <w:bCs/>
                <w:color w:val="000000"/>
                <w:sz w:val="18"/>
                <w:szCs w:val="18"/>
                <w:lang w:eastAsia="es-ES"/>
              </w:rPr>
            </w:pPr>
          </w:p>
        </w:tc>
        <w:tc>
          <w:tcPr>
            <w:tcW w:w="1143" w:type="dxa"/>
            <w:vMerge/>
            <w:tcBorders>
              <w:top w:val="nil"/>
              <w:left w:val="nil"/>
              <w:bottom w:val="single" w:sz="8" w:space="0" w:color="000000"/>
              <w:right w:val="nil"/>
            </w:tcBorders>
            <w:vAlign w:val="center"/>
            <w:hideMark/>
          </w:tcPr>
          <w:p w:rsidR="008157FC" w:rsidRPr="008157FC" w:rsidRDefault="008157FC" w:rsidP="008157FC">
            <w:pPr>
              <w:spacing w:after="0" w:line="240" w:lineRule="auto"/>
              <w:rPr>
                <w:rFonts w:ascii="Calibri" w:eastAsia="Times New Roman" w:hAnsi="Calibri" w:cs="Calibri"/>
                <w:b/>
                <w:bCs/>
                <w:color w:val="000000"/>
                <w:sz w:val="18"/>
                <w:szCs w:val="18"/>
                <w:lang w:eastAsia="es-ES"/>
              </w:rPr>
            </w:pPr>
          </w:p>
        </w:tc>
        <w:tc>
          <w:tcPr>
            <w:tcW w:w="942" w:type="dxa"/>
            <w:vMerge/>
            <w:tcBorders>
              <w:top w:val="nil"/>
              <w:left w:val="nil"/>
              <w:bottom w:val="single" w:sz="8" w:space="0" w:color="000000"/>
              <w:right w:val="nil"/>
            </w:tcBorders>
            <w:vAlign w:val="center"/>
            <w:hideMark/>
          </w:tcPr>
          <w:p w:rsidR="008157FC" w:rsidRPr="008157FC" w:rsidRDefault="008157FC" w:rsidP="008157FC">
            <w:pPr>
              <w:spacing w:after="0" w:line="240" w:lineRule="auto"/>
              <w:rPr>
                <w:rFonts w:ascii="Calibri" w:eastAsia="Times New Roman" w:hAnsi="Calibri" w:cs="Calibri"/>
                <w:b/>
                <w:bCs/>
                <w:color w:val="000000"/>
                <w:sz w:val="18"/>
                <w:szCs w:val="18"/>
                <w:lang w:eastAsia="es-ES"/>
              </w:rPr>
            </w:pPr>
          </w:p>
        </w:tc>
      </w:tr>
      <w:tr w:rsidR="008157FC" w:rsidRPr="008157FC" w:rsidTr="008157FC">
        <w:trPr>
          <w:trHeight w:val="419"/>
        </w:trPr>
        <w:tc>
          <w:tcPr>
            <w:tcW w:w="1611" w:type="dxa"/>
            <w:vMerge/>
            <w:tcBorders>
              <w:top w:val="nil"/>
              <w:left w:val="nil"/>
              <w:bottom w:val="single" w:sz="8" w:space="0" w:color="000000"/>
              <w:right w:val="nil"/>
            </w:tcBorders>
            <w:vAlign w:val="center"/>
            <w:hideMark/>
          </w:tcPr>
          <w:p w:rsidR="008157FC" w:rsidRPr="008157FC" w:rsidRDefault="008157FC" w:rsidP="008157FC">
            <w:pPr>
              <w:spacing w:after="0" w:line="240" w:lineRule="auto"/>
              <w:rPr>
                <w:rFonts w:ascii="Calibri" w:eastAsia="Times New Roman" w:hAnsi="Calibri" w:cs="Calibri"/>
                <w:b/>
                <w:bCs/>
                <w:color w:val="000000"/>
                <w:sz w:val="18"/>
                <w:szCs w:val="18"/>
                <w:lang w:eastAsia="es-ES"/>
              </w:rPr>
            </w:pPr>
          </w:p>
        </w:tc>
        <w:tc>
          <w:tcPr>
            <w:tcW w:w="1740" w:type="dxa"/>
            <w:vMerge/>
            <w:tcBorders>
              <w:top w:val="nil"/>
              <w:left w:val="nil"/>
              <w:bottom w:val="single" w:sz="8" w:space="0" w:color="000000"/>
              <w:right w:val="nil"/>
            </w:tcBorders>
            <w:vAlign w:val="center"/>
            <w:hideMark/>
          </w:tcPr>
          <w:p w:rsidR="008157FC" w:rsidRPr="008157FC" w:rsidRDefault="008157FC" w:rsidP="008157FC">
            <w:pPr>
              <w:spacing w:after="0" w:line="240" w:lineRule="auto"/>
              <w:rPr>
                <w:rFonts w:ascii="Calibri" w:eastAsia="Times New Roman" w:hAnsi="Calibri" w:cs="Calibri"/>
                <w:b/>
                <w:bCs/>
                <w:color w:val="000000"/>
                <w:sz w:val="18"/>
                <w:szCs w:val="18"/>
                <w:lang w:eastAsia="es-ES"/>
              </w:rPr>
            </w:pPr>
          </w:p>
        </w:tc>
        <w:tc>
          <w:tcPr>
            <w:tcW w:w="970" w:type="dxa"/>
            <w:vMerge/>
            <w:tcBorders>
              <w:top w:val="nil"/>
              <w:left w:val="nil"/>
              <w:bottom w:val="single" w:sz="8" w:space="0" w:color="000000"/>
              <w:right w:val="nil"/>
            </w:tcBorders>
            <w:vAlign w:val="center"/>
            <w:hideMark/>
          </w:tcPr>
          <w:p w:rsidR="008157FC" w:rsidRPr="008157FC" w:rsidRDefault="008157FC" w:rsidP="008157FC">
            <w:pPr>
              <w:spacing w:after="0" w:line="240" w:lineRule="auto"/>
              <w:rPr>
                <w:rFonts w:ascii="Calibri" w:eastAsia="Times New Roman" w:hAnsi="Calibri" w:cs="Calibri"/>
                <w:b/>
                <w:bCs/>
                <w:color w:val="000000"/>
                <w:sz w:val="18"/>
                <w:szCs w:val="18"/>
                <w:lang w:eastAsia="es-ES"/>
              </w:rPr>
            </w:pPr>
          </w:p>
        </w:tc>
        <w:tc>
          <w:tcPr>
            <w:tcW w:w="1093" w:type="dxa"/>
            <w:vMerge/>
            <w:tcBorders>
              <w:top w:val="nil"/>
              <w:left w:val="nil"/>
              <w:bottom w:val="single" w:sz="8" w:space="0" w:color="000000"/>
              <w:right w:val="single" w:sz="8" w:space="0" w:color="auto"/>
            </w:tcBorders>
            <w:vAlign w:val="center"/>
            <w:hideMark/>
          </w:tcPr>
          <w:p w:rsidR="008157FC" w:rsidRPr="008157FC" w:rsidRDefault="008157FC" w:rsidP="008157FC">
            <w:pPr>
              <w:spacing w:after="0" w:line="240" w:lineRule="auto"/>
              <w:rPr>
                <w:rFonts w:ascii="Calibri" w:eastAsia="Times New Roman" w:hAnsi="Calibri" w:cs="Calibri"/>
                <w:b/>
                <w:bCs/>
                <w:color w:val="000000"/>
                <w:sz w:val="18"/>
                <w:szCs w:val="18"/>
                <w:lang w:eastAsia="es-ES"/>
              </w:rPr>
            </w:pPr>
          </w:p>
        </w:tc>
        <w:tc>
          <w:tcPr>
            <w:tcW w:w="991" w:type="dxa"/>
            <w:vMerge/>
            <w:tcBorders>
              <w:top w:val="nil"/>
              <w:left w:val="single" w:sz="8" w:space="0" w:color="auto"/>
              <w:bottom w:val="single" w:sz="8" w:space="0" w:color="000000"/>
              <w:right w:val="nil"/>
            </w:tcBorders>
            <w:vAlign w:val="center"/>
            <w:hideMark/>
          </w:tcPr>
          <w:p w:rsidR="008157FC" w:rsidRPr="008157FC" w:rsidRDefault="008157FC" w:rsidP="008157FC">
            <w:pPr>
              <w:spacing w:after="0" w:line="240" w:lineRule="auto"/>
              <w:rPr>
                <w:rFonts w:ascii="Calibri" w:eastAsia="Times New Roman" w:hAnsi="Calibri" w:cs="Calibri"/>
                <w:b/>
                <w:bCs/>
                <w:color w:val="000000"/>
                <w:sz w:val="18"/>
                <w:szCs w:val="18"/>
                <w:lang w:eastAsia="es-ES"/>
              </w:rPr>
            </w:pPr>
          </w:p>
        </w:tc>
        <w:tc>
          <w:tcPr>
            <w:tcW w:w="1143" w:type="dxa"/>
            <w:vMerge/>
            <w:tcBorders>
              <w:top w:val="nil"/>
              <w:left w:val="nil"/>
              <w:bottom w:val="single" w:sz="8" w:space="0" w:color="000000"/>
              <w:right w:val="nil"/>
            </w:tcBorders>
            <w:vAlign w:val="center"/>
            <w:hideMark/>
          </w:tcPr>
          <w:p w:rsidR="008157FC" w:rsidRPr="008157FC" w:rsidRDefault="008157FC" w:rsidP="008157FC">
            <w:pPr>
              <w:spacing w:after="0" w:line="240" w:lineRule="auto"/>
              <w:rPr>
                <w:rFonts w:ascii="Calibri" w:eastAsia="Times New Roman" w:hAnsi="Calibri" w:cs="Calibri"/>
                <w:b/>
                <w:bCs/>
                <w:color w:val="000000"/>
                <w:sz w:val="18"/>
                <w:szCs w:val="18"/>
                <w:lang w:eastAsia="es-ES"/>
              </w:rPr>
            </w:pPr>
          </w:p>
        </w:tc>
        <w:tc>
          <w:tcPr>
            <w:tcW w:w="942" w:type="dxa"/>
            <w:vMerge/>
            <w:tcBorders>
              <w:top w:val="nil"/>
              <w:left w:val="nil"/>
              <w:bottom w:val="single" w:sz="8" w:space="0" w:color="000000"/>
              <w:right w:val="nil"/>
            </w:tcBorders>
            <w:vAlign w:val="center"/>
            <w:hideMark/>
          </w:tcPr>
          <w:p w:rsidR="008157FC" w:rsidRPr="008157FC" w:rsidRDefault="008157FC" w:rsidP="008157FC">
            <w:pPr>
              <w:spacing w:after="0" w:line="240" w:lineRule="auto"/>
              <w:rPr>
                <w:rFonts w:ascii="Calibri" w:eastAsia="Times New Roman" w:hAnsi="Calibri" w:cs="Calibri"/>
                <w:b/>
                <w:bCs/>
                <w:color w:val="000000"/>
                <w:sz w:val="18"/>
                <w:szCs w:val="18"/>
                <w:lang w:eastAsia="es-ES"/>
              </w:rPr>
            </w:pPr>
          </w:p>
        </w:tc>
      </w:tr>
      <w:tr w:rsidR="008157FC" w:rsidRPr="008157FC" w:rsidTr="008157FC">
        <w:trPr>
          <w:trHeight w:val="349"/>
        </w:trPr>
        <w:tc>
          <w:tcPr>
            <w:tcW w:w="1611" w:type="dxa"/>
            <w:tcBorders>
              <w:top w:val="nil"/>
              <w:left w:val="nil"/>
              <w:bottom w:val="nil"/>
              <w:right w:val="nil"/>
            </w:tcBorders>
            <w:shd w:val="clear" w:color="auto" w:fill="auto"/>
            <w:noWrap/>
            <w:vAlign w:val="bottom"/>
            <w:hideMark/>
          </w:tcPr>
          <w:p w:rsidR="008157FC" w:rsidRPr="008157FC" w:rsidRDefault="008157FC" w:rsidP="008157FC">
            <w:pPr>
              <w:spacing w:after="0" w:line="240" w:lineRule="auto"/>
              <w:rPr>
                <w:rFonts w:ascii="Calibri" w:eastAsia="Times New Roman" w:hAnsi="Calibri" w:cs="Calibri"/>
                <w:color w:val="000000"/>
                <w:sz w:val="18"/>
                <w:szCs w:val="18"/>
                <w:lang w:eastAsia="es-ES"/>
              </w:rPr>
            </w:pPr>
            <w:proofErr w:type="spellStart"/>
            <w:r w:rsidRPr="008157FC">
              <w:rPr>
                <w:rFonts w:ascii="Calibri" w:eastAsia="Times New Roman" w:hAnsi="Calibri" w:cs="Calibri"/>
                <w:color w:val="000000"/>
                <w:sz w:val="18"/>
                <w:szCs w:val="18"/>
                <w:lang w:eastAsia="es-ES"/>
              </w:rPr>
              <w:t>Mineco</w:t>
            </w:r>
            <w:proofErr w:type="spellEnd"/>
          </w:p>
        </w:tc>
        <w:tc>
          <w:tcPr>
            <w:tcW w:w="1740" w:type="dxa"/>
            <w:tcBorders>
              <w:top w:val="nil"/>
              <w:left w:val="nil"/>
              <w:bottom w:val="nil"/>
              <w:right w:val="nil"/>
            </w:tcBorders>
            <w:shd w:val="clear" w:color="auto" w:fill="auto"/>
            <w:noWrap/>
            <w:vAlign w:val="bottom"/>
            <w:hideMark/>
          </w:tcPr>
          <w:p w:rsidR="008157FC" w:rsidRPr="008157FC" w:rsidRDefault="008157FC" w:rsidP="008157FC">
            <w:pPr>
              <w:spacing w:after="0" w:line="240" w:lineRule="auto"/>
              <w:rPr>
                <w:rFonts w:ascii="Calibri" w:eastAsia="Times New Roman" w:hAnsi="Calibri" w:cs="Calibri"/>
                <w:color w:val="000000"/>
                <w:sz w:val="18"/>
                <w:szCs w:val="18"/>
                <w:lang w:eastAsia="es-ES"/>
              </w:rPr>
            </w:pPr>
            <w:r w:rsidRPr="008157FC">
              <w:rPr>
                <w:rFonts w:ascii="Calibri" w:eastAsia="Times New Roman" w:hAnsi="Calibri" w:cs="Calibri"/>
                <w:color w:val="000000"/>
                <w:sz w:val="18"/>
                <w:szCs w:val="18"/>
                <w:lang w:eastAsia="es-ES"/>
              </w:rPr>
              <w:t>Espectrómetro de masas</w:t>
            </w:r>
          </w:p>
        </w:tc>
        <w:tc>
          <w:tcPr>
            <w:tcW w:w="970" w:type="dxa"/>
            <w:tcBorders>
              <w:top w:val="nil"/>
              <w:left w:val="nil"/>
              <w:bottom w:val="nil"/>
              <w:right w:val="nil"/>
            </w:tcBorders>
            <w:shd w:val="clear" w:color="auto" w:fill="auto"/>
            <w:noWrap/>
            <w:vAlign w:val="bottom"/>
            <w:hideMark/>
          </w:tcPr>
          <w:p w:rsidR="008157FC" w:rsidRPr="008157FC" w:rsidRDefault="008157FC" w:rsidP="008157FC">
            <w:pPr>
              <w:spacing w:after="0" w:line="240" w:lineRule="auto"/>
              <w:jc w:val="center"/>
              <w:rPr>
                <w:rFonts w:ascii="Calibri" w:eastAsia="Times New Roman" w:hAnsi="Calibri" w:cs="Calibri"/>
                <w:color w:val="000000"/>
                <w:sz w:val="18"/>
                <w:szCs w:val="18"/>
                <w:lang w:eastAsia="es-ES"/>
              </w:rPr>
            </w:pPr>
            <w:r w:rsidRPr="008157FC">
              <w:rPr>
                <w:rFonts w:ascii="Calibri" w:eastAsia="Times New Roman" w:hAnsi="Calibri" w:cs="Calibri"/>
                <w:color w:val="000000"/>
                <w:sz w:val="18"/>
                <w:szCs w:val="18"/>
                <w:lang w:eastAsia="es-ES"/>
              </w:rPr>
              <w:t>-</w:t>
            </w:r>
          </w:p>
        </w:tc>
        <w:tc>
          <w:tcPr>
            <w:tcW w:w="1093" w:type="dxa"/>
            <w:tcBorders>
              <w:top w:val="nil"/>
              <w:left w:val="nil"/>
              <w:bottom w:val="nil"/>
              <w:right w:val="single" w:sz="8" w:space="0" w:color="auto"/>
            </w:tcBorders>
            <w:shd w:val="clear" w:color="auto" w:fill="auto"/>
            <w:noWrap/>
            <w:vAlign w:val="bottom"/>
            <w:hideMark/>
          </w:tcPr>
          <w:p w:rsidR="008157FC" w:rsidRPr="008157FC" w:rsidRDefault="008157FC" w:rsidP="008157FC">
            <w:pPr>
              <w:spacing w:after="0" w:line="240" w:lineRule="auto"/>
              <w:jc w:val="right"/>
              <w:rPr>
                <w:rFonts w:ascii="Calibri" w:eastAsia="Times New Roman" w:hAnsi="Calibri" w:cs="Calibri"/>
                <w:color w:val="000000"/>
                <w:sz w:val="18"/>
                <w:szCs w:val="18"/>
                <w:lang w:eastAsia="es-ES"/>
              </w:rPr>
            </w:pPr>
            <w:r w:rsidRPr="008157FC">
              <w:rPr>
                <w:rFonts w:ascii="Calibri" w:eastAsia="Times New Roman" w:hAnsi="Calibri" w:cs="Calibri"/>
                <w:color w:val="000000"/>
                <w:sz w:val="18"/>
                <w:szCs w:val="18"/>
                <w:lang w:eastAsia="es-ES"/>
              </w:rPr>
              <w:t>102.933,50</w:t>
            </w:r>
          </w:p>
        </w:tc>
        <w:tc>
          <w:tcPr>
            <w:tcW w:w="991" w:type="dxa"/>
            <w:tcBorders>
              <w:top w:val="nil"/>
              <w:left w:val="nil"/>
              <w:bottom w:val="nil"/>
              <w:right w:val="nil"/>
            </w:tcBorders>
            <w:shd w:val="clear" w:color="auto" w:fill="auto"/>
            <w:vAlign w:val="bottom"/>
            <w:hideMark/>
          </w:tcPr>
          <w:p w:rsidR="008157FC" w:rsidRPr="008157FC" w:rsidRDefault="008157FC" w:rsidP="008157FC">
            <w:pPr>
              <w:spacing w:after="0" w:line="240" w:lineRule="auto"/>
              <w:jc w:val="right"/>
              <w:rPr>
                <w:rFonts w:ascii="Calibri" w:eastAsia="Times New Roman" w:hAnsi="Calibri" w:cs="Calibri"/>
                <w:color w:val="000000"/>
                <w:sz w:val="18"/>
                <w:szCs w:val="18"/>
                <w:lang w:eastAsia="es-ES"/>
              </w:rPr>
            </w:pPr>
            <w:r w:rsidRPr="008157FC">
              <w:rPr>
                <w:rFonts w:ascii="Calibri" w:eastAsia="Times New Roman" w:hAnsi="Calibri" w:cs="Calibri"/>
                <w:color w:val="000000"/>
                <w:sz w:val="18"/>
                <w:szCs w:val="18"/>
                <w:lang w:eastAsia="es-ES"/>
              </w:rPr>
              <w:t>21.150,72</w:t>
            </w:r>
          </w:p>
        </w:tc>
        <w:tc>
          <w:tcPr>
            <w:tcW w:w="1143" w:type="dxa"/>
            <w:tcBorders>
              <w:top w:val="nil"/>
              <w:left w:val="nil"/>
              <w:bottom w:val="nil"/>
              <w:right w:val="nil"/>
            </w:tcBorders>
            <w:shd w:val="clear" w:color="auto" w:fill="auto"/>
            <w:vAlign w:val="bottom"/>
            <w:hideMark/>
          </w:tcPr>
          <w:p w:rsidR="008157FC" w:rsidRPr="008157FC" w:rsidRDefault="008157FC" w:rsidP="008157FC">
            <w:pPr>
              <w:spacing w:after="0" w:line="240" w:lineRule="auto"/>
              <w:jc w:val="right"/>
              <w:rPr>
                <w:rFonts w:ascii="Calibri" w:eastAsia="Times New Roman" w:hAnsi="Calibri" w:cs="Calibri"/>
                <w:color w:val="000000"/>
                <w:sz w:val="18"/>
                <w:szCs w:val="18"/>
                <w:lang w:eastAsia="es-ES"/>
              </w:rPr>
            </w:pPr>
            <w:r w:rsidRPr="008157FC">
              <w:rPr>
                <w:rFonts w:ascii="Calibri" w:eastAsia="Times New Roman" w:hAnsi="Calibri" w:cs="Calibri"/>
                <w:color w:val="000000"/>
                <w:sz w:val="18"/>
                <w:szCs w:val="18"/>
                <w:lang w:eastAsia="es-ES"/>
              </w:rPr>
              <w:t>63.452,16</w:t>
            </w:r>
          </w:p>
        </w:tc>
        <w:tc>
          <w:tcPr>
            <w:tcW w:w="942" w:type="dxa"/>
            <w:tcBorders>
              <w:top w:val="nil"/>
              <w:left w:val="nil"/>
              <w:bottom w:val="nil"/>
              <w:right w:val="nil"/>
            </w:tcBorders>
            <w:shd w:val="clear" w:color="auto" w:fill="auto"/>
            <w:noWrap/>
            <w:vAlign w:val="bottom"/>
            <w:hideMark/>
          </w:tcPr>
          <w:p w:rsidR="008157FC" w:rsidRPr="008157FC" w:rsidRDefault="008157FC" w:rsidP="008157FC">
            <w:pPr>
              <w:spacing w:after="0" w:line="240" w:lineRule="auto"/>
              <w:jc w:val="right"/>
              <w:rPr>
                <w:rFonts w:ascii="Calibri" w:eastAsia="Times New Roman" w:hAnsi="Calibri" w:cs="Calibri"/>
                <w:color w:val="000000"/>
                <w:sz w:val="18"/>
                <w:szCs w:val="18"/>
                <w:lang w:eastAsia="es-ES"/>
              </w:rPr>
            </w:pPr>
            <w:r w:rsidRPr="008157FC">
              <w:rPr>
                <w:rFonts w:ascii="Calibri" w:eastAsia="Times New Roman" w:hAnsi="Calibri" w:cs="Calibri"/>
                <w:color w:val="000000"/>
                <w:sz w:val="18"/>
                <w:szCs w:val="18"/>
                <w:lang w:eastAsia="es-ES"/>
              </w:rPr>
              <w:t>84.602,88</w:t>
            </w:r>
          </w:p>
        </w:tc>
      </w:tr>
      <w:tr w:rsidR="008157FC" w:rsidRPr="008157FC" w:rsidTr="008157FC">
        <w:trPr>
          <w:trHeight w:val="349"/>
        </w:trPr>
        <w:tc>
          <w:tcPr>
            <w:tcW w:w="1611" w:type="dxa"/>
            <w:tcBorders>
              <w:top w:val="nil"/>
              <w:left w:val="nil"/>
              <w:bottom w:val="nil"/>
              <w:right w:val="nil"/>
            </w:tcBorders>
            <w:shd w:val="clear" w:color="auto" w:fill="auto"/>
            <w:noWrap/>
            <w:vAlign w:val="bottom"/>
            <w:hideMark/>
          </w:tcPr>
          <w:p w:rsidR="008157FC" w:rsidRPr="008157FC" w:rsidRDefault="008157FC" w:rsidP="008157FC">
            <w:pPr>
              <w:spacing w:after="0" w:line="240" w:lineRule="auto"/>
              <w:rPr>
                <w:rFonts w:ascii="Calibri" w:eastAsia="Times New Roman" w:hAnsi="Calibri" w:cs="Calibri"/>
                <w:color w:val="000000"/>
                <w:sz w:val="18"/>
                <w:szCs w:val="18"/>
                <w:lang w:eastAsia="es-ES"/>
              </w:rPr>
            </w:pPr>
            <w:proofErr w:type="spellStart"/>
            <w:r w:rsidRPr="008157FC">
              <w:rPr>
                <w:rFonts w:ascii="Calibri" w:eastAsia="Times New Roman" w:hAnsi="Calibri" w:cs="Calibri"/>
                <w:color w:val="000000"/>
                <w:sz w:val="18"/>
                <w:szCs w:val="18"/>
                <w:lang w:eastAsia="es-ES"/>
              </w:rPr>
              <w:t>Mineco</w:t>
            </w:r>
            <w:proofErr w:type="spellEnd"/>
            <w:r w:rsidRPr="008157FC">
              <w:rPr>
                <w:rFonts w:ascii="Calibri" w:eastAsia="Times New Roman" w:hAnsi="Calibri" w:cs="Calibri"/>
                <w:color w:val="000000"/>
                <w:sz w:val="18"/>
                <w:szCs w:val="18"/>
                <w:lang w:eastAsia="es-ES"/>
              </w:rPr>
              <w:t>-Retos</w:t>
            </w:r>
          </w:p>
        </w:tc>
        <w:tc>
          <w:tcPr>
            <w:tcW w:w="1740" w:type="dxa"/>
            <w:tcBorders>
              <w:top w:val="nil"/>
              <w:left w:val="nil"/>
              <w:bottom w:val="nil"/>
              <w:right w:val="nil"/>
            </w:tcBorders>
            <w:shd w:val="clear" w:color="auto" w:fill="auto"/>
            <w:noWrap/>
            <w:vAlign w:val="bottom"/>
            <w:hideMark/>
          </w:tcPr>
          <w:p w:rsidR="008157FC" w:rsidRPr="008157FC" w:rsidRDefault="008157FC" w:rsidP="008157FC">
            <w:pPr>
              <w:spacing w:after="0" w:line="240" w:lineRule="auto"/>
              <w:rPr>
                <w:rFonts w:ascii="Calibri" w:eastAsia="Times New Roman" w:hAnsi="Calibri" w:cs="Calibri"/>
                <w:color w:val="000000"/>
                <w:sz w:val="18"/>
                <w:szCs w:val="18"/>
                <w:lang w:eastAsia="es-ES"/>
              </w:rPr>
            </w:pPr>
            <w:proofErr w:type="spellStart"/>
            <w:r w:rsidRPr="008157FC">
              <w:rPr>
                <w:rFonts w:ascii="Calibri" w:eastAsia="Times New Roman" w:hAnsi="Calibri" w:cs="Calibri"/>
                <w:color w:val="000000"/>
                <w:sz w:val="18"/>
                <w:szCs w:val="18"/>
                <w:lang w:eastAsia="es-ES"/>
              </w:rPr>
              <w:t>Electrovolcán</w:t>
            </w:r>
            <w:proofErr w:type="spellEnd"/>
          </w:p>
        </w:tc>
        <w:tc>
          <w:tcPr>
            <w:tcW w:w="970" w:type="dxa"/>
            <w:tcBorders>
              <w:top w:val="nil"/>
              <w:left w:val="nil"/>
              <w:bottom w:val="nil"/>
              <w:right w:val="nil"/>
            </w:tcBorders>
            <w:shd w:val="clear" w:color="auto" w:fill="auto"/>
            <w:noWrap/>
            <w:vAlign w:val="bottom"/>
            <w:hideMark/>
          </w:tcPr>
          <w:p w:rsidR="008157FC" w:rsidRPr="008157FC" w:rsidRDefault="008157FC" w:rsidP="008157FC">
            <w:pPr>
              <w:spacing w:after="0" w:line="240" w:lineRule="auto"/>
              <w:jc w:val="center"/>
              <w:rPr>
                <w:rFonts w:ascii="Calibri" w:eastAsia="Times New Roman" w:hAnsi="Calibri" w:cs="Calibri"/>
                <w:color w:val="000000"/>
                <w:sz w:val="18"/>
                <w:szCs w:val="18"/>
                <w:lang w:eastAsia="es-ES"/>
              </w:rPr>
            </w:pPr>
            <w:r w:rsidRPr="008157FC">
              <w:rPr>
                <w:rFonts w:ascii="Calibri" w:eastAsia="Times New Roman" w:hAnsi="Calibri" w:cs="Calibri"/>
                <w:color w:val="000000"/>
                <w:sz w:val="18"/>
                <w:szCs w:val="18"/>
                <w:lang w:eastAsia="es-ES"/>
              </w:rPr>
              <w:t>-</w:t>
            </w:r>
          </w:p>
        </w:tc>
        <w:tc>
          <w:tcPr>
            <w:tcW w:w="1093" w:type="dxa"/>
            <w:tcBorders>
              <w:top w:val="nil"/>
              <w:left w:val="nil"/>
              <w:bottom w:val="nil"/>
              <w:right w:val="single" w:sz="8" w:space="0" w:color="auto"/>
            </w:tcBorders>
            <w:shd w:val="clear" w:color="auto" w:fill="auto"/>
            <w:noWrap/>
            <w:vAlign w:val="bottom"/>
            <w:hideMark/>
          </w:tcPr>
          <w:p w:rsidR="008157FC" w:rsidRPr="008157FC" w:rsidRDefault="008157FC" w:rsidP="008157FC">
            <w:pPr>
              <w:spacing w:after="0" w:line="240" w:lineRule="auto"/>
              <w:jc w:val="right"/>
              <w:rPr>
                <w:rFonts w:ascii="Calibri" w:eastAsia="Times New Roman" w:hAnsi="Calibri" w:cs="Calibri"/>
                <w:color w:val="000000"/>
                <w:sz w:val="18"/>
                <w:szCs w:val="18"/>
                <w:lang w:eastAsia="es-ES"/>
              </w:rPr>
            </w:pPr>
            <w:r w:rsidRPr="008157FC">
              <w:rPr>
                <w:rFonts w:ascii="Calibri" w:eastAsia="Times New Roman" w:hAnsi="Calibri" w:cs="Calibri"/>
                <w:color w:val="000000"/>
                <w:sz w:val="18"/>
                <w:szCs w:val="18"/>
                <w:lang w:eastAsia="es-ES"/>
              </w:rPr>
              <w:t>1.307,07</w:t>
            </w:r>
          </w:p>
        </w:tc>
        <w:tc>
          <w:tcPr>
            <w:tcW w:w="991" w:type="dxa"/>
            <w:tcBorders>
              <w:top w:val="nil"/>
              <w:left w:val="nil"/>
              <w:bottom w:val="nil"/>
              <w:right w:val="nil"/>
            </w:tcBorders>
            <w:shd w:val="clear" w:color="auto" w:fill="auto"/>
            <w:vAlign w:val="bottom"/>
            <w:hideMark/>
          </w:tcPr>
          <w:p w:rsidR="008157FC" w:rsidRPr="008157FC" w:rsidRDefault="008157FC" w:rsidP="008157FC">
            <w:pPr>
              <w:spacing w:after="0" w:line="240" w:lineRule="auto"/>
              <w:jc w:val="right"/>
              <w:rPr>
                <w:rFonts w:ascii="Calibri" w:eastAsia="Times New Roman" w:hAnsi="Calibri" w:cs="Calibri"/>
                <w:color w:val="000000"/>
                <w:sz w:val="18"/>
                <w:szCs w:val="18"/>
                <w:lang w:eastAsia="es-ES"/>
              </w:rPr>
            </w:pPr>
            <w:r w:rsidRPr="008157FC">
              <w:rPr>
                <w:rFonts w:ascii="Calibri" w:eastAsia="Times New Roman" w:hAnsi="Calibri" w:cs="Calibri"/>
                <w:color w:val="000000"/>
                <w:sz w:val="18"/>
                <w:szCs w:val="18"/>
                <w:lang w:eastAsia="es-ES"/>
              </w:rPr>
              <w:t>117,5</w:t>
            </w:r>
          </w:p>
        </w:tc>
        <w:tc>
          <w:tcPr>
            <w:tcW w:w="1143" w:type="dxa"/>
            <w:tcBorders>
              <w:top w:val="nil"/>
              <w:left w:val="nil"/>
              <w:bottom w:val="nil"/>
              <w:right w:val="nil"/>
            </w:tcBorders>
            <w:shd w:val="clear" w:color="auto" w:fill="auto"/>
            <w:vAlign w:val="bottom"/>
            <w:hideMark/>
          </w:tcPr>
          <w:p w:rsidR="008157FC" w:rsidRPr="008157FC" w:rsidRDefault="008157FC" w:rsidP="008157FC">
            <w:pPr>
              <w:spacing w:after="0" w:line="240" w:lineRule="auto"/>
              <w:jc w:val="right"/>
              <w:rPr>
                <w:rFonts w:ascii="Calibri" w:eastAsia="Times New Roman" w:hAnsi="Calibri" w:cs="Calibri"/>
                <w:color w:val="000000"/>
                <w:sz w:val="18"/>
                <w:szCs w:val="18"/>
                <w:lang w:eastAsia="es-ES"/>
              </w:rPr>
            </w:pPr>
            <w:r w:rsidRPr="008157FC">
              <w:rPr>
                <w:rFonts w:ascii="Calibri" w:eastAsia="Times New Roman" w:hAnsi="Calibri" w:cs="Calibri"/>
                <w:color w:val="000000"/>
                <w:sz w:val="18"/>
                <w:szCs w:val="18"/>
                <w:lang w:eastAsia="es-ES"/>
              </w:rPr>
              <w:t>352,5</w:t>
            </w:r>
          </w:p>
        </w:tc>
        <w:tc>
          <w:tcPr>
            <w:tcW w:w="942" w:type="dxa"/>
            <w:tcBorders>
              <w:top w:val="nil"/>
              <w:left w:val="nil"/>
              <w:bottom w:val="nil"/>
              <w:right w:val="nil"/>
            </w:tcBorders>
            <w:shd w:val="clear" w:color="auto" w:fill="auto"/>
            <w:noWrap/>
            <w:vAlign w:val="bottom"/>
            <w:hideMark/>
          </w:tcPr>
          <w:p w:rsidR="008157FC" w:rsidRPr="008157FC" w:rsidRDefault="008157FC" w:rsidP="008157FC">
            <w:pPr>
              <w:spacing w:after="0" w:line="240" w:lineRule="auto"/>
              <w:jc w:val="right"/>
              <w:rPr>
                <w:rFonts w:ascii="Calibri" w:eastAsia="Times New Roman" w:hAnsi="Calibri" w:cs="Calibri"/>
                <w:color w:val="000000"/>
                <w:sz w:val="18"/>
                <w:szCs w:val="18"/>
                <w:lang w:eastAsia="es-ES"/>
              </w:rPr>
            </w:pPr>
            <w:r w:rsidRPr="008157FC">
              <w:rPr>
                <w:rFonts w:ascii="Calibri" w:eastAsia="Times New Roman" w:hAnsi="Calibri" w:cs="Calibri"/>
                <w:color w:val="000000"/>
                <w:sz w:val="18"/>
                <w:szCs w:val="18"/>
                <w:lang w:eastAsia="es-ES"/>
              </w:rPr>
              <w:t>470,00</w:t>
            </w:r>
          </w:p>
        </w:tc>
      </w:tr>
      <w:tr w:rsidR="008157FC" w:rsidRPr="008157FC" w:rsidTr="008157FC">
        <w:trPr>
          <w:trHeight w:val="367"/>
        </w:trPr>
        <w:tc>
          <w:tcPr>
            <w:tcW w:w="1611" w:type="dxa"/>
            <w:tcBorders>
              <w:top w:val="nil"/>
              <w:left w:val="nil"/>
              <w:bottom w:val="single" w:sz="8" w:space="0" w:color="auto"/>
              <w:right w:val="nil"/>
            </w:tcBorders>
            <w:shd w:val="clear" w:color="auto" w:fill="auto"/>
            <w:noWrap/>
            <w:vAlign w:val="bottom"/>
            <w:hideMark/>
          </w:tcPr>
          <w:p w:rsidR="008157FC" w:rsidRPr="008157FC" w:rsidRDefault="008157FC" w:rsidP="008157FC">
            <w:pPr>
              <w:spacing w:after="0" w:line="240" w:lineRule="auto"/>
              <w:rPr>
                <w:rFonts w:ascii="Calibri" w:eastAsia="Times New Roman" w:hAnsi="Calibri" w:cs="Calibri"/>
                <w:color w:val="000000"/>
                <w:sz w:val="18"/>
                <w:szCs w:val="18"/>
                <w:lang w:eastAsia="es-ES"/>
              </w:rPr>
            </w:pPr>
            <w:r w:rsidRPr="008157FC">
              <w:rPr>
                <w:rFonts w:ascii="Calibri" w:eastAsia="Times New Roman" w:hAnsi="Calibri" w:cs="Calibri"/>
                <w:color w:val="000000"/>
                <w:sz w:val="18"/>
                <w:szCs w:val="18"/>
                <w:lang w:eastAsia="es-ES"/>
              </w:rPr>
              <w:t>UE-Programa MAC</w:t>
            </w:r>
          </w:p>
        </w:tc>
        <w:tc>
          <w:tcPr>
            <w:tcW w:w="1740" w:type="dxa"/>
            <w:tcBorders>
              <w:top w:val="nil"/>
              <w:left w:val="nil"/>
              <w:bottom w:val="single" w:sz="8" w:space="0" w:color="auto"/>
              <w:right w:val="nil"/>
            </w:tcBorders>
            <w:shd w:val="clear" w:color="auto" w:fill="auto"/>
            <w:noWrap/>
            <w:vAlign w:val="bottom"/>
            <w:hideMark/>
          </w:tcPr>
          <w:p w:rsidR="008157FC" w:rsidRPr="008157FC" w:rsidRDefault="008157FC" w:rsidP="008157FC">
            <w:pPr>
              <w:spacing w:after="0" w:line="240" w:lineRule="auto"/>
              <w:rPr>
                <w:rFonts w:ascii="Calibri" w:eastAsia="Times New Roman" w:hAnsi="Calibri" w:cs="Calibri"/>
                <w:color w:val="000000"/>
                <w:sz w:val="18"/>
                <w:szCs w:val="18"/>
                <w:lang w:eastAsia="es-ES"/>
              </w:rPr>
            </w:pPr>
            <w:proofErr w:type="spellStart"/>
            <w:r w:rsidRPr="008157FC">
              <w:rPr>
                <w:rFonts w:ascii="Calibri" w:eastAsia="Times New Roman" w:hAnsi="Calibri" w:cs="Calibri"/>
                <w:color w:val="000000"/>
                <w:sz w:val="18"/>
                <w:szCs w:val="18"/>
                <w:lang w:eastAsia="es-ES"/>
              </w:rPr>
              <w:t>Volriskmac</w:t>
            </w:r>
            <w:proofErr w:type="spellEnd"/>
          </w:p>
        </w:tc>
        <w:tc>
          <w:tcPr>
            <w:tcW w:w="970" w:type="dxa"/>
            <w:tcBorders>
              <w:top w:val="nil"/>
              <w:left w:val="nil"/>
              <w:bottom w:val="nil"/>
              <w:right w:val="nil"/>
            </w:tcBorders>
            <w:shd w:val="clear" w:color="auto" w:fill="auto"/>
            <w:noWrap/>
            <w:vAlign w:val="bottom"/>
            <w:hideMark/>
          </w:tcPr>
          <w:p w:rsidR="008157FC" w:rsidRPr="008157FC" w:rsidRDefault="008157FC" w:rsidP="008157FC">
            <w:pPr>
              <w:spacing w:after="0" w:line="240" w:lineRule="auto"/>
              <w:jc w:val="center"/>
              <w:rPr>
                <w:rFonts w:ascii="Calibri" w:eastAsia="Times New Roman" w:hAnsi="Calibri" w:cs="Calibri"/>
                <w:color w:val="000000"/>
                <w:sz w:val="18"/>
                <w:szCs w:val="18"/>
                <w:lang w:eastAsia="es-ES"/>
              </w:rPr>
            </w:pPr>
            <w:r w:rsidRPr="008157FC">
              <w:rPr>
                <w:rFonts w:ascii="Calibri" w:eastAsia="Times New Roman" w:hAnsi="Calibri" w:cs="Calibri"/>
                <w:color w:val="000000"/>
                <w:sz w:val="18"/>
                <w:szCs w:val="18"/>
                <w:lang w:eastAsia="es-ES"/>
              </w:rPr>
              <w:t>-</w:t>
            </w:r>
          </w:p>
        </w:tc>
        <w:tc>
          <w:tcPr>
            <w:tcW w:w="1093" w:type="dxa"/>
            <w:tcBorders>
              <w:top w:val="nil"/>
              <w:left w:val="nil"/>
              <w:bottom w:val="nil"/>
              <w:right w:val="single" w:sz="8" w:space="0" w:color="auto"/>
            </w:tcBorders>
            <w:shd w:val="clear" w:color="auto" w:fill="auto"/>
            <w:noWrap/>
            <w:vAlign w:val="bottom"/>
            <w:hideMark/>
          </w:tcPr>
          <w:p w:rsidR="008157FC" w:rsidRPr="008157FC" w:rsidRDefault="008157FC" w:rsidP="008157FC">
            <w:pPr>
              <w:spacing w:after="0" w:line="240" w:lineRule="auto"/>
              <w:jc w:val="right"/>
              <w:rPr>
                <w:rFonts w:ascii="Calibri" w:eastAsia="Times New Roman" w:hAnsi="Calibri" w:cs="Calibri"/>
                <w:color w:val="000000"/>
                <w:sz w:val="18"/>
                <w:szCs w:val="18"/>
                <w:lang w:eastAsia="es-ES"/>
              </w:rPr>
            </w:pPr>
            <w:r w:rsidRPr="008157FC">
              <w:rPr>
                <w:rFonts w:ascii="Calibri" w:eastAsia="Times New Roman" w:hAnsi="Calibri" w:cs="Calibri"/>
                <w:color w:val="000000"/>
                <w:sz w:val="18"/>
                <w:szCs w:val="18"/>
                <w:lang w:eastAsia="es-ES"/>
              </w:rPr>
              <w:t>4.074,21</w:t>
            </w:r>
          </w:p>
        </w:tc>
        <w:tc>
          <w:tcPr>
            <w:tcW w:w="991" w:type="dxa"/>
            <w:tcBorders>
              <w:top w:val="nil"/>
              <w:left w:val="nil"/>
              <w:bottom w:val="single" w:sz="8" w:space="0" w:color="auto"/>
              <w:right w:val="nil"/>
            </w:tcBorders>
            <w:shd w:val="clear" w:color="auto" w:fill="auto"/>
            <w:noWrap/>
            <w:vAlign w:val="bottom"/>
            <w:hideMark/>
          </w:tcPr>
          <w:p w:rsidR="008157FC" w:rsidRPr="008157FC" w:rsidRDefault="008157FC" w:rsidP="008157FC">
            <w:pPr>
              <w:spacing w:after="0" w:line="240" w:lineRule="auto"/>
              <w:jc w:val="right"/>
              <w:rPr>
                <w:rFonts w:ascii="Calibri" w:eastAsia="Times New Roman" w:hAnsi="Calibri" w:cs="Calibri"/>
                <w:color w:val="000000"/>
                <w:sz w:val="18"/>
                <w:szCs w:val="18"/>
                <w:lang w:eastAsia="es-ES"/>
              </w:rPr>
            </w:pPr>
            <w:r w:rsidRPr="008157FC">
              <w:rPr>
                <w:rFonts w:ascii="Calibri" w:eastAsia="Times New Roman" w:hAnsi="Calibri" w:cs="Calibri"/>
                <w:color w:val="000000"/>
                <w:sz w:val="18"/>
                <w:szCs w:val="18"/>
                <w:lang w:eastAsia="es-ES"/>
              </w:rPr>
              <w:t>330,5</w:t>
            </w:r>
          </w:p>
        </w:tc>
        <w:tc>
          <w:tcPr>
            <w:tcW w:w="1143" w:type="dxa"/>
            <w:tcBorders>
              <w:top w:val="nil"/>
              <w:left w:val="nil"/>
              <w:bottom w:val="single" w:sz="8" w:space="0" w:color="auto"/>
              <w:right w:val="nil"/>
            </w:tcBorders>
            <w:shd w:val="clear" w:color="auto" w:fill="auto"/>
            <w:noWrap/>
            <w:vAlign w:val="bottom"/>
            <w:hideMark/>
          </w:tcPr>
          <w:p w:rsidR="008157FC" w:rsidRPr="008157FC" w:rsidRDefault="008157FC" w:rsidP="008157FC">
            <w:pPr>
              <w:spacing w:after="0" w:line="240" w:lineRule="auto"/>
              <w:jc w:val="right"/>
              <w:rPr>
                <w:rFonts w:ascii="Calibri" w:eastAsia="Times New Roman" w:hAnsi="Calibri" w:cs="Calibri"/>
                <w:color w:val="000000"/>
                <w:sz w:val="18"/>
                <w:szCs w:val="18"/>
                <w:lang w:eastAsia="es-ES"/>
              </w:rPr>
            </w:pPr>
            <w:r w:rsidRPr="008157FC">
              <w:rPr>
                <w:rFonts w:ascii="Calibri" w:eastAsia="Times New Roman" w:hAnsi="Calibri" w:cs="Calibri"/>
                <w:color w:val="000000"/>
                <w:sz w:val="18"/>
                <w:szCs w:val="18"/>
                <w:lang w:eastAsia="es-ES"/>
              </w:rPr>
              <w:t>991,52</w:t>
            </w:r>
          </w:p>
        </w:tc>
        <w:tc>
          <w:tcPr>
            <w:tcW w:w="942" w:type="dxa"/>
            <w:tcBorders>
              <w:top w:val="nil"/>
              <w:left w:val="nil"/>
              <w:bottom w:val="single" w:sz="8" w:space="0" w:color="auto"/>
              <w:right w:val="nil"/>
            </w:tcBorders>
            <w:shd w:val="clear" w:color="auto" w:fill="auto"/>
            <w:noWrap/>
            <w:vAlign w:val="bottom"/>
            <w:hideMark/>
          </w:tcPr>
          <w:p w:rsidR="008157FC" w:rsidRPr="008157FC" w:rsidRDefault="008157FC" w:rsidP="008157FC">
            <w:pPr>
              <w:spacing w:after="0" w:line="240" w:lineRule="auto"/>
              <w:jc w:val="right"/>
              <w:rPr>
                <w:rFonts w:ascii="Calibri" w:eastAsia="Times New Roman" w:hAnsi="Calibri" w:cs="Calibri"/>
                <w:color w:val="000000"/>
                <w:sz w:val="18"/>
                <w:szCs w:val="18"/>
                <w:lang w:eastAsia="es-ES"/>
              </w:rPr>
            </w:pPr>
            <w:r w:rsidRPr="008157FC">
              <w:rPr>
                <w:rFonts w:ascii="Calibri" w:eastAsia="Times New Roman" w:hAnsi="Calibri" w:cs="Calibri"/>
                <w:color w:val="000000"/>
                <w:sz w:val="18"/>
                <w:szCs w:val="18"/>
                <w:lang w:eastAsia="es-ES"/>
              </w:rPr>
              <w:t>1.322,02</w:t>
            </w:r>
          </w:p>
        </w:tc>
      </w:tr>
      <w:tr w:rsidR="008157FC" w:rsidRPr="008157FC" w:rsidTr="008157FC">
        <w:trPr>
          <w:trHeight w:val="367"/>
        </w:trPr>
        <w:tc>
          <w:tcPr>
            <w:tcW w:w="3352" w:type="dxa"/>
            <w:gridSpan w:val="2"/>
            <w:tcBorders>
              <w:top w:val="single" w:sz="8" w:space="0" w:color="auto"/>
              <w:left w:val="nil"/>
              <w:bottom w:val="single" w:sz="8" w:space="0" w:color="auto"/>
              <w:right w:val="nil"/>
            </w:tcBorders>
            <w:shd w:val="clear" w:color="000000" w:fill="F2F2F2"/>
            <w:noWrap/>
            <w:vAlign w:val="bottom"/>
            <w:hideMark/>
          </w:tcPr>
          <w:p w:rsidR="008157FC" w:rsidRPr="008157FC" w:rsidRDefault="008157FC" w:rsidP="008157FC">
            <w:pPr>
              <w:spacing w:after="0" w:line="240" w:lineRule="auto"/>
              <w:rPr>
                <w:rFonts w:ascii="Calibri" w:eastAsia="Times New Roman" w:hAnsi="Calibri" w:cs="Calibri"/>
                <w:b/>
                <w:bCs/>
                <w:color w:val="000000"/>
                <w:sz w:val="18"/>
                <w:szCs w:val="18"/>
                <w:lang w:eastAsia="es-ES"/>
              </w:rPr>
            </w:pPr>
            <w:r w:rsidRPr="008157FC">
              <w:rPr>
                <w:rFonts w:ascii="Calibri" w:eastAsia="Times New Roman" w:hAnsi="Calibri" w:cs="Calibri"/>
                <w:b/>
                <w:bCs/>
                <w:color w:val="000000"/>
                <w:sz w:val="18"/>
                <w:szCs w:val="18"/>
                <w:lang w:eastAsia="es-ES"/>
              </w:rPr>
              <w:t>Saldo Neto Subvenciones</w:t>
            </w:r>
          </w:p>
        </w:tc>
        <w:tc>
          <w:tcPr>
            <w:tcW w:w="970" w:type="dxa"/>
            <w:tcBorders>
              <w:top w:val="single" w:sz="8" w:space="0" w:color="auto"/>
              <w:left w:val="nil"/>
              <w:bottom w:val="single" w:sz="8" w:space="0" w:color="auto"/>
              <w:right w:val="nil"/>
            </w:tcBorders>
            <w:shd w:val="clear" w:color="000000" w:fill="F2F2F2"/>
            <w:noWrap/>
            <w:vAlign w:val="bottom"/>
            <w:hideMark/>
          </w:tcPr>
          <w:p w:rsidR="008157FC" w:rsidRPr="008157FC" w:rsidRDefault="008157FC" w:rsidP="008157FC">
            <w:pPr>
              <w:spacing w:after="0" w:line="240" w:lineRule="auto"/>
              <w:jc w:val="right"/>
              <w:rPr>
                <w:rFonts w:ascii="Calibri" w:eastAsia="Times New Roman" w:hAnsi="Calibri" w:cs="Calibri"/>
                <w:b/>
                <w:bCs/>
                <w:color w:val="000000"/>
                <w:sz w:val="18"/>
                <w:szCs w:val="18"/>
                <w:lang w:eastAsia="es-ES"/>
              </w:rPr>
            </w:pPr>
            <w:r w:rsidRPr="008157FC">
              <w:rPr>
                <w:rFonts w:ascii="Calibri" w:eastAsia="Times New Roman" w:hAnsi="Calibri" w:cs="Calibri"/>
                <w:b/>
                <w:bCs/>
                <w:color w:val="000000"/>
                <w:sz w:val="18"/>
                <w:szCs w:val="18"/>
                <w:lang w:eastAsia="es-ES"/>
              </w:rPr>
              <w:t> </w:t>
            </w:r>
          </w:p>
        </w:tc>
        <w:tc>
          <w:tcPr>
            <w:tcW w:w="1093" w:type="dxa"/>
            <w:tcBorders>
              <w:top w:val="single" w:sz="8" w:space="0" w:color="auto"/>
              <w:left w:val="nil"/>
              <w:bottom w:val="single" w:sz="8" w:space="0" w:color="auto"/>
              <w:right w:val="single" w:sz="8" w:space="0" w:color="auto"/>
            </w:tcBorders>
            <w:shd w:val="clear" w:color="000000" w:fill="F2F2F2"/>
            <w:noWrap/>
            <w:vAlign w:val="bottom"/>
            <w:hideMark/>
          </w:tcPr>
          <w:p w:rsidR="008157FC" w:rsidRPr="008157FC" w:rsidRDefault="008157FC" w:rsidP="008157FC">
            <w:pPr>
              <w:spacing w:after="0" w:line="240" w:lineRule="auto"/>
              <w:jc w:val="right"/>
              <w:rPr>
                <w:rFonts w:ascii="Calibri" w:eastAsia="Times New Roman" w:hAnsi="Calibri" w:cs="Calibri"/>
                <w:b/>
                <w:bCs/>
                <w:color w:val="000000"/>
                <w:sz w:val="18"/>
                <w:szCs w:val="18"/>
                <w:lang w:eastAsia="es-ES"/>
              </w:rPr>
            </w:pPr>
            <w:r w:rsidRPr="008157FC">
              <w:rPr>
                <w:rFonts w:ascii="Calibri" w:eastAsia="Times New Roman" w:hAnsi="Calibri" w:cs="Calibri"/>
                <w:b/>
                <w:bCs/>
                <w:color w:val="000000"/>
                <w:sz w:val="18"/>
                <w:szCs w:val="18"/>
                <w:lang w:eastAsia="es-ES"/>
              </w:rPr>
              <w:t>108.314,78</w:t>
            </w:r>
          </w:p>
        </w:tc>
        <w:tc>
          <w:tcPr>
            <w:tcW w:w="991" w:type="dxa"/>
            <w:tcBorders>
              <w:top w:val="nil"/>
              <w:left w:val="nil"/>
              <w:bottom w:val="single" w:sz="8" w:space="0" w:color="auto"/>
              <w:right w:val="nil"/>
            </w:tcBorders>
            <w:shd w:val="clear" w:color="000000" w:fill="F2F2F2"/>
            <w:vAlign w:val="bottom"/>
            <w:hideMark/>
          </w:tcPr>
          <w:p w:rsidR="008157FC" w:rsidRPr="008157FC" w:rsidRDefault="008157FC" w:rsidP="008157FC">
            <w:pPr>
              <w:spacing w:after="0" w:line="240" w:lineRule="auto"/>
              <w:jc w:val="right"/>
              <w:rPr>
                <w:rFonts w:ascii="Calibri" w:eastAsia="Times New Roman" w:hAnsi="Calibri" w:cs="Calibri"/>
                <w:b/>
                <w:bCs/>
                <w:color w:val="000000"/>
                <w:sz w:val="18"/>
                <w:szCs w:val="18"/>
                <w:lang w:eastAsia="es-ES"/>
              </w:rPr>
            </w:pPr>
            <w:r w:rsidRPr="008157FC">
              <w:rPr>
                <w:rFonts w:ascii="Calibri" w:eastAsia="Times New Roman" w:hAnsi="Calibri" w:cs="Calibri"/>
                <w:b/>
                <w:bCs/>
                <w:color w:val="000000"/>
                <w:sz w:val="18"/>
                <w:szCs w:val="18"/>
                <w:lang w:eastAsia="es-ES"/>
              </w:rPr>
              <w:t>21.598,72</w:t>
            </w:r>
          </w:p>
        </w:tc>
        <w:tc>
          <w:tcPr>
            <w:tcW w:w="1143" w:type="dxa"/>
            <w:tcBorders>
              <w:top w:val="nil"/>
              <w:left w:val="nil"/>
              <w:bottom w:val="single" w:sz="8" w:space="0" w:color="auto"/>
              <w:right w:val="nil"/>
            </w:tcBorders>
            <w:shd w:val="clear" w:color="000000" w:fill="F2F2F2"/>
            <w:vAlign w:val="bottom"/>
            <w:hideMark/>
          </w:tcPr>
          <w:p w:rsidR="008157FC" w:rsidRPr="008157FC" w:rsidRDefault="008157FC" w:rsidP="008157FC">
            <w:pPr>
              <w:spacing w:after="0" w:line="240" w:lineRule="auto"/>
              <w:jc w:val="right"/>
              <w:rPr>
                <w:rFonts w:ascii="Calibri" w:eastAsia="Times New Roman" w:hAnsi="Calibri" w:cs="Calibri"/>
                <w:b/>
                <w:bCs/>
                <w:color w:val="000000"/>
                <w:sz w:val="18"/>
                <w:szCs w:val="18"/>
                <w:lang w:eastAsia="es-ES"/>
              </w:rPr>
            </w:pPr>
            <w:r w:rsidRPr="008157FC">
              <w:rPr>
                <w:rFonts w:ascii="Calibri" w:eastAsia="Times New Roman" w:hAnsi="Calibri" w:cs="Calibri"/>
                <w:b/>
                <w:bCs/>
                <w:color w:val="000000"/>
                <w:sz w:val="18"/>
                <w:szCs w:val="18"/>
                <w:lang w:eastAsia="es-ES"/>
              </w:rPr>
              <w:t>64.796,18</w:t>
            </w:r>
          </w:p>
        </w:tc>
        <w:tc>
          <w:tcPr>
            <w:tcW w:w="942" w:type="dxa"/>
            <w:tcBorders>
              <w:top w:val="nil"/>
              <w:left w:val="nil"/>
              <w:bottom w:val="single" w:sz="8" w:space="0" w:color="auto"/>
              <w:right w:val="nil"/>
            </w:tcBorders>
            <w:shd w:val="clear" w:color="000000" w:fill="F2F2F2"/>
            <w:vAlign w:val="bottom"/>
            <w:hideMark/>
          </w:tcPr>
          <w:p w:rsidR="008157FC" w:rsidRPr="008157FC" w:rsidRDefault="008157FC" w:rsidP="008157FC">
            <w:pPr>
              <w:spacing w:after="0" w:line="240" w:lineRule="auto"/>
              <w:jc w:val="right"/>
              <w:rPr>
                <w:rFonts w:ascii="Calibri" w:eastAsia="Times New Roman" w:hAnsi="Calibri" w:cs="Calibri"/>
                <w:b/>
                <w:bCs/>
                <w:color w:val="000000"/>
                <w:sz w:val="18"/>
                <w:szCs w:val="18"/>
                <w:lang w:eastAsia="es-ES"/>
              </w:rPr>
            </w:pPr>
            <w:r w:rsidRPr="008157FC">
              <w:rPr>
                <w:rFonts w:ascii="Calibri" w:eastAsia="Times New Roman" w:hAnsi="Calibri" w:cs="Calibri"/>
                <w:b/>
                <w:bCs/>
                <w:color w:val="000000"/>
                <w:sz w:val="18"/>
                <w:szCs w:val="18"/>
                <w:lang w:eastAsia="es-ES"/>
              </w:rPr>
              <w:t>86.394,90</w:t>
            </w:r>
          </w:p>
        </w:tc>
      </w:tr>
    </w:tbl>
    <w:p w:rsidR="00FA0D10" w:rsidRDefault="008157FC" w:rsidP="00347BC7">
      <w:pPr>
        <w:keepNext/>
        <w:keepLines/>
        <w:spacing w:before="120" w:after="200" w:line="280" w:lineRule="exact"/>
        <w:jc w:val="both"/>
        <w:outlineLvl w:val="3"/>
      </w:pPr>
      <w:r w:rsidRPr="00F148F3">
        <w:t xml:space="preserve">Las subvenciones de capital que aparecen en el balance, así como los importes imputados en la cuenta de pérdidas </w:t>
      </w:r>
      <w:r>
        <w:t>y ganancias en el ejercicio 2019</w:t>
      </w:r>
      <w:r w:rsidRPr="00F148F3">
        <w:t xml:space="preserve"> son las siguientes, en euros:</w:t>
      </w:r>
    </w:p>
    <w:tbl>
      <w:tblPr>
        <w:tblW w:w="5000" w:type="pct"/>
        <w:tblCellMar>
          <w:left w:w="70" w:type="dxa"/>
          <w:right w:w="70" w:type="dxa"/>
        </w:tblCellMar>
        <w:tblLook w:val="04A0"/>
      </w:tblPr>
      <w:tblGrid>
        <w:gridCol w:w="1597"/>
        <w:gridCol w:w="2016"/>
        <w:gridCol w:w="1078"/>
        <w:gridCol w:w="1187"/>
        <w:gridCol w:w="1187"/>
        <w:gridCol w:w="903"/>
        <w:gridCol w:w="959"/>
      </w:tblGrid>
      <w:tr w:rsidR="007C315B" w:rsidRPr="007C315B" w:rsidTr="00347BC7">
        <w:trPr>
          <w:trHeight w:val="280"/>
        </w:trPr>
        <w:tc>
          <w:tcPr>
            <w:tcW w:w="894" w:type="pct"/>
            <w:tcBorders>
              <w:top w:val="nil"/>
              <w:left w:val="nil"/>
              <w:right w:val="nil"/>
            </w:tcBorders>
            <w:shd w:val="clear" w:color="auto" w:fill="D9D9D9" w:themeFill="background1" w:themeFillShade="D9"/>
            <w:vAlign w:val="bottom"/>
            <w:hideMark/>
          </w:tcPr>
          <w:p w:rsidR="007C315B" w:rsidRPr="007C315B" w:rsidRDefault="007C315B" w:rsidP="00347BC7">
            <w:pPr>
              <w:keepNext/>
              <w:keepLines/>
              <w:spacing w:after="0" w:line="240" w:lineRule="auto"/>
              <w:jc w:val="center"/>
              <w:rPr>
                <w:rFonts w:ascii="Calibri" w:eastAsia="Times New Roman" w:hAnsi="Calibri" w:cs="Calibri"/>
                <w:b/>
                <w:bCs/>
                <w:color w:val="000000"/>
                <w:sz w:val="18"/>
                <w:szCs w:val="18"/>
                <w:lang w:eastAsia="es-ES"/>
              </w:rPr>
            </w:pPr>
          </w:p>
        </w:tc>
        <w:tc>
          <w:tcPr>
            <w:tcW w:w="1129" w:type="pct"/>
            <w:tcBorders>
              <w:top w:val="nil"/>
              <w:left w:val="nil"/>
              <w:right w:val="nil"/>
            </w:tcBorders>
            <w:shd w:val="clear" w:color="auto" w:fill="D9D9D9" w:themeFill="background1" w:themeFillShade="D9"/>
            <w:vAlign w:val="bottom"/>
            <w:hideMark/>
          </w:tcPr>
          <w:p w:rsidR="007C315B" w:rsidRPr="007C315B" w:rsidRDefault="007C315B" w:rsidP="00347BC7">
            <w:pPr>
              <w:keepNext/>
              <w:keepLines/>
              <w:spacing w:after="0" w:line="240" w:lineRule="auto"/>
              <w:jc w:val="center"/>
              <w:rPr>
                <w:rFonts w:ascii="Calibri" w:eastAsia="Times New Roman" w:hAnsi="Calibri" w:cs="Calibri"/>
                <w:b/>
                <w:bCs/>
                <w:color w:val="000000"/>
                <w:sz w:val="18"/>
                <w:szCs w:val="18"/>
                <w:lang w:eastAsia="es-ES"/>
              </w:rPr>
            </w:pPr>
          </w:p>
        </w:tc>
        <w:tc>
          <w:tcPr>
            <w:tcW w:w="604" w:type="pct"/>
            <w:tcBorders>
              <w:top w:val="nil"/>
              <w:left w:val="nil"/>
              <w:right w:val="nil"/>
            </w:tcBorders>
            <w:shd w:val="clear" w:color="auto" w:fill="D9D9D9" w:themeFill="background1" w:themeFillShade="D9"/>
            <w:vAlign w:val="bottom"/>
            <w:hideMark/>
          </w:tcPr>
          <w:p w:rsidR="007C315B" w:rsidRPr="007C315B" w:rsidRDefault="007C315B" w:rsidP="00347BC7">
            <w:pPr>
              <w:keepNext/>
              <w:keepLines/>
              <w:spacing w:after="0" w:line="240" w:lineRule="auto"/>
              <w:jc w:val="center"/>
              <w:rPr>
                <w:rFonts w:ascii="Calibri" w:eastAsia="Times New Roman" w:hAnsi="Calibri" w:cs="Calibri"/>
                <w:b/>
                <w:bCs/>
                <w:color w:val="000000"/>
                <w:sz w:val="18"/>
                <w:szCs w:val="18"/>
                <w:lang w:eastAsia="es-ES"/>
              </w:rPr>
            </w:pPr>
          </w:p>
        </w:tc>
        <w:tc>
          <w:tcPr>
            <w:tcW w:w="665" w:type="pct"/>
            <w:tcBorders>
              <w:top w:val="nil"/>
              <w:left w:val="nil"/>
              <w:right w:val="single" w:sz="4" w:space="0" w:color="auto"/>
            </w:tcBorders>
            <w:shd w:val="clear" w:color="auto" w:fill="D9D9D9" w:themeFill="background1" w:themeFillShade="D9"/>
            <w:vAlign w:val="bottom"/>
            <w:hideMark/>
          </w:tcPr>
          <w:p w:rsidR="007C315B" w:rsidRPr="007C315B" w:rsidRDefault="007C315B" w:rsidP="00347BC7">
            <w:pPr>
              <w:keepNext/>
              <w:keepLines/>
              <w:spacing w:after="0" w:line="240" w:lineRule="auto"/>
              <w:jc w:val="center"/>
              <w:rPr>
                <w:rFonts w:ascii="Calibri" w:eastAsia="Times New Roman" w:hAnsi="Calibri" w:cs="Calibri"/>
                <w:b/>
                <w:bCs/>
                <w:color w:val="000000"/>
                <w:sz w:val="18"/>
                <w:szCs w:val="18"/>
                <w:lang w:eastAsia="es-ES"/>
              </w:rPr>
            </w:pPr>
          </w:p>
        </w:tc>
        <w:tc>
          <w:tcPr>
            <w:tcW w:w="1709" w:type="pct"/>
            <w:gridSpan w:val="3"/>
            <w:tcBorders>
              <w:top w:val="nil"/>
              <w:left w:val="single" w:sz="4" w:space="0" w:color="auto"/>
              <w:bottom w:val="single" w:sz="4" w:space="0" w:color="auto"/>
              <w:right w:val="nil"/>
            </w:tcBorders>
            <w:shd w:val="clear" w:color="auto" w:fill="D9D9D9" w:themeFill="background1" w:themeFillShade="D9"/>
            <w:vAlign w:val="bottom"/>
            <w:hideMark/>
          </w:tcPr>
          <w:p w:rsidR="007C315B" w:rsidRDefault="007C315B" w:rsidP="00347BC7">
            <w:pPr>
              <w:keepNext/>
              <w:keepLines/>
              <w:spacing w:after="0" w:line="240" w:lineRule="auto"/>
              <w:jc w:val="center"/>
              <w:rPr>
                <w:rFonts w:ascii="Calibri" w:eastAsia="Times New Roman" w:hAnsi="Calibri" w:cs="Calibri"/>
                <w:b/>
                <w:bCs/>
                <w:color w:val="000000"/>
                <w:sz w:val="18"/>
                <w:szCs w:val="18"/>
                <w:lang w:eastAsia="es-ES"/>
              </w:rPr>
            </w:pPr>
            <w:r w:rsidRPr="007C315B">
              <w:rPr>
                <w:rFonts w:ascii="Calibri" w:eastAsia="Times New Roman" w:hAnsi="Calibri" w:cs="Calibri"/>
                <w:b/>
                <w:bCs/>
                <w:color w:val="000000"/>
                <w:sz w:val="18"/>
                <w:szCs w:val="18"/>
                <w:lang w:eastAsia="es-ES"/>
              </w:rPr>
              <w:t>Tra</w:t>
            </w:r>
            <w:r>
              <w:rPr>
                <w:rFonts w:ascii="Calibri" w:eastAsia="Times New Roman" w:hAnsi="Calibri" w:cs="Calibri"/>
                <w:b/>
                <w:bCs/>
                <w:color w:val="000000"/>
                <w:sz w:val="18"/>
                <w:szCs w:val="18"/>
                <w:lang w:eastAsia="es-ES"/>
              </w:rPr>
              <w:t>s</w:t>
            </w:r>
            <w:r w:rsidRPr="007C315B">
              <w:rPr>
                <w:rFonts w:ascii="Calibri" w:eastAsia="Times New Roman" w:hAnsi="Calibri" w:cs="Calibri"/>
                <w:b/>
                <w:bCs/>
                <w:color w:val="000000"/>
                <w:sz w:val="18"/>
                <w:szCs w:val="18"/>
                <w:lang w:eastAsia="es-ES"/>
              </w:rPr>
              <w:t>paso a resultados del</w:t>
            </w:r>
          </w:p>
          <w:p w:rsidR="007C315B" w:rsidRPr="007C315B" w:rsidRDefault="007C315B" w:rsidP="00347BC7">
            <w:pPr>
              <w:keepNext/>
              <w:keepLines/>
              <w:spacing w:after="0" w:line="240" w:lineRule="auto"/>
              <w:jc w:val="center"/>
              <w:rPr>
                <w:rFonts w:ascii="Calibri" w:eastAsia="Times New Roman" w:hAnsi="Calibri" w:cs="Calibri"/>
                <w:b/>
                <w:bCs/>
                <w:color w:val="000000"/>
                <w:sz w:val="18"/>
                <w:szCs w:val="18"/>
                <w:lang w:eastAsia="es-ES"/>
              </w:rPr>
            </w:pPr>
            <w:r w:rsidRPr="007C315B">
              <w:rPr>
                <w:rFonts w:ascii="Calibri" w:eastAsia="Times New Roman" w:hAnsi="Calibri" w:cs="Calibri"/>
                <w:b/>
                <w:bCs/>
                <w:color w:val="000000"/>
                <w:sz w:val="18"/>
                <w:szCs w:val="18"/>
                <w:lang w:eastAsia="es-ES"/>
              </w:rPr>
              <w:t>ejercicio 2019</w:t>
            </w:r>
          </w:p>
        </w:tc>
      </w:tr>
      <w:tr w:rsidR="007C315B" w:rsidRPr="007C315B" w:rsidTr="00347BC7">
        <w:trPr>
          <w:trHeight w:val="410"/>
        </w:trPr>
        <w:tc>
          <w:tcPr>
            <w:tcW w:w="894" w:type="pct"/>
            <w:vMerge w:val="restart"/>
            <w:tcBorders>
              <w:left w:val="nil"/>
              <w:bottom w:val="single" w:sz="4" w:space="0" w:color="auto"/>
              <w:right w:val="nil"/>
            </w:tcBorders>
            <w:shd w:val="clear" w:color="auto" w:fill="D9D9D9" w:themeFill="background1" w:themeFillShade="D9"/>
            <w:vAlign w:val="bottom"/>
            <w:hideMark/>
          </w:tcPr>
          <w:p w:rsidR="007C315B" w:rsidRPr="007C315B" w:rsidRDefault="007C315B" w:rsidP="00347BC7">
            <w:pPr>
              <w:keepNext/>
              <w:keepLines/>
              <w:spacing w:after="0" w:line="240" w:lineRule="auto"/>
              <w:jc w:val="center"/>
              <w:rPr>
                <w:rFonts w:ascii="Calibri" w:eastAsia="Times New Roman" w:hAnsi="Calibri" w:cs="Calibri"/>
                <w:b/>
                <w:bCs/>
                <w:color w:val="000000"/>
                <w:sz w:val="18"/>
                <w:szCs w:val="18"/>
                <w:lang w:eastAsia="es-ES"/>
              </w:rPr>
            </w:pPr>
            <w:r w:rsidRPr="007C315B">
              <w:rPr>
                <w:rFonts w:ascii="Calibri" w:eastAsia="Times New Roman" w:hAnsi="Calibri" w:cs="Calibri"/>
                <w:b/>
                <w:bCs/>
                <w:color w:val="000000"/>
                <w:sz w:val="18"/>
                <w:szCs w:val="18"/>
                <w:lang w:eastAsia="es-ES"/>
              </w:rPr>
              <w:t>Entidad concesionaria</w:t>
            </w:r>
          </w:p>
        </w:tc>
        <w:tc>
          <w:tcPr>
            <w:tcW w:w="1129" w:type="pct"/>
            <w:vMerge w:val="restart"/>
            <w:tcBorders>
              <w:left w:val="nil"/>
              <w:bottom w:val="single" w:sz="4" w:space="0" w:color="auto"/>
              <w:right w:val="nil"/>
            </w:tcBorders>
            <w:shd w:val="clear" w:color="auto" w:fill="D9D9D9" w:themeFill="background1" w:themeFillShade="D9"/>
            <w:vAlign w:val="bottom"/>
            <w:hideMark/>
          </w:tcPr>
          <w:p w:rsidR="007C315B" w:rsidRPr="007C315B" w:rsidRDefault="007C315B" w:rsidP="00347BC7">
            <w:pPr>
              <w:keepNext/>
              <w:keepLines/>
              <w:spacing w:after="0" w:line="240" w:lineRule="auto"/>
              <w:jc w:val="center"/>
              <w:rPr>
                <w:rFonts w:ascii="Calibri" w:eastAsia="Times New Roman" w:hAnsi="Calibri" w:cs="Calibri"/>
                <w:b/>
                <w:bCs/>
                <w:color w:val="000000"/>
                <w:sz w:val="18"/>
                <w:szCs w:val="18"/>
                <w:lang w:eastAsia="es-ES"/>
              </w:rPr>
            </w:pPr>
            <w:r w:rsidRPr="007C315B">
              <w:rPr>
                <w:rFonts w:ascii="Calibri" w:eastAsia="Times New Roman" w:hAnsi="Calibri" w:cs="Calibri"/>
                <w:b/>
                <w:bCs/>
                <w:color w:val="000000"/>
                <w:sz w:val="18"/>
                <w:szCs w:val="18"/>
                <w:lang w:eastAsia="es-ES"/>
              </w:rPr>
              <w:t>Finalidad</w:t>
            </w:r>
          </w:p>
        </w:tc>
        <w:tc>
          <w:tcPr>
            <w:tcW w:w="604" w:type="pct"/>
            <w:vMerge w:val="restart"/>
            <w:tcBorders>
              <w:left w:val="nil"/>
              <w:bottom w:val="single" w:sz="4" w:space="0" w:color="auto"/>
              <w:right w:val="nil"/>
            </w:tcBorders>
            <w:shd w:val="clear" w:color="auto" w:fill="D9D9D9" w:themeFill="background1" w:themeFillShade="D9"/>
            <w:vAlign w:val="bottom"/>
            <w:hideMark/>
          </w:tcPr>
          <w:p w:rsidR="007C315B" w:rsidRPr="007C315B" w:rsidRDefault="007C315B" w:rsidP="00347BC7">
            <w:pPr>
              <w:keepNext/>
              <w:keepLines/>
              <w:spacing w:after="0" w:line="240" w:lineRule="auto"/>
              <w:jc w:val="center"/>
              <w:rPr>
                <w:rFonts w:ascii="Calibri" w:eastAsia="Times New Roman" w:hAnsi="Calibri" w:cs="Calibri"/>
                <w:b/>
                <w:bCs/>
                <w:color w:val="000000"/>
                <w:sz w:val="18"/>
                <w:szCs w:val="18"/>
                <w:lang w:eastAsia="es-ES"/>
              </w:rPr>
            </w:pPr>
            <w:r w:rsidRPr="007C315B">
              <w:rPr>
                <w:rFonts w:ascii="Calibri" w:eastAsia="Times New Roman" w:hAnsi="Calibri" w:cs="Calibri"/>
                <w:b/>
                <w:bCs/>
                <w:color w:val="000000"/>
                <w:sz w:val="18"/>
                <w:szCs w:val="18"/>
                <w:lang w:eastAsia="es-ES"/>
              </w:rPr>
              <w:t>Importe concedido 2019</w:t>
            </w:r>
          </w:p>
        </w:tc>
        <w:tc>
          <w:tcPr>
            <w:tcW w:w="665" w:type="pct"/>
            <w:vMerge w:val="restart"/>
            <w:tcBorders>
              <w:left w:val="nil"/>
              <w:bottom w:val="single" w:sz="4" w:space="0" w:color="auto"/>
              <w:right w:val="single" w:sz="4" w:space="0" w:color="auto"/>
            </w:tcBorders>
            <w:shd w:val="clear" w:color="auto" w:fill="D9D9D9" w:themeFill="background1" w:themeFillShade="D9"/>
            <w:vAlign w:val="bottom"/>
            <w:hideMark/>
          </w:tcPr>
          <w:p w:rsidR="007C315B" w:rsidRPr="007C315B" w:rsidRDefault="007C315B" w:rsidP="00347BC7">
            <w:pPr>
              <w:keepNext/>
              <w:keepLines/>
              <w:spacing w:after="0" w:line="240" w:lineRule="auto"/>
              <w:jc w:val="center"/>
              <w:rPr>
                <w:rFonts w:ascii="Calibri" w:eastAsia="Times New Roman" w:hAnsi="Calibri" w:cs="Calibri"/>
                <w:b/>
                <w:bCs/>
                <w:color w:val="000000"/>
                <w:sz w:val="18"/>
                <w:szCs w:val="18"/>
                <w:lang w:eastAsia="es-ES"/>
              </w:rPr>
            </w:pPr>
            <w:proofErr w:type="spellStart"/>
            <w:r w:rsidRPr="007C315B">
              <w:rPr>
                <w:rFonts w:ascii="Calibri" w:eastAsia="Times New Roman" w:hAnsi="Calibri" w:cs="Calibri"/>
                <w:b/>
                <w:bCs/>
                <w:color w:val="000000"/>
                <w:sz w:val="18"/>
                <w:szCs w:val="18"/>
                <w:lang w:eastAsia="es-ES"/>
              </w:rPr>
              <w:t>Subv</w:t>
            </w:r>
            <w:proofErr w:type="spellEnd"/>
            <w:r w:rsidRPr="007C315B">
              <w:rPr>
                <w:rFonts w:ascii="Calibri" w:eastAsia="Times New Roman" w:hAnsi="Calibri" w:cs="Calibri"/>
                <w:b/>
                <w:bCs/>
                <w:color w:val="000000"/>
                <w:sz w:val="18"/>
                <w:szCs w:val="18"/>
                <w:lang w:eastAsia="es-ES"/>
              </w:rPr>
              <w:t xml:space="preserve"> Capital 31/12/2019</w:t>
            </w:r>
          </w:p>
        </w:tc>
        <w:tc>
          <w:tcPr>
            <w:tcW w:w="665" w:type="pct"/>
            <w:vMerge w:val="restart"/>
            <w:tcBorders>
              <w:top w:val="single" w:sz="4" w:space="0" w:color="auto"/>
              <w:left w:val="single" w:sz="4" w:space="0" w:color="auto"/>
              <w:bottom w:val="single" w:sz="4" w:space="0" w:color="auto"/>
              <w:right w:val="nil"/>
            </w:tcBorders>
            <w:shd w:val="clear" w:color="auto" w:fill="D9D9D9" w:themeFill="background1" w:themeFillShade="D9"/>
            <w:vAlign w:val="bottom"/>
            <w:hideMark/>
          </w:tcPr>
          <w:p w:rsidR="007C315B" w:rsidRPr="007C315B" w:rsidRDefault="007C315B" w:rsidP="00347BC7">
            <w:pPr>
              <w:keepNext/>
              <w:keepLines/>
              <w:spacing w:after="0" w:line="240" w:lineRule="auto"/>
              <w:jc w:val="center"/>
              <w:rPr>
                <w:rFonts w:ascii="Calibri" w:eastAsia="Times New Roman" w:hAnsi="Calibri" w:cs="Calibri"/>
                <w:b/>
                <w:bCs/>
                <w:color w:val="000000"/>
                <w:sz w:val="18"/>
                <w:szCs w:val="18"/>
                <w:lang w:eastAsia="es-ES"/>
              </w:rPr>
            </w:pPr>
            <w:r w:rsidRPr="007C315B">
              <w:rPr>
                <w:rFonts w:ascii="Calibri" w:eastAsia="Times New Roman" w:hAnsi="Calibri" w:cs="Calibri"/>
                <w:b/>
                <w:bCs/>
                <w:color w:val="000000"/>
                <w:sz w:val="18"/>
                <w:szCs w:val="18"/>
                <w:lang w:eastAsia="es-ES"/>
              </w:rPr>
              <w:t xml:space="preserve">Efecto impositivo traspaso </w:t>
            </w:r>
            <w:proofErr w:type="spellStart"/>
            <w:r w:rsidRPr="007C315B">
              <w:rPr>
                <w:rFonts w:ascii="Calibri" w:eastAsia="Times New Roman" w:hAnsi="Calibri" w:cs="Calibri"/>
                <w:b/>
                <w:bCs/>
                <w:color w:val="000000"/>
                <w:sz w:val="18"/>
                <w:szCs w:val="18"/>
                <w:lang w:eastAsia="es-ES"/>
              </w:rPr>
              <w:t>Rtdos</w:t>
            </w:r>
            <w:proofErr w:type="spellEnd"/>
            <w:r w:rsidRPr="007C315B">
              <w:rPr>
                <w:rFonts w:ascii="Calibri" w:eastAsia="Times New Roman" w:hAnsi="Calibri" w:cs="Calibri"/>
                <w:b/>
                <w:bCs/>
                <w:color w:val="000000"/>
                <w:sz w:val="18"/>
                <w:szCs w:val="18"/>
                <w:lang w:eastAsia="es-ES"/>
              </w:rPr>
              <w:t>.</w:t>
            </w:r>
          </w:p>
        </w:tc>
        <w:tc>
          <w:tcPr>
            <w:tcW w:w="506" w:type="pct"/>
            <w:tcBorders>
              <w:top w:val="single" w:sz="4" w:space="0" w:color="auto"/>
              <w:left w:val="nil"/>
              <w:right w:val="nil"/>
            </w:tcBorders>
            <w:shd w:val="clear" w:color="auto" w:fill="D9D9D9" w:themeFill="background1" w:themeFillShade="D9"/>
            <w:vAlign w:val="bottom"/>
            <w:hideMark/>
          </w:tcPr>
          <w:p w:rsidR="007C315B" w:rsidRPr="007C315B" w:rsidRDefault="007C315B" w:rsidP="00347BC7">
            <w:pPr>
              <w:keepNext/>
              <w:keepLines/>
              <w:spacing w:after="0" w:line="240" w:lineRule="auto"/>
              <w:jc w:val="center"/>
              <w:rPr>
                <w:rFonts w:ascii="Calibri" w:eastAsia="Times New Roman" w:hAnsi="Calibri" w:cs="Calibri"/>
                <w:b/>
                <w:bCs/>
                <w:color w:val="000000"/>
                <w:sz w:val="18"/>
                <w:szCs w:val="18"/>
                <w:lang w:eastAsia="es-ES"/>
              </w:rPr>
            </w:pPr>
            <w:proofErr w:type="spellStart"/>
            <w:r w:rsidRPr="007C315B">
              <w:rPr>
                <w:rFonts w:ascii="Calibri" w:eastAsia="Times New Roman" w:hAnsi="Calibri" w:cs="Calibri"/>
                <w:b/>
                <w:bCs/>
                <w:color w:val="000000"/>
                <w:sz w:val="18"/>
                <w:szCs w:val="18"/>
                <w:lang w:eastAsia="es-ES"/>
              </w:rPr>
              <w:t>Subv</w:t>
            </w:r>
            <w:proofErr w:type="spellEnd"/>
            <w:r w:rsidRPr="007C315B">
              <w:rPr>
                <w:rFonts w:ascii="Calibri" w:eastAsia="Times New Roman" w:hAnsi="Calibri" w:cs="Calibri"/>
                <w:b/>
                <w:bCs/>
                <w:color w:val="000000"/>
                <w:sz w:val="18"/>
                <w:szCs w:val="18"/>
                <w:lang w:eastAsia="es-ES"/>
              </w:rPr>
              <w:t>.</w:t>
            </w:r>
          </w:p>
        </w:tc>
        <w:tc>
          <w:tcPr>
            <w:tcW w:w="539" w:type="pct"/>
            <w:vMerge w:val="restart"/>
            <w:tcBorders>
              <w:top w:val="single" w:sz="4" w:space="0" w:color="auto"/>
              <w:left w:val="nil"/>
              <w:right w:val="nil"/>
            </w:tcBorders>
            <w:shd w:val="clear" w:color="auto" w:fill="D9D9D9" w:themeFill="background1" w:themeFillShade="D9"/>
            <w:vAlign w:val="bottom"/>
            <w:hideMark/>
          </w:tcPr>
          <w:p w:rsidR="007C315B" w:rsidRPr="007C315B" w:rsidRDefault="007C315B" w:rsidP="00347BC7">
            <w:pPr>
              <w:keepNext/>
              <w:keepLines/>
              <w:spacing w:after="0" w:line="240" w:lineRule="auto"/>
              <w:jc w:val="center"/>
              <w:rPr>
                <w:rFonts w:ascii="Calibri" w:eastAsia="Times New Roman" w:hAnsi="Calibri" w:cs="Calibri"/>
                <w:b/>
                <w:bCs/>
                <w:color w:val="000000"/>
                <w:sz w:val="18"/>
                <w:szCs w:val="18"/>
                <w:lang w:eastAsia="es-ES"/>
              </w:rPr>
            </w:pPr>
            <w:r w:rsidRPr="007C315B">
              <w:rPr>
                <w:rFonts w:ascii="Calibri" w:eastAsia="Times New Roman" w:hAnsi="Calibri" w:cs="Calibri"/>
                <w:b/>
                <w:bCs/>
                <w:color w:val="000000"/>
                <w:sz w:val="18"/>
                <w:szCs w:val="18"/>
                <w:lang w:eastAsia="es-ES"/>
              </w:rPr>
              <w:t xml:space="preserve">Traspaso </w:t>
            </w:r>
            <w:proofErr w:type="spellStart"/>
            <w:r w:rsidRPr="007C315B">
              <w:rPr>
                <w:rFonts w:ascii="Calibri" w:eastAsia="Times New Roman" w:hAnsi="Calibri" w:cs="Calibri"/>
                <w:b/>
                <w:bCs/>
                <w:color w:val="000000"/>
                <w:sz w:val="18"/>
                <w:szCs w:val="18"/>
                <w:lang w:eastAsia="es-ES"/>
              </w:rPr>
              <w:t>Rtdos</w:t>
            </w:r>
            <w:proofErr w:type="spellEnd"/>
            <w:r w:rsidRPr="007C315B">
              <w:rPr>
                <w:rFonts w:ascii="Calibri" w:eastAsia="Times New Roman" w:hAnsi="Calibri" w:cs="Calibri"/>
                <w:b/>
                <w:bCs/>
                <w:color w:val="000000"/>
                <w:sz w:val="18"/>
                <w:szCs w:val="18"/>
                <w:lang w:eastAsia="es-ES"/>
              </w:rPr>
              <w:t>.</w:t>
            </w:r>
          </w:p>
        </w:tc>
      </w:tr>
      <w:tr w:rsidR="007C315B" w:rsidRPr="007C315B" w:rsidTr="00347BC7">
        <w:trPr>
          <w:trHeight w:val="270"/>
        </w:trPr>
        <w:tc>
          <w:tcPr>
            <w:tcW w:w="894" w:type="pct"/>
            <w:vMerge/>
            <w:tcBorders>
              <w:left w:val="nil"/>
              <w:bottom w:val="single" w:sz="4" w:space="0" w:color="auto"/>
              <w:right w:val="nil"/>
            </w:tcBorders>
            <w:vAlign w:val="bottom"/>
            <w:hideMark/>
          </w:tcPr>
          <w:p w:rsidR="007C315B" w:rsidRPr="007C315B" w:rsidRDefault="007C315B" w:rsidP="00347BC7">
            <w:pPr>
              <w:keepNext/>
              <w:keepLines/>
              <w:spacing w:after="0" w:line="240" w:lineRule="auto"/>
              <w:jc w:val="center"/>
              <w:rPr>
                <w:rFonts w:ascii="Calibri" w:eastAsia="Times New Roman" w:hAnsi="Calibri" w:cs="Calibri"/>
                <w:b/>
                <w:bCs/>
                <w:color w:val="000000"/>
                <w:sz w:val="18"/>
                <w:szCs w:val="18"/>
                <w:lang w:eastAsia="es-ES"/>
              </w:rPr>
            </w:pPr>
          </w:p>
        </w:tc>
        <w:tc>
          <w:tcPr>
            <w:tcW w:w="1129" w:type="pct"/>
            <w:vMerge/>
            <w:tcBorders>
              <w:left w:val="nil"/>
              <w:bottom w:val="single" w:sz="4" w:space="0" w:color="auto"/>
              <w:right w:val="nil"/>
            </w:tcBorders>
            <w:vAlign w:val="bottom"/>
            <w:hideMark/>
          </w:tcPr>
          <w:p w:rsidR="007C315B" w:rsidRPr="007C315B" w:rsidRDefault="007C315B" w:rsidP="00347BC7">
            <w:pPr>
              <w:keepNext/>
              <w:keepLines/>
              <w:spacing w:after="0" w:line="240" w:lineRule="auto"/>
              <w:jc w:val="center"/>
              <w:rPr>
                <w:rFonts w:ascii="Calibri" w:eastAsia="Times New Roman" w:hAnsi="Calibri" w:cs="Calibri"/>
                <w:b/>
                <w:bCs/>
                <w:color w:val="000000"/>
                <w:sz w:val="18"/>
                <w:szCs w:val="18"/>
                <w:lang w:eastAsia="es-ES"/>
              </w:rPr>
            </w:pPr>
          </w:p>
        </w:tc>
        <w:tc>
          <w:tcPr>
            <w:tcW w:w="604" w:type="pct"/>
            <w:vMerge/>
            <w:tcBorders>
              <w:left w:val="nil"/>
              <w:bottom w:val="single" w:sz="4" w:space="0" w:color="auto"/>
              <w:right w:val="nil"/>
            </w:tcBorders>
            <w:vAlign w:val="bottom"/>
            <w:hideMark/>
          </w:tcPr>
          <w:p w:rsidR="007C315B" w:rsidRPr="007C315B" w:rsidRDefault="007C315B" w:rsidP="00347BC7">
            <w:pPr>
              <w:keepNext/>
              <w:keepLines/>
              <w:spacing w:after="0" w:line="240" w:lineRule="auto"/>
              <w:jc w:val="center"/>
              <w:rPr>
                <w:rFonts w:ascii="Calibri" w:eastAsia="Times New Roman" w:hAnsi="Calibri" w:cs="Calibri"/>
                <w:b/>
                <w:bCs/>
                <w:color w:val="000000"/>
                <w:sz w:val="18"/>
                <w:szCs w:val="18"/>
                <w:lang w:eastAsia="es-ES"/>
              </w:rPr>
            </w:pPr>
          </w:p>
        </w:tc>
        <w:tc>
          <w:tcPr>
            <w:tcW w:w="665" w:type="pct"/>
            <w:vMerge/>
            <w:tcBorders>
              <w:left w:val="nil"/>
              <w:bottom w:val="single" w:sz="4" w:space="0" w:color="auto"/>
              <w:right w:val="single" w:sz="4" w:space="0" w:color="auto"/>
            </w:tcBorders>
            <w:vAlign w:val="bottom"/>
            <w:hideMark/>
          </w:tcPr>
          <w:p w:rsidR="007C315B" w:rsidRPr="007C315B" w:rsidRDefault="007C315B" w:rsidP="00347BC7">
            <w:pPr>
              <w:keepNext/>
              <w:keepLines/>
              <w:spacing w:after="0" w:line="240" w:lineRule="auto"/>
              <w:jc w:val="center"/>
              <w:rPr>
                <w:rFonts w:ascii="Calibri" w:eastAsia="Times New Roman" w:hAnsi="Calibri" w:cs="Calibri"/>
                <w:b/>
                <w:bCs/>
                <w:color w:val="000000"/>
                <w:sz w:val="18"/>
                <w:szCs w:val="18"/>
                <w:lang w:eastAsia="es-ES"/>
              </w:rPr>
            </w:pPr>
          </w:p>
        </w:tc>
        <w:tc>
          <w:tcPr>
            <w:tcW w:w="665" w:type="pct"/>
            <w:vMerge/>
            <w:tcBorders>
              <w:left w:val="single" w:sz="4" w:space="0" w:color="auto"/>
              <w:bottom w:val="single" w:sz="4" w:space="0" w:color="auto"/>
              <w:right w:val="nil"/>
            </w:tcBorders>
            <w:vAlign w:val="bottom"/>
            <w:hideMark/>
          </w:tcPr>
          <w:p w:rsidR="007C315B" w:rsidRPr="007C315B" w:rsidRDefault="007C315B" w:rsidP="00347BC7">
            <w:pPr>
              <w:keepNext/>
              <w:keepLines/>
              <w:spacing w:after="0" w:line="240" w:lineRule="auto"/>
              <w:jc w:val="center"/>
              <w:rPr>
                <w:rFonts w:ascii="Calibri" w:eastAsia="Times New Roman" w:hAnsi="Calibri" w:cs="Calibri"/>
                <w:b/>
                <w:bCs/>
                <w:color w:val="000000"/>
                <w:sz w:val="18"/>
                <w:szCs w:val="18"/>
                <w:lang w:eastAsia="es-ES"/>
              </w:rPr>
            </w:pPr>
          </w:p>
        </w:tc>
        <w:tc>
          <w:tcPr>
            <w:tcW w:w="506" w:type="pct"/>
            <w:tcBorders>
              <w:left w:val="nil"/>
              <w:bottom w:val="nil"/>
              <w:right w:val="nil"/>
            </w:tcBorders>
            <w:shd w:val="clear" w:color="000000" w:fill="D9D9D9"/>
            <w:vAlign w:val="bottom"/>
            <w:hideMark/>
          </w:tcPr>
          <w:p w:rsidR="007C315B" w:rsidRPr="007C315B" w:rsidRDefault="00347BC7" w:rsidP="00347BC7">
            <w:pPr>
              <w:keepNext/>
              <w:keepLines/>
              <w:spacing w:after="0" w:line="240" w:lineRule="auto"/>
              <w:jc w:val="center"/>
              <w:rPr>
                <w:rFonts w:ascii="Calibri" w:eastAsia="Times New Roman" w:hAnsi="Calibri" w:cs="Calibri"/>
                <w:b/>
                <w:bCs/>
                <w:color w:val="000000"/>
                <w:sz w:val="18"/>
                <w:szCs w:val="18"/>
                <w:lang w:eastAsia="es-ES"/>
              </w:rPr>
            </w:pPr>
            <w:r>
              <w:rPr>
                <w:rFonts w:ascii="Calibri" w:eastAsia="Times New Roman" w:hAnsi="Calibri" w:cs="Calibri"/>
                <w:b/>
                <w:bCs/>
                <w:color w:val="000000"/>
                <w:sz w:val="18"/>
                <w:szCs w:val="18"/>
                <w:lang w:eastAsia="es-ES"/>
              </w:rPr>
              <w:t>d</w:t>
            </w:r>
            <w:r w:rsidR="007C315B" w:rsidRPr="007C315B">
              <w:rPr>
                <w:rFonts w:ascii="Calibri" w:eastAsia="Times New Roman" w:hAnsi="Calibri" w:cs="Calibri"/>
                <w:b/>
                <w:bCs/>
                <w:color w:val="000000"/>
                <w:sz w:val="18"/>
                <w:szCs w:val="18"/>
                <w:lang w:eastAsia="es-ES"/>
              </w:rPr>
              <w:t>e</w:t>
            </w:r>
          </w:p>
        </w:tc>
        <w:tc>
          <w:tcPr>
            <w:tcW w:w="539" w:type="pct"/>
            <w:vMerge/>
            <w:tcBorders>
              <w:left w:val="nil"/>
              <w:bottom w:val="single" w:sz="8" w:space="0" w:color="000000"/>
              <w:right w:val="nil"/>
            </w:tcBorders>
            <w:vAlign w:val="bottom"/>
            <w:hideMark/>
          </w:tcPr>
          <w:p w:rsidR="007C315B" w:rsidRPr="007C315B" w:rsidRDefault="007C315B" w:rsidP="00347BC7">
            <w:pPr>
              <w:keepNext/>
              <w:keepLines/>
              <w:spacing w:after="0" w:line="240" w:lineRule="auto"/>
              <w:jc w:val="center"/>
              <w:rPr>
                <w:rFonts w:ascii="Calibri" w:eastAsia="Times New Roman" w:hAnsi="Calibri" w:cs="Calibri"/>
                <w:b/>
                <w:bCs/>
                <w:color w:val="000000"/>
                <w:sz w:val="18"/>
                <w:szCs w:val="18"/>
                <w:lang w:eastAsia="es-ES"/>
              </w:rPr>
            </w:pPr>
          </w:p>
        </w:tc>
      </w:tr>
      <w:tr w:rsidR="007C315B" w:rsidRPr="007C315B" w:rsidTr="00347BC7">
        <w:trPr>
          <w:trHeight w:val="280"/>
        </w:trPr>
        <w:tc>
          <w:tcPr>
            <w:tcW w:w="894" w:type="pct"/>
            <w:vMerge/>
            <w:tcBorders>
              <w:top w:val="nil"/>
              <w:left w:val="nil"/>
              <w:bottom w:val="single" w:sz="4" w:space="0" w:color="auto"/>
              <w:right w:val="nil"/>
            </w:tcBorders>
            <w:vAlign w:val="bottom"/>
            <w:hideMark/>
          </w:tcPr>
          <w:p w:rsidR="007C315B" w:rsidRPr="007C315B" w:rsidRDefault="007C315B" w:rsidP="00347BC7">
            <w:pPr>
              <w:keepNext/>
              <w:keepLines/>
              <w:spacing w:after="0" w:line="240" w:lineRule="auto"/>
              <w:jc w:val="center"/>
              <w:rPr>
                <w:rFonts w:ascii="Calibri" w:eastAsia="Times New Roman" w:hAnsi="Calibri" w:cs="Calibri"/>
                <w:b/>
                <w:bCs/>
                <w:color w:val="000000"/>
                <w:sz w:val="18"/>
                <w:szCs w:val="18"/>
                <w:lang w:eastAsia="es-ES"/>
              </w:rPr>
            </w:pPr>
          </w:p>
        </w:tc>
        <w:tc>
          <w:tcPr>
            <w:tcW w:w="1129" w:type="pct"/>
            <w:vMerge/>
            <w:tcBorders>
              <w:top w:val="nil"/>
              <w:left w:val="nil"/>
              <w:bottom w:val="single" w:sz="4" w:space="0" w:color="auto"/>
              <w:right w:val="nil"/>
            </w:tcBorders>
            <w:vAlign w:val="bottom"/>
            <w:hideMark/>
          </w:tcPr>
          <w:p w:rsidR="007C315B" w:rsidRPr="007C315B" w:rsidRDefault="007C315B" w:rsidP="00347BC7">
            <w:pPr>
              <w:keepNext/>
              <w:keepLines/>
              <w:spacing w:after="0" w:line="240" w:lineRule="auto"/>
              <w:jc w:val="center"/>
              <w:rPr>
                <w:rFonts w:ascii="Calibri" w:eastAsia="Times New Roman" w:hAnsi="Calibri" w:cs="Calibri"/>
                <w:b/>
                <w:bCs/>
                <w:color w:val="000000"/>
                <w:sz w:val="18"/>
                <w:szCs w:val="18"/>
                <w:lang w:eastAsia="es-ES"/>
              </w:rPr>
            </w:pPr>
          </w:p>
        </w:tc>
        <w:tc>
          <w:tcPr>
            <w:tcW w:w="604" w:type="pct"/>
            <w:vMerge/>
            <w:tcBorders>
              <w:top w:val="nil"/>
              <w:left w:val="nil"/>
              <w:bottom w:val="single" w:sz="4" w:space="0" w:color="auto"/>
              <w:right w:val="nil"/>
            </w:tcBorders>
            <w:vAlign w:val="bottom"/>
            <w:hideMark/>
          </w:tcPr>
          <w:p w:rsidR="007C315B" w:rsidRPr="007C315B" w:rsidRDefault="007C315B" w:rsidP="00347BC7">
            <w:pPr>
              <w:keepNext/>
              <w:keepLines/>
              <w:spacing w:after="0" w:line="240" w:lineRule="auto"/>
              <w:jc w:val="center"/>
              <w:rPr>
                <w:rFonts w:ascii="Calibri" w:eastAsia="Times New Roman" w:hAnsi="Calibri" w:cs="Calibri"/>
                <w:b/>
                <w:bCs/>
                <w:color w:val="000000"/>
                <w:sz w:val="18"/>
                <w:szCs w:val="18"/>
                <w:lang w:eastAsia="es-ES"/>
              </w:rPr>
            </w:pPr>
          </w:p>
        </w:tc>
        <w:tc>
          <w:tcPr>
            <w:tcW w:w="665" w:type="pct"/>
            <w:vMerge/>
            <w:tcBorders>
              <w:top w:val="nil"/>
              <w:left w:val="nil"/>
              <w:bottom w:val="single" w:sz="4" w:space="0" w:color="auto"/>
              <w:right w:val="single" w:sz="4" w:space="0" w:color="auto"/>
            </w:tcBorders>
            <w:vAlign w:val="bottom"/>
            <w:hideMark/>
          </w:tcPr>
          <w:p w:rsidR="007C315B" w:rsidRPr="007C315B" w:rsidRDefault="007C315B" w:rsidP="00347BC7">
            <w:pPr>
              <w:keepNext/>
              <w:keepLines/>
              <w:spacing w:after="0" w:line="240" w:lineRule="auto"/>
              <w:jc w:val="center"/>
              <w:rPr>
                <w:rFonts w:ascii="Calibri" w:eastAsia="Times New Roman" w:hAnsi="Calibri" w:cs="Calibri"/>
                <w:b/>
                <w:bCs/>
                <w:color w:val="000000"/>
                <w:sz w:val="18"/>
                <w:szCs w:val="18"/>
                <w:lang w:eastAsia="es-ES"/>
              </w:rPr>
            </w:pPr>
          </w:p>
        </w:tc>
        <w:tc>
          <w:tcPr>
            <w:tcW w:w="665" w:type="pct"/>
            <w:vMerge/>
            <w:tcBorders>
              <w:top w:val="nil"/>
              <w:left w:val="single" w:sz="4" w:space="0" w:color="auto"/>
              <w:bottom w:val="single" w:sz="4" w:space="0" w:color="auto"/>
              <w:right w:val="nil"/>
            </w:tcBorders>
            <w:vAlign w:val="bottom"/>
            <w:hideMark/>
          </w:tcPr>
          <w:p w:rsidR="007C315B" w:rsidRPr="007C315B" w:rsidRDefault="007C315B" w:rsidP="00347BC7">
            <w:pPr>
              <w:keepNext/>
              <w:keepLines/>
              <w:spacing w:after="0" w:line="240" w:lineRule="auto"/>
              <w:jc w:val="center"/>
              <w:rPr>
                <w:rFonts w:ascii="Calibri" w:eastAsia="Times New Roman" w:hAnsi="Calibri" w:cs="Calibri"/>
                <w:b/>
                <w:bCs/>
                <w:color w:val="000000"/>
                <w:sz w:val="18"/>
                <w:szCs w:val="18"/>
                <w:lang w:eastAsia="es-ES"/>
              </w:rPr>
            </w:pPr>
          </w:p>
        </w:tc>
        <w:tc>
          <w:tcPr>
            <w:tcW w:w="506" w:type="pct"/>
            <w:tcBorders>
              <w:top w:val="nil"/>
              <w:left w:val="nil"/>
              <w:bottom w:val="single" w:sz="4" w:space="0" w:color="auto"/>
              <w:right w:val="nil"/>
            </w:tcBorders>
            <w:shd w:val="clear" w:color="000000" w:fill="D9D9D9"/>
            <w:vAlign w:val="bottom"/>
            <w:hideMark/>
          </w:tcPr>
          <w:p w:rsidR="007C315B" w:rsidRPr="007C315B" w:rsidRDefault="007C315B" w:rsidP="00347BC7">
            <w:pPr>
              <w:keepNext/>
              <w:keepLines/>
              <w:spacing w:after="0" w:line="240" w:lineRule="auto"/>
              <w:jc w:val="center"/>
              <w:rPr>
                <w:rFonts w:ascii="Calibri" w:eastAsia="Times New Roman" w:hAnsi="Calibri" w:cs="Calibri"/>
                <w:b/>
                <w:bCs/>
                <w:color w:val="000000"/>
                <w:sz w:val="18"/>
                <w:szCs w:val="18"/>
                <w:lang w:eastAsia="es-ES"/>
              </w:rPr>
            </w:pPr>
            <w:r w:rsidRPr="007C315B">
              <w:rPr>
                <w:rFonts w:ascii="Calibri" w:eastAsia="Times New Roman" w:hAnsi="Calibri" w:cs="Calibri"/>
                <w:b/>
                <w:bCs/>
                <w:color w:val="000000"/>
                <w:sz w:val="18"/>
                <w:szCs w:val="18"/>
                <w:lang w:eastAsia="es-ES"/>
              </w:rPr>
              <w:t>capital</w:t>
            </w:r>
          </w:p>
        </w:tc>
        <w:tc>
          <w:tcPr>
            <w:tcW w:w="539" w:type="pct"/>
            <w:vMerge/>
            <w:tcBorders>
              <w:top w:val="nil"/>
              <w:left w:val="nil"/>
              <w:bottom w:val="single" w:sz="4" w:space="0" w:color="auto"/>
              <w:right w:val="nil"/>
            </w:tcBorders>
            <w:vAlign w:val="bottom"/>
            <w:hideMark/>
          </w:tcPr>
          <w:p w:rsidR="007C315B" w:rsidRPr="007C315B" w:rsidRDefault="007C315B" w:rsidP="00347BC7">
            <w:pPr>
              <w:keepNext/>
              <w:keepLines/>
              <w:spacing w:after="0" w:line="240" w:lineRule="auto"/>
              <w:jc w:val="center"/>
              <w:rPr>
                <w:rFonts w:ascii="Calibri" w:eastAsia="Times New Roman" w:hAnsi="Calibri" w:cs="Calibri"/>
                <w:b/>
                <w:bCs/>
                <w:color w:val="000000"/>
                <w:sz w:val="18"/>
                <w:szCs w:val="18"/>
                <w:lang w:eastAsia="es-ES"/>
              </w:rPr>
            </w:pPr>
          </w:p>
        </w:tc>
      </w:tr>
      <w:tr w:rsidR="007C315B" w:rsidRPr="007C315B" w:rsidTr="00347BC7">
        <w:trPr>
          <w:trHeight w:val="270"/>
        </w:trPr>
        <w:tc>
          <w:tcPr>
            <w:tcW w:w="894" w:type="pct"/>
            <w:tcBorders>
              <w:top w:val="single" w:sz="4" w:space="0" w:color="auto"/>
              <w:left w:val="nil"/>
              <w:bottom w:val="nil"/>
              <w:right w:val="nil"/>
            </w:tcBorders>
            <w:shd w:val="clear" w:color="auto" w:fill="auto"/>
            <w:noWrap/>
            <w:vAlign w:val="center"/>
            <w:hideMark/>
          </w:tcPr>
          <w:p w:rsidR="007C315B" w:rsidRPr="007C315B" w:rsidRDefault="007C315B" w:rsidP="00347BC7">
            <w:pPr>
              <w:keepNext/>
              <w:keepLines/>
              <w:spacing w:after="0" w:line="240" w:lineRule="auto"/>
              <w:rPr>
                <w:rFonts w:ascii="Calibri" w:eastAsia="Times New Roman" w:hAnsi="Calibri" w:cs="Calibri"/>
                <w:color w:val="000000"/>
                <w:sz w:val="18"/>
                <w:szCs w:val="18"/>
                <w:lang w:eastAsia="es-ES"/>
              </w:rPr>
            </w:pPr>
            <w:proofErr w:type="spellStart"/>
            <w:r w:rsidRPr="007C315B">
              <w:rPr>
                <w:rFonts w:ascii="Calibri" w:eastAsia="Times New Roman" w:hAnsi="Calibri" w:cs="Calibri"/>
                <w:color w:val="000000"/>
                <w:sz w:val="18"/>
                <w:szCs w:val="18"/>
                <w:lang w:eastAsia="es-ES"/>
              </w:rPr>
              <w:t>Mineco</w:t>
            </w:r>
            <w:proofErr w:type="spellEnd"/>
          </w:p>
        </w:tc>
        <w:tc>
          <w:tcPr>
            <w:tcW w:w="1129" w:type="pct"/>
            <w:tcBorders>
              <w:top w:val="single" w:sz="4" w:space="0" w:color="auto"/>
              <w:left w:val="nil"/>
              <w:bottom w:val="nil"/>
              <w:right w:val="nil"/>
            </w:tcBorders>
            <w:shd w:val="clear" w:color="auto" w:fill="auto"/>
            <w:noWrap/>
            <w:vAlign w:val="center"/>
            <w:hideMark/>
          </w:tcPr>
          <w:p w:rsidR="007C315B" w:rsidRPr="007C315B" w:rsidRDefault="007C315B" w:rsidP="00347BC7">
            <w:pPr>
              <w:keepNext/>
              <w:keepLines/>
              <w:spacing w:after="0" w:line="240" w:lineRule="auto"/>
              <w:rPr>
                <w:rFonts w:ascii="Calibri" w:eastAsia="Times New Roman" w:hAnsi="Calibri" w:cs="Calibri"/>
                <w:color w:val="000000"/>
                <w:sz w:val="18"/>
                <w:szCs w:val="18"/>
                <w:lang w:eastAsia="es-ES"/>
              </w:rPr>
            </w:pPr>
            <w:r w:rsidRPr="007C315B">
              <w:rPr>
                <w:rFonts w:ascii="Calibri" w:eastAsia="Times New Roman" w:hAnsi="Calibri" w:cs="Calibri"/>
                <w:color w:val="000000"/>
                <w:sz w:val="18"/>
                <w:szCs w:val="18"/>
                <w:lang w:eastAsia="es-ES"/>
              </w:rPr>
              <w:t>Espectrómetro de masas</w:t>
            </w:r>
          </w:p>
        </w:tc>
        <w:tc>
          <w:tcPr>
            <w:tcW w:w="604" w:type="pct"/>
            <w:tcBorders>
              <w:top w:val="single" w:sz="4" w:space="0" w:color="auto"/>
              <w:left w:val="nil"/>
              <w:bottom w:val="nil"/>
              <w:right w:val="nil"/>
            </w:tcBorders>
            <w:shd w:val="clear" w:color="auto" w:fill="auto"/>
            <w:noWrap/>
            <w:vAlign w:val="center"/>
            <w:hideMark/>
          </w:tcPr>
          <w:p w:rsidR="007C315B" w:rsidRPr="007C315B" w:rsidRDefault="007C315B" w:rsidP="00347BC7">
            <w:pPr>
              <w:keepNext/>
              <w:keepLines/>
              <w:spacing w:after="0" w:line="240" w:lineRule="auto"/>
              <w:jc w:val="right"/>
              <w:rPr>
                <w:rFonts w:ascii="Calibri" w:eastAsia="Times New Roman" w:hAnsi="Calibri" w:cs="Calibri"/>
                <w:color w:val="000000"/>
                <w:sz w:val="18"/>
                <w:szCs w:val="18"/>
                <w:lang w:eastAsia="es-ES"/>
              </w:rPr>
            </w:pPr>
            <w:r w:rsidRPr="007C315B">
              <w:rPr>
                <w:rFonts w:ascii="Calibri" w:eastAsia="Times New Roman" w:hAnsi="Calibri" w:cs="Calibri"/>
                <w:color w:val="000000"/>
                <w:sz w:val="18"/>
                <w:szCs w:val="18"/>
                <w:lang w:eastAsia="es-ES"/>
              </w:rPr>
              <w:t>-</w:t>
            </w:r>
          </w:p>
        </w:tc>
        <w:tc>
          <w:tcPr>
            <w:tcW w:w="665" w:type="pct"/>
            <w:tcBorders>
              <w:top w:val="single" w:sz="4" w:space="0" w:color="auto"/>
              <w:left w:val="nil"/>
              <w:bottom w:val="nil"/>
              <w:right w:val="single" w:sz="4" w:space="0" w:color="auto"/>
            </w:tcBorders>
            <w:shd w:val="clear" w:color="auto" w:fill="auto"/>
            <w:noWrap/>
            <w:vAlign w:val="center"/>
            <w:hideMark/>
          </w:tcPr>
          <w:p w:rsidR="007C315B" w:rsidRPr="007C315B" w:rsidRDefault="007C315B" w:rsidP="00347BC7">
            <w:pPr>
              <w:keepNext/>
              <w:keepLines/>
              <w:spacing w:after="0" w:line="240" w:lineRule="auto"/>
              <w:jc w:val="right"/>
              <w:rPr>
                <w:rFonts w:ascii="Calibri" w:eastAsia="Times New Roman" w:hAnsi="Calibri" w:cs="Calibri"/>
                <w:color w:val="000000"/>
                <w:sz w:val="18"/>
                <w:szCs w:val="18"/>
                <w:lang w:eastAsia="es-ES"/>
              </w:rPr>
            </w:pPr>
            <w:r w:rsidRPr="007C315B">
              <w:rPr>
                <w:rFonts w:ascii="Calibri" w:eastAsia="Times New Roman" w:hAnsi="Calibri" w:cs="Calibri"/>
                <w:color w:val="000000"/>
                <w:sz w:val="18"/>
                <w:szCs w:val="18"/>
                <w:lang w:eastAsia="es-ES"/>
              </w:rPr>
              <w:t>166.385,66</w:t>
            </w:r>
          </w:p>
        </w:tc>
        <w:tc>
          <w:tcPr>
            <w:tcW w:w="665" w:type="pct"/>
            <w:tcBorders>
              <w:top w:val="single" w:sz="4" w:space="0" w:color="auto"/>
              <w:left w:val="single" w:sz="4" w:space="0" w:color="auto"/>
              <w:bottom w:val="nil"/>
              <w:right w:val="nil"/>
            </w:tcBorders>
            <w:shd w:val="clear" w:color="auto" w:fill="auto"/>
            <w:vAlign w:val="center"/>
            <w:hideMark/>
          </w:tcPr>
          <w:p w:rsidR="007C315B" w:rsidRPr="007C315B" w:rsidRDefault="007C315B" w:rsidP="00347BC7">
            <w:pPr>
              <w:keepNext/>
              <w:keepLines/>
              <w:spacing w:after="0" w:line="240" w:lineRule="auto"/>
              <w:jc w:val="right"/>
              <w:rPr>
                <w:rFonts w:ascii="Calibri" w:eastAsia="Times New Roman" w:hAnsi="Calibri" w:cs="Calibri"/>
                <w:color w:val="000000"/>
                <w:sz w:val="18"/>
                <w:szCs w:val="18"/>
                <w:lang w:eastAsia="es-ES"/>
              </w:rPr>
            </w:pPr>
            <w:r w:rsidRPr="007C315B">
              <w:rPr>
                <w:rFonts w:ascii="Calibri" w:eastAsia="Times New Roman" w:hAnsi="Calibri" w:cs="Calibri"/>
                <w:color w:val="000000"/>
                <w:sz w:val="18"/>
                <w:szCs w:val="18"/>
                <w:lang w:eastAsia="es-ES"/>
              </w:rPr>
              <w:t>21.150,72</w:t>
            </w:r>
          </w:p>
        </w:tc>
        <w:tc>
          <w:tcPr>
            <w:tcW w:w="506" w:type="pct"/>
            <w:tcBorders>
              <w:top w:val="single" w:sz="4" w:space="0" w:color="auto"/>
              <w:left w:val="nil"/>
              <w:bottom w:val="nil"/>
              <w:right w:val="nil"/>
            </w:tcBorders>
            <w:shd w:val="clear" w:color="auto" w:fill="auto"/>
            <w:vAlign w:val="center"/>
            <w:hideMark/>
          </w:tcPr>
          <w:p w:rsidR="007C315B" w:rsidRPr="007C315B" w:rsidRDefault="007C315B" w:rsidP="00347BC7">
            <w:pPr>
              <w:keepNext/>
              <w:keepLines/>
              <w:spacing w:after="0" w:line="240" w:lineRule="auto"/>
              <w:jc w:val="right"/>
              <w:rPr>
                <w:rFonts w:ascii="Calibri" w:eastAsia="Times New Roman" w:hAnsi="Calibri" w:cs="Calibri"/>
                <w:color w:val="000000"/>
                <w:sz w:val="18"/>
                <w:szCs w:val="18"/>
                <w:lang w:eastAsia="es-ES"/>
              </w:rPr>
            </w:pPr>
            <w:r w:rsidRPr="007C315B">
              <w:rPr>
                <w:rFonts w:ascii="Calibri" w:eastAsia="Times New Roman" w:hAnsi="Calibri" w:cs="Calibri"/>
                <w:color w:val="000000"/>
                <w:sz w:val="18"/>
                <w:szCs w:val="18"/>
                <w:lang w:eastAsia="es-ES"/>
              </w:rPr>
              <w:t>63.452,16</w:t>
            </w:r>
          </w:p>
        </w:tc>
        <w:tc>
          <w:tcPr>
            <w:tcW w:w="539" w:type="pct"/>
            <w:tcBorders>
              <w:top w:val="single" w:sz="4" w:space="0" w:color="auto"/>
              <w:left w:val="nil"/>
              <w:bottom w:val="nil"/>
              <w:right w:val="nil"/>
            </w:tcBorders>
            <w:shd w:val="clear" w:color="auto" w:fill="auto"/>
            <w:noWrap/>
            <w:vAlign w:val="center"/>
            <w:hideMark/>
          </w:tcPr>
          <w:p w:rsidR="007C315B" w:rsidRPr="007C315B" w:rsidRDefault="007C315B" w:rsidP="00347BC7">
            <w:pPr>
              <w:keepNext/>
              <w:keepLines/>
              <w:spacing w:after="0" w:line="240" w:lineRule="auto"/>
              <w:jc w:val="right"/>
              <w:rPr>
                <w:rFonts w:ascii="Calibri" w:eastAsia="Times New Roman" w:hAnsi="Calibri" w:cs="Calibri"/>
                <w:color w:val="000000"/>
                <w:sz w:val="18"/>
                <w:szCs w:val="18"/>
                <w:lang w:eastAsia="es-ES"/>
              </w:rPr>
            </w:pPr>
            <w:r w:rsidRPr="007C315B">
              <w:rPr>
                <w:rFonts w:ascii="Calibri" w:eastAsia="Times New Roman" w:hAnsi="Calibri" w:cs="Calibri"/>
                <w:color w:val="000000"/>
                <w:sz w:val="18"/>
                <w:szCs w:val="18"/>
                <w:lang w:eastAsia="es-ES"/>
              </w:rPr>
              <w:t>84.602,88</w:t>
            </w:r>
          </w:p>
        </w:tc>
      </w:tr>
      <w:tr w:rsidR="007C315B" w:rsidRPr="007C315B" w:rsidTr="00347BC7">
        <w:trPr>
          <w:trHeight w:val="270"/>
        </w:trPr>
        <w:tc>
          <w:tcPr>
            <w:tcW w:w="894" w:type="pct"/>
            <w:tcBorders>
              <w:top w:val="nil"/>
              <w:left w:val="nil"/>
              <w:right w:val="nil"/>
            </w:tcBorders>
            <w:shd w:val="clear" w:color="auto" w:fill="auto"/>
            <w:noWrap/>
            <w:vAlign w:val="center"/>
            <w:hideMark/>
          </w:tcPr>
          <w:p w:rsidR="007C315B" w:rsidRPr="007C315B" w:rsidRDefault="007C315B" w:rsidP="00347BC7">
            <w:pPr>
              <w:keepNext/>
              <w:keepLines/>
              <w:spacing w:after="0" w:line="240" w:lineRule="auto"/>
              <w:rPr>
                <w:rFonts w:ascii="Calibri" w:eastAsia="Times New Roman" w:hAnsi="Calibri" w:cs="Calibri"/>
                <w:color w:val="000000"/>
                <w:sz w:val="18"/>
                <w:szCs w:val="18"/>
                <w:lang w:eastAsia="es-ES"/>
              </w:rPr>
            </w:pPr>
            <w:proofErr w:type="spellStart"/>
            <w:r w:rsidRPr="007C315B">
              <w:rPr>
                <w:rFonts w:ascii="Calibri" w:eastAsia="Times New Roman" w:hAnsi="Calibri" w:cs="Calibri"/>
                <w:color w:val="000000"/>
                <w:sz w:val="18"/>
                <w:szCs w:val="18"/>
                <w:lang w:eastAsia="es-ES"/>
              </w:rPr>
              <w:t>Mineco</w:t>
            </w:r>
            <w:proofErr w:type="spellEnd"/>
            <w:r w:rsidRPr="007C315B">
              <w:rPr>
                <w:rFonts w:ascii="Calibri" w:eastAsia="Times New Roman" w:hAnsi="Calibri" w:cs="Calibri"/>
                <w:color w:val="000000"/>
                <w:sz w:val="18"/>
                <w:szCs w:val="18"/>
                <w:lang w:eastAsia="es-ES"/>
              </w:rPr>
              <w:t>-Retos</w:t>
            </w:r>
          </w:p>
        </w:tc>
        <w:tc>
          <w:tcPr>
            <w:tcW w:w="1129" w:type="pct"/>
            <w:tcBorders>
              <w:top w:val="nil"/>
              <w:left w:val="nil"/>
              <w:right w:val="nil"/>
            </w:tcBorders>
            <w:shd w:val="clear" w:color="auto" w:fill="auto"/>
            <w:noWrap/>
            <w:vAlign w:val="center"/>
            <w:hideMark/>
          </w:tcPr>
          <w:p w:rsidR="007C315B" w:rsidRPr="007C315B" w:rsidRDefault="007C315B" w:rsidP="00347BC7">
            <w:pPr>
              <w:keepNext/>
              <w:keepLines/>
              <w:spacing w:after="0" w:line="240" w:lineRule="auto"/>
              <w:rPr>
                <w:rFonts w:ascii="Calibri" w:eastAsia="Times New Roman" w:hAnsi="Calibri" w:cs="Calibri"/>
                <w:color w:val="000000"/>
                <w:sz w:val="18"/>
                <w:szCs w:val="18"/>
                <w:lang w:eastAsia="es-ES"/>
              </w:rPr>
            </w:pPr>
            <w:proofErr w:type="spellStart"/>
            <w:r w:rsidRPr="007C315B">
              <w:rPr>
                <w:rFonts w:ascii="Calibri" w:eastAsia="Times New Roman" w:hAnsi="Calibri" w:cs="Calibri"/>
                <w:color w:val="000000"/>
                <w:sz w:val="18"/>
                <w:szCs w:val="18"/>
                <w:lang w:eastAsia="es-ES"/>
              </w:rPr>
              <w:t>Electrovolcán</w:t>
            </w:r>
            <w:proofErr w:type="spellEnd"/>
          </w:p>
        </w:tc>
        <w:tc>
          <w:tcPr>
            <w:tcW w:w="604" w:type="pct"/>
            <w:tcBorders>
              <w:top w:val="nil"/>
              <w:left w:val="nil"/>
              <w:right w:val="nil"/>
            </w:tcBorders>
            <w:shd w:val="clear" w:color="auto" w:fill="auto"/>
            <w:noWrap/>
            <w:vAlign w:val="center"/>
            <w:hideMark/>
          </w:tcPr>
          <w:p w:rsidR="007C315B" w:rsidRPr="007C315B" w:rsidRDefault="007C315B" w:rsidP="00347BC7">
            <w:pPr>
              <w:keepNext/>
              <w:keepLines/>
              <w:spacing w:after="0" w:line="240" w:lineRule="auto"/>
              <w:jc w:val="right"/>
              <w:rPr>
                <w:rFonts w:ascii="Calibri" w:eastAsia="Times New Roman" w:hAnsi="Calibri" w:cs="Calibri"/>
                <w:color w:val="000000"/>
                <w:sz w:val="18"/>
                <w:szCs w:val="18"/>
                <w:lang w:eastAsia="es-ES"/>
              </w:rPr>
            </w:pPr>
            <w:r w:rsidRPr="007C315B">
              <w:rPr>
                <w:rFonts w:ascii="Calibri" w:eastAsia="Times New Roman" w:hAnsi="Calibri" w:cs="Calibri"/>
                <w:color w:val="000000"/>
                <w:sz w:val="18"/>
                <w:szCs w:val="18"/>
                <w:lang w:eastAsia="es-ES"/>
              </w:rPr>
              <w:t>2.500,00</w:t>
            </w:r>
          </w:p>
        </w:tc>
        <w:tc>
          <w:tcPr>
            <w:tcW w:w="665" w:type="pct"/>
            <w:tcBorders>
              <w:top w:val="nil"/>
              <w:left w:val="nil"/>
              <w:right w:val="single" w:sz="4" w:space="0" w:color="auto"/>
            </w:tcBorders>
            <w:shd w:val="clear" w:color="auto" w:fill="auto"/>
            <w:noWrap/>
            <w:vAlign w:val="center"/>
            <w:hideMark/>
          </w:tcPr>
          <w:p w:rsidR="007C315B" w:rsidRPr="007C315B" w:rsidRDefault="007C315B" w:rsidP="00347BC7">
            <w:pPr>
              <w:keepNext/>
              <w:keepLines/>
              <w:spacing w:after="0" w:line="240" w:lineRule="auto"/>
              <w:jc w:val="right"/>
              <w:rPr>
                <w:rFonts w:ascii="Calibri" w:eastAsia="Times New Roman" w:hAnsi="Calibri" w:cs="Calibri"/>
                <w:color w:val="000000"/>
                <w:sz w:val="18"/>
                <w:szCs w:val="18"/>
                <w:lang w:eastAsia="es-ES"/>
              </w:rPr>
            </w:pPr>
            <w:r w:rsidRPr="007C315B">
              <w:rPr>
                <w:rFonts w:ascii="Calibri" w:eastAsia="Times New Roman" w:hAnsi="Calibri" w:cs="Calibri"/>
                <w:color w:val="000000"/>
                <w:sz w:val="18"/>
                <w:szCs w:val="18"/>
                <w:lang w:eastAsia="es-ES"/>
              </w:rPr>
              <w:t>1.659,57</w:t>
            </w:r>
          </w:p>
        </w:tc>
        <w:tc>
          <w:tcPr>
            <w:tcW w:w="665" w:type="pct"/>
            <w:tcBorders>
              <w:top w:val="nil"/>
              <w:left w:val="single" w:sz="4" w:space="0" w:color="auto"/>
              <w:right w:val="nil"/>
            </w:tcBorders>
            <w:shd w:val="clear" w:color="auto" w:fill="auto"/>
            <w:vAlign w:val="center"/>
            <w:hideMark/>
          </w:tcPr>
          <w:p w:rsidR="007C315B" w:rsidRPr="007C315B" w:rsidRDefault="007C315B" w:rsidP="00347BC7">
            <w:pPr>
              <w:keepNext/>
              <w:keepLines/>
              <w:spacing w:after="0" w:line="240" w:lineRule="auto"/>
              <w:jc w:val="right"/>
              <w:rPr>
                <w:rFonts w:ascii="Calibri" w:eastAsia="Times New Roman" w:hAnsi="Calibri" w:cs="Calibri"/>
                <w:color w:val="000000"/>
                <w:sz w:val="18"/>
                <w:szCs w:val="18"/>
                <w:lang w:eastAsia="es-ES"/>
              </w:rPr>
            </w:pPr>
            <w:r w:rsidRPr="007C315B">
              <w:rPr>
                <w:rFonts w:ascii="Calibri" w:eastAsia="Times New Roman" w:hAnsi="Calibri" w:cs="Calibri"/>
                <w:color w:val="000000"/>
                <w:sz w:val="18"/>
                <w:szCs w:val="18"/>
                <w:lang w:eastAsia="es-ES"/>
              </w:rPr>
              <w:t>71,81</w:t>
            </w:r>
          </w:p>
        </w:tc>
        <w:tc>
          <w:tcPr>
            <w:tcW w:w="506" w:type="pct"/>
            <w:tcBorders>
              <w:top w:val="nil"/>
              <w:left w:val="nil"/>
              <w:right w:val="nil"/>
            </w:tcBorders>
            <w:shd w:val="clear" w:color="auto" w:fill="auto"/>
            <w:vAlign w:val="center"/>
            <w:hideMark/>
          </w:tcPr>
          <w:p w:rsidR="007C315B" w:rsidRPr="007C315B" w:rsidRDefault="007C315B" w:rsidP="00347BC7">
            <w:pPr>
              <w:keepNext/>
              <w:keepLines/>
              <w:spacing w:after="0" w:line="240" w:lineRule="auto"/>
              <w:jc w:val="right"/>
              <w:rPr>
                <w:rFonts w:ascii="Calibri" w:eastAsia="Times New Roman" w:hAnsi="Calibri" w:cs="Calibri"/>
                <w:color w:val="000000"/>
                <w:sz w:val="18"/>
                <w:szCs w:val="18"/>
                <w:lang w:eastAsia="es-ES"/>
              </w:rPr>
            </w:pPr>
            <w:r w:rsidRPr="007C315B">
              <w:rPr>
                <w:rFonts w:ascii="Calibri" w:eastAsia="Times New Roman" w:hAnsi="Calibri" w:cs="Calibri"/>
                <w:color w:val="000000"/>
                <w:sz w:val="18"/>
                <w:szCs w:val="18"/>
                <w:lang w:eastAsia="es-ES"/>
              </w:rPr>
              <w:t>215,42</w:t>
            </w:r>
          </w:p>
        </w:tc>
        <w:tc>
          <w:tcPr>
            <w:tcW w:w="539" w:type="pct"/>
            <w:tcBorders>
              <w:top w:val="nil"/>
              <w:left w:val="nil"/>
              <w:right w:val="nil"/>
            </w:tcBorders>
            <w:shd w:val="clear" w:color="auto" w:fill="auto"/>
            <w:noWrap/>
            <w:vAlign w:val="center"/>
            <w:hideMark/>
          </w:tcPr>
          <w:p w:rsidR="007C315B" w:rsidRPr="007C315B" w:rsidRDefault="007C315B" w:rsidP="00347BC7">
            <w:pPr>
              <w:keepNext/>
              <w:keepLines/>
              <w:spacing w:after="0" w:line="240" w:lineRule="auto"/>
              <w:jc w:val="right"/>
              <w:rPr>
                <w:rFonts w:ascii="Calibri" w:eastAsia="Times New Roman" w:hAnsi="Calibri" w:cs="Calibri"/>
                <w:color w:val="000000"/>
                <w:sz w:val="18"/>
                <w:szCs w:val="18"/>
                <w:lang w:eastAsia="es-ES"/>
              </w:rPr>
            </w:pPr>
            <w:r w:rsidRPr="007C315B">
              <w:rPr>
                <w:rFonts w:ascii="Calibri" w:eastAsia="Times New Roman" w:hAnsi="Calibri" w:cs="Calibri"/>
                <w:color w:val="000000"/>
                <w:sz w:val="18"/>
                <w:szCs w:val="18"/>
                <w:lang w:eastAsia="es-ES"/>
              </w:rPr>
              <w:t>287,22</w:t>
            </w:r>
          </w:p>
        </w:tc>
      </w:tr>
      <w:tr w:rsidR="007C315B" w:rsidRPr="007C315B" w:rsidTr="00347BC7">
        <w:trPr>
          <w:trHeight w:val="280"/>
        </w:trPr>
        <w:tc>
          <w:tcPr>
            <w:tcW w:w="894" w:type="pct"/>
            <w:tcBorders>
              <w:top w:val="nil"/>
              <w:left w:val="nil"/>
              <w:bottom w:val="single" w:sz="4" w:space="0" w:color="auto"/>
              <w:right w:val="nil"/>
            </w:tcBorders>
            <w:shd w:val="clear" w:color="auto" w:fill="auto"/>
            <w:noWrap/>
            <w:vAlign w:val="center"/>
            <w:hideMark/>
          </w:tcPr>
          <w:p w:rsidR="007C315B" w:rsidRPr="007C315B" w:rsidRDefault="007C315B" w:rsidP="00347BC7">
            <w:pPr>
              <w:keepNext/>
              <w:keepLines/>
              <w:spacing w:after="0" w:line="240" w:lineRule="auto"/>
              <w:rPr>
                <w:rFonts w:ascii="Calibri" w:eastAsia="Times New Roman" w:hAnsi="Calibri" w:cs="Calibri"/>
                <w:color w:val="000000"/>
                <w:sz w:val="18"/>
                <w:szCs w:val="18"/>
                <w:lang w:eastAsia="es-ES"/>
              </w:rPr>
            </w:pPr>
            <w:r w:rsidRPr="007C315B">
              <w:rPr>
                <w:rFonts w:ascii="Calibri" w:eastAsia="Times New Roman" w:hAnsi="Calibri" w:cs="Calibri"/>
                <w:color w:val="000000"/>
                <w:sz w:val="18"/>
                <w:szCs w:val="18"/>
                <w:lang w:eastAsia="es-ES"/>
              </w:rPr>
              <w:t>UE-Programa MAC</w:t>
            </w:r>
          </w:p>
        </w:tc>
        <w:tc>
          <w:tcPr>
            <w:tcW w:w="1129" w:type="pct"/>
            <w:tcBorders>
              <w:top w:val="nil"/>
              <w:left w:val="nil"/>
              <w:bottom w:val="single" w:sz="4" w:space="0" w:color="auto"/>
              <w:right w:val="nil"/>
            </w:tcBorders>
            <w:shd w:val="clear" w:color="auto" w:fill="auto"/>
            <w:noWrap/>
            <w:vAlign w:val="center"/>
            <w:hideMark/>
          </w:tcPr>
          <w:p w:rsidR="007C315B" w:rsidRPr="007C315B" w:rsidRDefault="007C315B" w:rsidP="00347BC7">
            <w:pPr>
              <w:keepNext/>
              <w:keepLines/>
              <w:spacing w:after="0" w:line="240" w:lineRule="auto"/>
              <w:rPr>
                <w:rFonts w:ascii="Calibri" w:eastAsia="Times New Roman" w:hAnsi="Calibri" w:cs="Calibri"/>
                <w:color w:val="000000"/>
                <w:sz w:val="18"/>
                <w:szCs w:val="18"/>
                <w:lang w:eastAsia="es-ES"/>
              </w:rPr>
            </w:pPr>
            <w:proofErr w:type="spellStart"/>
            <w:r w:rsidRPr="007C315B">
              <w:rPr>
                <w:rFonts w:ascii="Calibri" w:eastAsia="Times New Roman" w:hAnsi="Calibri" w:cs="Calibri"/>
                <w:color w:val="000000"/>
                <w:sz w:val="18"/>
                <w:szCs w:val="18"/>
                <w:lang w:eastAsia="es-ES"/>
              </w:rPr>
              <w:t>Volriskmac</w:t>
            </w:r>
            <w:proofErr w:type="spellEnd"/>
          </w:p>
        </w:tc>
        <w:tc>
          <w:tcPr>
            <w:tcW w:w="604" w:type="pct"/>
            <w:tcBorders>
              <w:top w:val="nil"/>
              <w:left w:val="nil"/>
              <w:bottom w:val="single" w:sz="4" w:space="0" w:color="auto"/>
              <w:right w:val="nil"/>
            </w:tcBorders>
            <w:shd w:val="clear" w:color="auto" w:fill="auto"/>
            <w:noWrap/>
            <w:vAlign w:val="center"/>
            <w:hideMark/>
          </w:tcPr>
          <w:p w:rsidR="007C315B" w:rsidRPr="007C315B" w:rsidRDefault="007C315B" w:rsidP="00347BC7">
            <w:pPr>
              <w:keepNext/>
              <w:keepLines/>
              <w:spacing w:after="0" w:line="240" w:lineRule="auto"/>
              <w:jc w:val="right"/>
              <w:rPr>
                <w:rFonts w:ascii="Calibri" w:eastAsia="Times New Roman" w:hAnsi="Calibri" w:cs="Calibri"/>
                <w:color w:val="000000"/>
                <w:sz w:val="18"/>
                <w:szCs w:val="18"/>
                <w:lang w:eastAsia="es-ES"/>
              </w:rPr>
            </w:pPr>
            <w:r w:rsidRPr="007C315B">
              <w:rPr>
                <w:rFonts w:ascii="Calibri" w:eastAsia="Times New Roman" w:hAnsi="Calibri" w:cs="Calibri"/>
                <w:color w:val="000000"/>
                <w:sz w:val="18"/>
                <w:szCs w:val="18"/>
                <w:lang w:eastAsia="es-ES"/>
              </w:rPr>
              <w:t>3.670,64</w:t>
            </w:r>
          </w:p>
        </w:tc>
        <w:tc>
          <w:tcPr>
            <w:tcW w:w="665" w:type="pct"/>
            <w:tcBorders>
              <w:top w:val="nil"/>
              <w:left w:val="nil"/>
              <w:bottom w:val="single" w:sz="4" w:space="0" w:color="auto"/>
              <w:right w:val="single" w:sz="4" w:space="0" w:color="auto"/>
            </w:tcBorders>
            <w:shd w:val="clear" w:color="auto" w:fill="auto"/>
            <w:noWrap/>
            <w:vAlign w:val="center"/>
            <w:hideMark/>
          </w:tcPr>
          <w:p w:rsidR="007C315B" w:rsidRPr="007C315B" w:rsidRDefault="007C315B" w:rsidP="00347BC7">
            <w:pPr>
              <w:keepNext/>
              <w:keepLines/>
              <w:spacing w:after="0" w:line="240" w:lineRule="auto"/>
              <w:jc w:val="right"/>
              <w:rPr>
                <w:rFonts w:ascii="Calibri" w:eastAsia="Times New Roman" w:hAnsi="Calibri" w:cs="Calibri"/>
                <w:color w:val="000000"/>
                <w:sz w:val="18"/>
                <w:szCs w:val="18"/>
                <w:lang w:eastAsia="es-ES"/>
              </w:rPr>
            </w:pPr>
            <w:r w:rsidRPr="007C315B">
              <w:rPr>
                <w:rFonts w:ascii="Calibri" w:eastAsia="Times New Roman" w:hAnsi="Calibri" w:cs="Calibri"/>
                <w:color w:val="000000"/>
                <w:sz w:val="18"/>
                <w:szCs w:val="18"/>
                <w:lang w:eastAsia="es-ES"/>
              </w:rPr>
              <w:t>5.026,54</w:t>
            </w:r>
          </w:p>
        </w:tc>
        <w:tc>
          <w:tcPr>
            <w:tcW w:w="665" w:type="pct"/>
            <w:tcBorders>
              <w:top w:val="nil"/>
              <w:left w:val="single" w:sz="4" w:space="0" w:color="auto"/>
              <w:bottom w:val="single" w:sz="4" w:space="0" w:color="auto"/>
              <w:right w:val="nil"/>
            </w:tcBorders>
            <w:shd w:val="clear" w:color="auto" w:fill="auto"/>
            <w:vAlign w:val="center"/>
            <w:hideMark/>
          </w:tcPr>
          <w:p w:rsidR="007C315B" w:rsidRPr="007C315B" w:rsidRDefault="007C315B" w:rsidP="00347BC7">
            <w:pPr>
              <w:keepNext/>
              <w:keepLines/>
              <w:spacing w:after="0" w:line="240" w:lineRule="auto"/>
              <w:jc w:val="right"/>
              <w:rPr>
                <w:rFonts w:ascii="Calibri" w:eastAsia="Times New Roman" w:hAnsi="Calibri" w:cs="Calibri"/>
                <w:color w:val="000000"/>
                <w:sz w:val="18"/>
                <w:szCs w:val="18"/>
                <w:lang w:eastAsia="es-ES"/>
              </w:rPr>
            </w:pPr>
            <w:r w:rsidRPr="007C315B">
              <w:rPr>
                <w:rFonts w:ascii="Calibri" w:eastAsia="Times New Roman" w:hAnsi="Calibri" w:cs="Calibri"/>
                <w:color w:val="000000"/>
                <w:sz w:val="18"/>
                <w:szCs w:val="18"/>
                <w:lang w:eastAsia="es-ES"/>
              </w:rPr>
              <w:t>270,19</w:t>
            </w:r>
          </w:p>
        </w:tc>
        <w:tc>
          <w:tcPr>
            <w:tcW w:w="506" w:type="pct"/>
            <w:tcBorders>
              <w:top w:val="nil"/>
              <w:left w:val="nil"/>
              <w:bottom w:val="single" w:sz="4" w:space="0" w:color="auto"/>
              <w:right w:val="nil"/>
            </w:tcBorders>
            <w:shd w:val="clear" w:color="auto" w:fill="auto"/>
            <w:noWrap/>
            <w:vAlign w:val="center"/>
            <w:hideMark/>
          </w:tcPr>
          <w:p w:rsidR="007C315B" w:rsidRPr="007C315B" w:rsidRDefault="007C315B" w:rsidP="00347BC7">
            <w:pPr>
              <w:keepNext/>
              <w:keepLines/>
              <w:spacing w:after="0" w:line="240" w:lineRule="auto"/>
              <w:jc w:val="right"/>
              <w:rPr>
                <w:rFonts w:ascii="Calibri" w:eastAsia="Times New Roman" w:hAnsi="Calibri" w:cs="Calibri"/>
                <w:color w:val="000000"/>
                <w:sz w:val="18"/>
                <w:szCs w:val="18"/>
                <w:lang w:eastAsia="es-ES"/>
              </w:rPr>
            </w:pPr>
            <w:r w:rsidRPr="007C315B">
              <w:rPr>
                <w:rFonts w:ascii="Calibri" w:eastAsia="Times New Roman" w:hAnsi="Calibri" w:cs="Calibri"/>
                <w:color w:val="000000"/>
                <w:sz w:val="18"/>
                <w:szCs w:val="18"/>
                <w:lang w:eastAsia="es-ES"/>
              </w:rPr>
              <w:t>810,58</w:t>
            </w:r>
          </w:p>
        </w:tc>
        <w:tc>
          <w:tcPr>
            <w:tcW w:w="539" w:type="pct"/>
            <w:tcBorders>
              <w:top w:val="nil"/>
              <w:left w:val="nil"/>
              <w:bottom w:val="single" w:sz="4" w:space="0" w:color="auto"/>
              <w:right w:val="nil"/>
            </w:tcBorders>
            <w:shd w:val="clear" w:color="auto" w:fill="auto"/>
            <w:noWrap/>
            <w:vAlign w:val="center"/>
            <w:hideMark/>
          </w:tcPr>
          <w:p w:rsidR="007C315B" w:rsidRPr="007C315B" w:rsidRDefault="007C315B" w:rsidP="00347BC7">
            <w:pPr>
              <w:keepNext/>
              <w:keepLines/>
              <w:spacing w:after="0" w:line="240" w:lineRule="auto"/>
              <w:jc w:val="right"/>
              <w:rPr>
                <w:rFonts w:ascii="Calibri" w:eastAsia="Times New Roman" w:hAnsi="Calibri" w:cs="Calibri"/>
                <w:color w:val="000000"/>
                <w:sz w:val="18"/>
                <w:szCs w:val="18"/>
                <w:lang w:eastAsia="es-ES"/>
              </w:rPr>
            </w:pPr>
            <w:r w:rsidRPr="007C315B">
              <w:rPr>
                <w:rFonts w:ascii="Calibri" w:eastAsia="Times New Roman" w:hAnsi="Calibri" w:cs="Calibri"/>
                <w:color w:val="000000"/>
                <w:sz w:val="18"/>
                <w:szCs w:val="18"/>
                <w:lang w:eastAsia="es-ES"/>
              </w:rPr>
              <w:t>1.080,77</w:t>
            </w:r>
          </w:p>
        </w:tc>
      </w:tr>
      <w:tr w:rsidR="007C315B" w:rsidRPr="007C315B" w:rsidTr="00347BC7">
        <w:trPr>
          <w:trHeight w:val="280"/>
        </w:trPr>
        <w:tc>
          <w:tcPr>
            <w:tcW w:w="2022" w:type="pct"/>
            <w:gridSpan w:val="2"/>
            <w:tcBorders>
              <w:top w:val="single" w:sz="4" w:space="0" w:color="auto"/>
              <w:left w:val="nil"/>
              <w:bottom w:val="single" w:sz="4" w:space="0" w:color="auto"/>
              <w:right w:val="nil"/>
            </w:tcBorders>
            <w:shd w:val="clear" w:color="auto" w:fill="F2F2F2" w:themeFill="background1" w:themeFillShade="F2"/>
            <w:noWrap/>
            <w:vAlign w:val="center"/>
            <w:hideMark/>
          </w:tcPr>
          <w:p w:rsidR="007C315B" w:rsidRPr="007C315B" w:rsidRDefault="007C315B" w:rsidP="00347BC7">
            <w:pPr>
              <w:keepNext/>
              <w:keepLines/>
              <w:spacing w:after="0" w:line="240" w:lineRule="auto"/>
              <w:rPr>
                <w:rFonts w:ascii="Calibri" w:eastAsia="Times New Roman" w:hAnsi="Calibri" w:cs="Calibri"/>
                <w:b/>
                <w:bCs/>
                <w:color w:val="000000"/>
                <w:sz w:val="18"/>
                <w:szCs w:val="18"/>
                <w:lang w:eastAsia="es-ES"/>
              </w:rPr>
            </w:pPr>
            <w:r w:rsidRPr="007C315B">
              <w:rPr>
                <w:rFonts w:ascii="Calibri" w:eastAsia="Times New Roman" w:hAnsi="Calibri" w:cs="Calibri"/>
                <w:b/>
                <w:bCs/>
                <w:color w:val="000000"/>
                <w:sz w:val="18"/>
                <w:szCs w:val="18"/>
                <w:lang w:eastAsia="es-ES"/>
              </w:rPr>
              <w:t>Saldo Neto Subvenciones</w:t>
            </w:r>
          </w:p>
        </w:tc>
        <w:tc>
          <w:tcPr>
            <w:tcW w:w="604" w:type="pct"/>
            <w:tcBorders>
              <w:top w:val="single" w:sz="4" w:space="0" w:color="auto"/>
              <w:left w:val="nil"/>
              <w:bottom w:val="single" w:sz="4" w:space="0" w:color="auto"/>
              <w:right w:val="nil"/>
            </w:tcBorders>
            <w:shd w:val="clear" w:color="auto" w:fill="F2F2F2" w:themeFill="background1" w:themeFillShade="F2"/>
            <w:noWrap/>
            <w:vAlign w:val="center"/>
            <w:hideMark/>
          </w:tcPr>
          <w:p w:rsidR="007C315B" w:rsidRPr="007C315B" w:rsidRDefault="007C315B" w:rsidP="00347BC7">
            <w:pPr>
              <w:keepNext/>
              <w:keepLines/>
              <w:spacing w:after="0" w:line="240" w:lineRule="auto"/>
              <w:jc w:val="right"/>
              <w:rPr>
                <w:rFonts w:ascii="Calibri" w:eastAsia="Times New Roman" w:hAnsi="Calibri" w:cs="Calibri"/>
                <w:b/>
                <w:bCs/>
                <w:color w:val="000000"/>
                <w:sz w:val="18"/>
                <w:szCs w:val="18"/>
                <w:lang w:eastAsia="es-ES"/>
              </w:rPr>
            </w:pPr>
            <w:r w:rsidRPr="007C315B">
              <w:rPr>
                <w:rFonts w:ascii="Calibri" w:eastAsia="Times New Roman" w:hAnsi="Calibri" w:cs="Calibri"/>
                <w:b/>
                <w:bCs/>
                <w:color w:val="000000"/>
                <w:sz w:val="18"/>
                <w:szCs w:val="18"/>
                <w:lang w:eastAsia="es-ES"/>
              </w:rPr>
              <w:t>6.170,64</w:t>
            </w:r>
          </w:p>
        </w:tc>
        <w:tc>
          <w:tcPr>
            <w:tcW w:w="66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C315B" w:rsidRPr="007C315B" w:rsidRDefault="007C315B" w:rsidP="00347BC7">
            <w:pPr>
              <w:keepNext/>
              <w:keepLines/>
              <w:spacing w:after="0" w:line="240" w:lineRule="auto"/>
              <w:jc w:val="right"/>
              <w:rPr>
                <w:rFonts w:ascii="Calibri" w:eastAsia="Times New Roman" w:hAnsi="Calibri" w:cs="Calibri"/>
                <w:b/>
                <w:bCs/>
                <w:color w:val="000000"/>
                <w:sz w:val="18"/>
                <w:szCs w:val="18"/>
                <w:lang w:eastAsia="es-ES"/>
              </w:rPr>
            </w:pPr>
            <w:r w:rsidRPr="007C315B">
              <w:rPr>
                <w:rFonts w:ascii="Calibri" w:eastAsia="Times New Roman" w:hAnsi="Calibri" w:cs="Calibri"/>
                <w:b/>
                <w:bCs/>
                <w:color w:val="000000"/>
                <w:sz w:val="18"/>
                <w:szCs w:val="18"/>
                <w:lang w:eastAsia="es-ES"/>
              </w:rPr>
              <w:t>173.071,77</w:t>
            </w:r>
          </w:p>
        </w:tc>
        <w:tc>
          <w:tcPr>
            <w:tcW w:w="665" w:type="pct"/>
            <w:tcBorders>
              <w:top w:val="single" w:sz="4" w:space="0" w:color="auto"/>
              <w:left w:val="single" w:sz="4" w:space="0" w:color="auto"/>
              <w:bottom w:val="single" w:sz="4" w:space="0" w:color="auto"/>
              <w:right w:val="nil"/>
            </w:tcBorders>
            <w:shd w:val="clear" w:color="auto" w:fill="F2F2F2" w:themeFill="background1" w:themeFillShade="F2"/>
            <w:vAlign w:val="center"/>
            <w:hideMark/>
          </w:tcPr>
          <w:p w:rsidR="007C315B" w:rsidRPr="007C315B" w:rsidRDefault="007C315B" w:rsidP="00347BC7">
            <w:pPr>
              <w:keepNext/>
              <w:keepLines/>
              <w:spacing w:after="0" w:line="240" w:lineRule="auto"/>
              <w:jc w:val="right"/>
              <w:rPr>
                <w:rFonts w:ascii="Calibri" w:eastAsia="Times New Roman" w:hAnsi="Calibri" w:cs="Calibri"/>
                <w:b/>
                <w:bCs/>
                <w:color w:val="000000"/>
                <w:sz w:val="18"/>
                <w:szCs w:val="18"/>
                <w:lang w:eastAsia="es-ES"/>
              </w:rPr>
            </w:pPr>
            <w:r w:rsidRPr="007C315B">
              <w:rPr>
                <w:rFonts w:ascii="Calibri" w:eastAsia="Times New Roman" w:hAnsi="Calibri" w:cs="Calibri"/>
                <w:b/>
                <w:bCs/>
                <w:color w:val="000000"/>
                <w:sz w:val="18"/>
                <w:szCs w:val="18"/>
                <w:lang w:eastAsia="es-ES"/>
              </w:rPr>
              <w:t>21.492,72</w:t>
            </w:r>
          </w:p>
        </w:tc>
        <w:tc>
          <w:tcPr>
            <w:tcW w:w="506" w:type="pct"/>
            <w:tcBorders>
              <w:top w:val="single" w:sz="4" w:space="0" w:color="auto"/>
              <w:left w:val="nil"/>
              <w:bottom w:val="single" w:sz="4" w:space="0" w:color="auto"/>
              <w:right w:val="nil"/>
            </w:tcBorders>
            <w:shd w:val="clear" w:color="auto" w:fill="F2F2F2" w:themeFill="background1" w:themeFillShade="F2"/>
            <w:noWrap/>
            <w:vAlign w:val="center"/>
            <w:hideMark/>
          </w:tcPr>
          <w:p w:rsidR="007C315B" w:rsidRPr="007C315B" w:rsidRDefault="007C315B" w:rsidP="00347BC7">
            <w:pPr>
              <w:keepNext/>
              <w:keepLines/>
              <w:spacing w:after="0" w:line="240" w:lineRule="auto"/>
              <w:jc w:val="right"/>
              <w:rPr>
                <w:rFonts w:ascii="Calibri" w:eastAsia="Times New Roman" w:hAnsi="Calibri" w:cs="Calibri"/>
                <w:b/>
                <w:bCs/>
                <w:color w:val="000000"/>
                <w:sz w:val="18"/>
                <w:szCs w:val="18"/>
                <w:lang w:eastAsia="es-ES"/>
              </w:rPr>
            </w:pPr>
            <w:r w:rsidRPr="007C315B">
              <w:rPr>
                <w:rFonts w:ascii="Calibri" w:eastAsia="Times New Roman" w:hAnsi="Calibri" w:cs="Calibri"/>
                <w:b/>
                <w:bCs/>
                <w:color w:val="000000"/>
                <w:sz w:val="18"/>
                <w:szCs w:val="18"/>
                <w:lang w:eastAsia="es-ES"/>
              </w:rPr>
              <w:t>64.478,15</w:t>
            </w:r>
          </w:p>
        </w:tc>
        <w:tc>
          <w:tcPr>
            <w:tcW w:w="539" w:type="pct"/>
            <w:tcBorders>
              <w:top w:val="single" w:sz="4" w:space="0" w:color="auto"/>
              <w:left w:val="nil"/>
              <w:bottom w:val="single" w:sz="4" w:space="0" w:color="auto"/>
              <w:right w:val="nil"/>
            </w:tcBorders>
            <w:shd w:val="clear" w:color="auto" w:fill="F2F2F2" w:themeFill="background1" w:themeFillShade="F2"/>
            <w:noWrap/>
            <w:vAlign w:val="center"/>
            <w:hideMark/>
          </w:tcPr>
          <w:p w:rsidR="007C315B" w:rsidRPr="007C315B" w:rsidRDefault="007C315B" w:rsidP="00347BC7">
            <w:pPr>
              <w:keepNext/>
              <w:keepLines/>
              <w:spacing w:after="0" w:line="240" w:lineRule="auto"/>
              <w:jc w:val="right"/>
              <w:rPr>
                <w:rFonts w:ascii="Calibri" w:eastAsia="Times New Roman" w:hAnsi="Calibri" w:cs="Calibri"/>
                <w:b/>
                <w:bCs/>
                <w:color w:val="000000"/>
                <w:sz w:val="18"/>
                <w:szCs w:val="18"/>
                <w:lang w:eastAsia="es-ES"/>
              </w:rPr>
            </w:pPr>
            <w:r w:rsidRPr="007C315B">
              <w:rPr>
                <w:rFonts w:ascii="Calibri" w:eastAsia="Times New Roman" w:hAnsi="Calibri" w:cs="Calibri"/>
                <w:b/>
                <w:bCs/>
                <w:color w:val="000000"/>
                <w:sz w:val="18"/>
                <w:szCs w:val="18"/>
                <w:lang w:eastAsia="es-ES"/>
              </w:rPr>
              <w:t>85.970,87</w:t>
            </w:r>
          </w:p>
        </w:tc>
      </w:tr>
    </w:tbl>
    <w:p w:rsidR="008157FC" w:rsidRDefault="008157FC" w:rsidP="00F8290C">
      <w:pPr>
        <w:spacing w:before="120" w:after="120" w:line="280" w:lineRule="exact"/>
        <w:jc w:val="both"/>
      </w:pPr>
    </w:p>
    <w:p w:rsidR="00F148F3" w:rsidRDefault="001A6454" w:rsidP="00F8290C">
      <w:pPr>
        <w:spacing w:before="120" w:after="120" w:line="280" w:lineRule="exact"/>
        <w:jc w:val="both"/>
      </w:pPr>
      <w:r>
        <w:t>En</w:t>
      </w:r>
      <w:r w:rsidR="00F148F3" w:rsidRPr="00536B73">
        <w:t xml:space="preserve"> el ejercicio 2015, la </w:t>
      </w:r>
      <w:r w:rsidR="00E574E0">
        <w:t>F</w:t>
      </w:r>
      <w:r w:rsidR="00F148F3" w:rsidRPr="00536B73">
        <w:t xml:space="preserve">undación recibió del Ministerio de Economía y Competitividad una subvención de capital para la adquisición de un espectrómetro de masas de alta resolución. </w:t>
      </w:r>
    </w:p>
    <w:p w:rsidR="00F148F3" w:rsidRDefault="00F148F3" w:rsidP="00F8290C">
      <w:pPr>
        <w:spacing w:before="120" w:after="120" w:line="280" w:lineRule="exact"/>
        <w:jc w:val="both"/>
      </w:pPr>
      <w:r w:rsidRPr="00536B73">
        <w:t>Las subvenciones de capital no reintegrables se valoran por el importe concedido, reconociéndose inicialmente como ingresos directamente imputados al patrimonio neto, netas de su efecto impositivo. Se ha imputado a resultados en proporción a la depreciación experimentada durante el periodo por</w:t>
      </w:r>
      <w:r>
        <w:t xml:space="preserve"> el activo financiado por dicha</w:t>
      </w:r>
      <w:r w:rsidRPr="00536B73">
        <w:t xml:space="preserve"> subvención, igualmente minorada por el correspondiente efecto impositivo.</w:t>
      </w:r>
    </w:p>
    <w:p w:rsidR="00F8290C" w:rsidRPr="00F8290C" w:rsidRDefault="00F8290C" w:rsidP="007151EF">
      <w:pPr>
        <w:spacing w:after="0" w:line="280" w:lineRule="exact"/>
        <w:jc w:val="both"/>
        <w:outlineLvl w:val="3"/>
        <w:rPr>
          <w:b/>
        </w:rPr>
      </w:pPr>
    </w:p>
    <w:p w:rsidR="00F82E72" w:rsidRPr="00536B73" w:rsidRDefault="00F82E72" w:rsidP="00F8290C">
      <w:pPr>
        <w:pStyle w:val="Ttulo4"/>
        <w:keepNext w:val="0"/>
        <w:keepLines w:val="0"/>
        <w:spacing w:before="120" w:after="120" w:line="280" w:lineRule="exact"/>
        <w:jc w:val="both"/>
      </w:pPr>
      <w:r w:rsidRPr="00B748B1">
        <w:t>1</w:t>
      </w:r>
      <w:r w:rsidR="00462B1B">
        <w:t>3</w:t>
      </w:r>
      <w:r w:rsidRPr="00B748B1">
        <w:t>. DECLARACIÓN NEGATIVA ACERCA DE LA INFORMACIÓN MEDIOAMBIENTAL EN LAS CUENTAS ANUALES</w:t>
      </w:r>
      <w:r w:rsidRPr="00536B73">
        <w:t xml:space="preserve"> </w:t>
      </w:r>
    </w:p>
    <w:p w:rsidR="00F82E72" w:rsidRDefault="00F82E72" w:rsidP="00F8290C">
      <w:pPr>
        <w:spacing w:before="120" w:after="120" w:line="280" w:lineRule="exact"/>
        <w:jc w:val="both"/>
      </w:pPr>
      <w:r w:rsidRPr="00536B73">
        <w:t>Dada la actividad a la que se dedica la Fundación, la misma no tiene responsabilidades, gastos activos, ni provisiones y contingencias de naturaleza medioambiental que pudieran ser significativos en relación con el patrimonio, la situación financiera y los resultados de la misma. Por este motivo no se incluyen desgloses específicos en la presente memoria respecto a información de cuestiones medioambientales.</w:t>
      </w:r>
    </w:p>
    <w:p w:rsidR="00F8290C" w:rsidRPr="00F8290C" w:rsidRDefault="00F8290C" w:rsidP="007151EF">
      <w:pPr>
        <w:spacing w:after="0" w:line="280" w:lineRule="exact"/>
        <w:jc w:val="both"/>
        <w:outlineLvl w:val="3"/>
        <w:rPr>
          <w:b/>
        </w:rPr>
      </w:pPr>
    </w:p>
    <w:p w:rsidR="00F82E72" w:rsidRPr="00536B73" w:rsidRDefault="00F82E72" w:rsidP="00E574E0">
      <w:pPr>
        <w:pStyle w:val="Ttulo4"/>
        <w:spacing w:before="120" w:after="120" w:line="280" w:lineRule="exact"/>
        <w:jc w:val="both"/>
      </w:pPr>
      <w:r w:rsidRPr="00B748B1">
        <w:t>1</w:t>
      </w:r>
      <w:r w:rsidR="00462B1B">
        <w:t>4</w:t>
      </w:r>
      <w:r w:rsidRPr="00B748B1">
        <w:t>. DERECHOS DE EMISIÓN DE GASES DE EFECTO INVERNADERO</w:t>
      </w:r>
      <w:r w:rsidRPr="00536B73">
        <w:t xml:space="preserve"> </w:t>
      </w:r>
    </w:p>
    <w:p w:rsidR="00F82E72" w:rsidRDefault="00F82E72" w:rsidP="00E574E0">
      <w:pPr>
        <w:keepNext/>
        <w:keepLines/>
        <w:spacing w:before="120" w:after="120" w:line="280" w:lineRule="exact"/>
        <w:jc w:val="both"/>
      </w:pPr>
      <w:r w:rsidRPr="00536B73">
        <w:t xml:space="preserve">Por el ámbito en el que la empresa desarrolla su actividad no es necesario informar sobre los derechos de emisión de gases de efecto invernadero. </w:t>
      </w:r>
    </w:p>
    <w:p w:rsidR="00F8290C" w:rsidRPr="00F8290C" w:rsidRDefault="00F8290C" w:rsidP="007151EF">
      <w:pPr>
        <w:spacing w:after="0" w:line="280" w:lineRule="exact"/>
        <w:jc w:val="both"/>
        <w:outlineLvl w:val="3"/>
        <w:rPr>
          <w:b/>
        </w:rPr>
      </w:pPr>
    </w:p>
    <w:p w:rsidR="00F82E72" w:rsidRDefault="00F82E72" w:rsidP="00F8290C">
      <w:pPr>
        <w:pStyle w:val="Ttulo4"/>
        <w:keepNext w:val="0"/>
        <w:keepLines w:val="0"/>
        <w:spacing w:before="120" w:after="120" w:line="280" w:lineRule="exact"/>
        <w:jc w:val="both"/>
      </w:pPr>
      <w:r w:rsidRPr="00A11DF2">
        <w:t>1</w:t>
      </w:r>
      <w:r w:rsidR="00462B1B" w:rsidRPr="00A11DF2">
        <w:t>5</w:t>
      </w:r>
      <w:r w:rsidRPr="00A11DF2">
        <w:t>. HECHOS POSTERIORES AL CIERRE</w:t>
      </w:r>
      <w:r w:rsidRPr="00536B73">
        <w:t xml:space="preserve"> </w:t>
      </w:r>
    </w:p>
    <w:p w:rsidR="00A11DF2" w:rsidRPr="00F53858" w:rsidRDefault="00A11DF2" w:rsidP="001A6454">
      <w:pPr>
        <w:pStyle w:val="Default"/>
        <w:spacing w:before="120" w:after="120" w:line="260" w:lineRule="exact"/>
        <w:jc w:val="both"/>
        <w:rPr>
          <w:rFonts w:asciiTheme="minorHAnsi" w:hAnsiTheme="minorHAnsi" w:cstheme="minorBidi"/>
          <w:color w:val="auto"/>
          <w:sz w:val="22"/>
          <w:szCs w:val="22"/>
        </w:rPr>
      </w:pPr>
      <w:r w:rsidRPr="00F53858">
        <w:rPr>
          <w:rFonts w:asciiTheme="minorHAnsi" w:hAnsiTheme="minorHAnsi" w:cstheme="minorBidi"/>
          <w:color w:val="auto"/>
          <w:sz w:val="22"/>
          <w:szCs w:val="22"/>
        </w:rPr>
        <w:t xml:space="preserve">Con fecha 27 de enero de 2021, la AIET recibe </w:t>
      </w:r>
      <w:r w:rsidR="00F46C03" w:rsidRPr="00F53858">
        <w:rPr>
          <w:rFonts w:asciiTheme="minorHAnsi" w:hAnsiTheme="minorHAnsi" w:cstheme="minorBidi"/>
          <w:color w:val="auto"/>
          <w:sz w:val="22"/>
          <w:szCs w:val="22"/>
        </w:rPr>
        <w:t xml:space="preserve">una transferencia de 230.000€ </w:t>
      </w:r>
      <w:r w:rsidRPr="00F53858">
        <w:rPr>
          <w:rFonts w:asciiTheme="minorHAnsi" w:hAnsiTheme="minorHAnsi" w:cstheme="minorBidi"/>
          <w:color w:val="auto"/>
          <w:sz w:val="22"/>
          <w:szCs w:val="22"/>
        </w:rPr>
        <w:t xml:space="preserve">del Instituto Tecnológico y de Energías Renovables SA </w:t>
      </w:r>
      <w:r w:rsidR="00F46C03" w:rsidRPr="00F53858">
        <w:rPr>
          <w:rFonts w:asciiTheme="minorHAnsi" w:hAnsiTheme="minorHAnsi" w:cstheme="minorBidi"/>
          <w:color w:val="auto"/>
          <w:sz w:val="22"/>
          <w:szCs w:val="22"/>
        </w:rPr>
        <w:t>en concepto de donación, relativa a las actuaciones entre ambas entidades durante el ejercicio 2020, tal y como recoge el Programa de Actuaciones Inversiones y Financiación (PAIF) del ejercicio 2021 de ambas entidades.</w:t>
      </w:r>
    </w:p>
    <w:p w:rsidR="00F82E72" w:rsidRPr="001A6454" w:rsidRDefault="00F46C03" w:rsidP="001A6454">
      <w:pPr>
        <w:pStyle w:val="Default"/>
        <w:spacing w:before="120" w:after="120" w:line="260" w:lineRule="exact"/>
        <w:jc w:val="both"/>
        <w:rPr>
          <w:color w:val="auto"/>
          <w:sz w:val="20"/>
          <w:szCs w:val="20"/>
        </w:rPr>
      </w:pPr>
      <w:r w:rsidRPr="00F53858">
        <w:rPr>
          <w:rFonts w:asciiTheme="minorHAnsi" w:hAnsiTheme="minorHAnsi" w:cstheme="minorBidi"/>
          <w:color w:val="auto"/>
          <w:sz w:val="22"/>
          <w:szCs w:val="22"/>
        </w:rPr>
        <w:t>A excepción de lo indicado en el párrafo anterior</w:t>
      </w:r>
      <w:r w:rsidR="001A6454" w:rsidRPr="00F53858">
        <w:rPr>
          <w:rFonts w:asciiTheme="minorHAnsi" w:hAnsiTheme="minorHAnsi" w:cstheme="minorBidi"/>
          <w:color w:val="auto"/>
          <w:sz w:val="22"/>
          <w:szCs w:val="22"/>
        </w:rPr>
        <w:t>, no se han producido otros acontecimientos significativos desde el 31 de diciembre de 20</w:t>
      </w:r>
      <w:r w:rsidR="00A11DF2" w:rsidRPr="00F53858">
        <w:rPr>
          <w:rFonts w:asciiTheme="minorHAnsi" w:hAnsiTheme="minorHAnsi" w:cstheme="minorBidi"/>
          <w:color w:val="auto"/>
          <w:sz w:val="22"/>
          <w:szCs w:val="22"/>
        </w:rPr>
        <w:t>20</w:t>
      </w:r>
      <w:r w:rsidR="001A6454" w:rsidRPr="00F53858">
        <w:rPr>
          <w:rFonts w:asciiTheme="minorHAnsi" w:hAnsiTheme="minorHAnsi" w:cstheme="minorBidi"/>
          <w:color w:val="auto"/>
          <w:sz w:val="22"/>
          <w:szCs w:val="22"/>
        </w:rPr>
        <w:t xml:space="preserve"> hasta la fecha de formulación de estas cuentas anuales abreviadas que, afectando a las mismas, no se hubiera incluido en ellas, o cuyo conocimiento pudiera resultar útil a un usuario de las mismas.</w:t>
      </w:r>
      <w:r w:rsidR="00F82E72" w:rsidRPr="00536B73">
        <w:t xml:space="preserve"> </w:t>
      </w:r>
    </w:p>
    <w:p w:rsidR="008157FC" w:rsidRPr="00070226" w:rsidRDefault="008157FC" w:rsidP="008157FC">
      <w:pPr>
        <w:keepNext/>
        <w:keepLines/>
        <w:spacing w:before="120" w:after="120" w:line="280" w:lineRule="exact"/>
        <w:rPr>
          <w:b/>
        </w:rPr>
      </w:pPr>
      <w:r w:rsidRPr="00070226">
        <w:rPr>
          <w:b/>
        </w:rPr>
        <w:t>16. ACTIVIDADES DE LA FUNDACION</w:t>
      </w:r>
    </w:p>
    <w:p w:rsidR="008157FC" w:rsidRPr="00070226" w:rsidRDefault="008157FC" w:rsidP="008157FC">
      <w:pPr>
        <w:spacing w:before="120" w:after="120" w:line="280" w:lineRule="exact"/>
        <w:jc w:val="both"/>
        <w:rPr>
          <w:rFonts w:cstheme="minorHAnsi"/>
          <w:lang w:bidi="he-IL"/>
        </w:rPr>
      </w:pPr>
      <w:r w:rsidRPr="00070226">
        <w:rPr>
          <w:rFonts w:cstheme="minorHAnsi"/>
          <w:lang w:bidi="he-IL"/>
        </w:rPr>
        <w:t>Desde su creación</w:t>
      </w:r>
      <w:r w:rsidRPr="00070226">
        <w:rPr>
          <w:rFonts w:cstheme="minorHAnsi"/>
        </w:rPr>
        <w:t xml:space="preserve"> en 2005, l</w:t>
      </w:r>
      <w:r w:rsidRPr="00070226">
        <w:rPr>
          <w:rFonts w:cstheme="minorHAnsi"/>
          <w:lang w:bidi="he-IL"/>
        </w:rPr>
        <w:t xml:space="preserve">a Agencia Insular de Energía de Tenerife, Fundación Canaria viene realizando actividades enmarcadas en su programa de actuación. A finales de 2013 AIET se fusiona por absorción con la Fundación Canaria ITER, ambas entidades adscritas, vinculadas y dependientes del Cabildo Insular de Tenerife. Esta fusión se realiza como respuesta al Reglamento por el que se establece el Sistema Europeo de Cuentas Nacionales y Regionales de la Unión Europea (SEC 95). </w:t>
      </w:r>
    </w:p>
    <w:p w:rsidR="008157FC" w:rsidRPr="00070226" w:rsidRDefault="008157FC" w:rsidP="008157FC">
      <w:pPr>
        <w:keepNext/>
        <w:keepLines/>
        <w:spacing w:before="120" w:after="120" w:line="280" w:lineRule="exact"/>
        <w:jc w:val="both"/>
        <w:rPr>
          <w:rFonts w:cstheme="minorHAnsi"/>
          <w:lang w:bidi="he-IL"/>
        </w:rPr>
      </w:pPr>
      <w:r w:rsidRPr="00070226">
        <w:rPr>
          <w:rFonts w:cstheme="minorHAnsi"/>
          <w:lang w:bidi="he-IL"/>
        </w:rPr>
        <w:t>Tras la absorción el objeto social de AIET es; la promoción, desarrollo y potenciación de actividades científicas, técnicas y económicas que favorezcan la disminución de la dependencia energética y la racionalización en la producción y consumo de energía de forma que se alcance el nivel más alto de autosuficiencia energética en el territorio insular así como garantizar suministros energéticos mínimos para la producción y elevación de agua potable a</w:t>
      </w:r>
      <w:r>
        <w:rPr>
          <w:rFonts w:cstheme="minorHAnsi"/>
          <w:lang w:bidi="he-IL"/>
        </w:rPr>
        <w:t xml:space="preserve">nte situaciones excepcionales. </w:t>
      </w:r>
      <w:r w:rsidRPr="00070226">
        <w:rPr>
          <w:rFonts w:cstheme="minorHAnsi"/>
          <w:lang w:bidi="he-IL"/>
        </w:rPr>
        <w:t>Las acciones realizadas desde la fusión tienen como objetivo cumplir con su nuevo objeto social.</w:t>
      </w:r>
    </w:p>
    <w:p w:rsidR="008157FC" w:rsidRPr="00974E3C" w:rsidRDefault="008157FC" w:rsidP="008157FC">
      <w:pPr>
        <w:spacing w:before="120" w:after="120" w:line="280" w:lineRule="exact"/>
        <w:jc w:val="both"/>
        <w:rPr>
          <w:rFonts w:cstheme="minorHAnsi"/>
          <w:highlight w:val="yellow"/>
          <w:lang w:bidi="he-IL"/>
        </w:rPr>
      </w:pPr>
      <w:r w:rsidRPr="00070226">
        <w:rPr>
          <w:rFonts w:cstheme="minorHAnsi"/>
          <w:lang w:bidi="he-IL"/>
        </w:rPr>
        <w:t>Durante el año 2</w:t>
      </w:r>
      <w:r>
        <w:rPr>
          <w:rFonts w:cstheme="minorHAnsi"/>
          <w:lang w:bidi="he-IL"/>
        </w:rPr>
        <w:t xml:space="preserve">020 </w:t>
      </w:r>
      <w:r w:rsidRPr="00070226">
        <w:rPr>
          <w:rFonts w:cstheme="minorHAnsi"/>
          <w:lang w:bidi="he-IL"/>
        </w:rPr>
        <w:t xml:space="preserve">se han realizado acciones de gestión y administración, así como búsqueda de vías alternativas de financiación, realización de convenios de colaboración con diversas entidades y todas aquellas actividades necesarias para llevar a buen término los objetivos de la Agencia y asegurar su continuidad y buen funcionamiento. </w:t>
      </w:r>
    </w:p>
    <w:p w:rsidR="008157FC" w:rsidRPr="00070226" w:rsidRDefault="008157FC" w:rsidP="008157FC">
      <w:pPr>
        <w:spacing w:before="120" w:after="120" w:line="280" w:lineRule="exact"/>
        <w:jc w:val="both"/>
        <w:rPr>
          <w:rFonts w:cstheme="minorHAnsi"/>
          <w:lang w:bidi="he-IL"/>
        </w:rPr>
      </w:pPr>
      <w:r w:rsidRPr="00070226">
        <w:rPr>
          <w:rFonts w:cstheme="minorHAnsi"/>
          <w:lang w:bidi="he-IL"/>
        </w:rPr>
        <w:t>Las actividades realizadas por sectores durante 2020 han sido las siguientes:</w:t>
      </w:r>
    </w:p>
    <w:p w:rsidR="008157FC" w:rsidRPr="00070226" w:rsidRDefault="008157FC" w:rsidP="008157FC">
      <w:pPr>
        <w:pStyle w:val="Prrafodelista"/>
        <w:numPr>
          <w:ilvl w:val="0"/>
          <w:numId w:val="4"/>
        </w:numPr>
        <w:spacing w:before="120" w:after="120" w:line="280" w:lineRule="exact"/>
        <w:ind w:left="283" w:hanging="215"/>
        <w:contextualSpacing w:val="0"/>
        <w:jc w:val="both"/>
        <w:rPr>
          <w:rFonts w:cstheme="minorHAnsi"/>
          <w:b/>
          <w:bCs/>
        </w:rPr>
      </w:pPr>
      <w:r w:rsidRPr="00070226">
        <w:rPr>
          <w:rFonts w:cstheme="minorHAnsi"/>
          <w:b/>
          <w:bCs/>
        </w:rPr>
        <w:t xml:space="preserve">Acciones generales de gestión y difusión: </w:t>
      </w:r>
    </w:p>
    <w:p w:rsidR="008157FC" w:rsidRPr="00070226" w:rsidRDefault="008157FC" w:rsidP="008157FC">
      <w:pPr>
        <w:spacing w:before="60" w:after="60" w:line="280" w:lineRule="exact"/>
        <w:ind w:left="567" w:hanging="141"/>
        <w:jc w:val="both"/>
        <w:rPr>
          <w:rFonts w:cstheme="minorHAnsi"/>
        </w:rPr>
      </w:pPr>
      <w:r w:rsidRPr="00070226">
        <w:rPr>
          <w:rFonts w:cstheme="minorHAnsi"/>
        </w:rPr>
        <w:t>-  Coordinación de reuniones del Patronato</w:t>
      </w:r>
    </w:p>
    <w:p w:rsidR="008157FC" w:rsidRPr="00070226" w:rsidRDefault="008157FC" w:rsidP="008157FC">
      <w:pPr>
        <w:spacing w:before="60" w:after="60" w:line="280" w:lineRule="exact"/>
        <w:ind w:left="567" w:hanging="141"/>
        <w:jc w:val="both"/>
        <w:rPr>
          <w:rFonts w:cstheme="minorHAnsi"/>
        </w:rPr>
      </w:pPr>
      <w:r w:rsidRPr="00070226">
        <w:rPr>
          <w:rFonts w:cstheme="minorHAnsi"/>
        </w:rPr>
        <w:t>- Búsqueda de Socios y tramitación de propuestas a nivel nacional e internacional</w:t>
      </w:r>
    </w:p>
    <w:p w:rsidR="008157FC" w:rsidRPr="00070226" w:rsidRDefault="008157FC" w:rsidP="008157FC">
      <w:pPr>
        <w:spacing w:before="60" w:after="60" w:line="280" w:lineRule="exact"/>
        <w:ind w:left="567" w:hanging="141"/>
        <w:jc w:val="both"/>
        <w:rPr>
          <w:rFonts w:cstheme="minorHAnsi"/>
        </w:rPr>
      </w:pPr>
      <w:r w:rsidRPr="00070226">
        <w:rPr>
          <w:rFonts w:cstheme="minorHAnsi"/>
        </w:rPr>
        <w:t>- Realización de informes de justificación de proyectos y de gestión</w:t>
      </w:r>
    </w:p>
    <w:p w:rsidR="008157FC" w:rsidRPr="00070226" w:rsidRDefault="008157FC" w:rsidP="008157FC">
      <w:pPr>
        <w:spacing w:before="60" w:after="60" w:line="280" w:lineRule="exact"/>
        <w:ind w:left="567" w:hanging="141"/>
        <w:jc w:val="both"/>
        <w:rPr>
          <w:rFonts w:cstheme="minorHAnsi"/>
        </w:rPr>
      </w:pPr>
      <w:r w:rsidRPr="00070226">
        <w:rPr>
          <w:rFonts w:cstheme="minorHAnsi"/>
        </w:rPr>
        <w:t>- Gestión de cuentas y balances de la Agencia</w:t>
      </w:r>
    </w:p>
    <w:p w:rsidR="008157FC" w:rsidRPr="00070226" w:rsidRDefault="008157FC" w:rsidP="008157FC">
      <w:pPr>
        <w:spacing w:before="60" w:after="60" w:line="280" w:lineRule="exact"/>
        <w:ind w:left="567" w:hanging="141"/>
        <w:jc w:val="both"/>
        <w:rPr>
          <w:rFonts w:cstheme="minorHAnsi"/>
        </w:rPr>
      </w:pPr>
      <w:r w:rsidRPr="00070226">
        <w:rPr>
          <w:rFonts w:cstheme="minorHAnsi"/>
        </w:rPr>
        <w:t xml:space="preserve">- Tareas de difusión: notas de prensa, </w:t>
      </w:r>
      <w:proofErr w:type="spellStart"/>
      <w:r w:rsidRPr="00070226">
        <w:rPr>
          <w:rFonts w:cstheme="minorHAnsi"/>
        </w:rPr>
        <w:t>mailing</w:t>
      </w:r>
      <w:proofErr w:type="spellEnd"/>
      <w:r w:rsidRPr="00070226">
        <w:rPr>
          <w:rFonts w:cstheme="minorHAnsi"/>
        </w:rPr>
        <w:t>, distribución del material corporativo, colaboración con diversos medios de comunicación (prensa escrita, radio, documentales, etc.)</w:t>
      </w:r>
    </w:p>
    <w:p w:rsidR="008157FC" w:rsidRPr="00070226" w:rsidRDefault="008157FC" w:rsidP="008157FC">
      <w:pPr>
        <w:spacing w:before="60" w:after="60" w:line="280" w:lineRule="exact"/>
        <w:ind w:left="567" w:hanging="141"/>
        <w:jc w:val="both"/>
        <w:rPr>
          <w:rFonts w:cstheme="minorHAnsi"/>
        </w:rPr>
      </w:pPr>
      <w:r w:rsidRPr="00070226">
        <w:rPr>
          <w:rFonts w:cstheme="minorHAnsi"/>
        </w:rPr>
        <w:t>- Actualización y gestión  de la página Web de AIET y de su Facebook.</w:t>
      </w:r>
    </w:p>
    <w:p w:rsidR="008157FC" w:rsidRPr="00070226" w:rsidRDefault="008157FC" w:rsidP="008157FC">
      <w:pPr>
        <w:spacing w:before="60" w:after="60" w:line="280" w:lineRule="exact"/>
        <w:ind w:left="567" w:hanging="141"/>
        <w:jc w:val="both"/>
        <w:rPr>
          <w:rFonts w:cstheme="minorHAnsi"/>
        </w:rPr>
      </w:pPr>
      <w:r w:rsidRPr="00070226">
        <w:rPr>
          <w:rFonts w:cstheme="minorHAnsi"/>
        </w:rPr>
        <w:t>- Diseño de contenidos y gestión de páginas Web / Facebook específicas de proyectos o actividades llevadas a cabo por AIET.</w:t>
      </w:r>
    </w:p>
    <w:p w:rsidR="008157FC" w:rsidRPr="00070226" w:rsidRDefault="008157FC" w:rsidP="008157FC">
      <w:pPr>
        <w:spacing w:before="60" w:after="60" w:line="280" w:lineRule="exact"/>
        <w:ind w:left="567" w:hanging="141"/>
        <w:jc w:val="both"/>
        <w:rPr>
          <w:rFonts w:cstheme="minorHAnsi"/>
        </w:rPr>
      </w:pPr>
      <w:r w:rsidRPr="00070226">
        <w:rPr>
          <w:rFonts w:cstheme="minorHAnsi"/>
        </w:rPr>
        <w:t xml:space="preserve">- Actualización y gestión del </w:t>
      </w:r>
      <w:proofErr w:type="spellStart"/>
      <w:r w:rsidRPr="00070226">
        <w:rPr>
          <w:rFonts w:cstheme="minorHAnsi"/>
        </w:rPr>
        <w:t>Twitter</w:t>
      </w:r>
      <w:proofErr w:type="spellEnd"/>
      <w:r w:rsidRPr="00070226">
        <w:rPr>
          <w:rFonts w:cstheme="minorHAnsi"/>
        </w:rPr>
        <w:t xml:space="preserve"> de AIET.</w:t>
      </w:r>
    </w:p>
    <w:p w:rsidR="008157FC" w:rsidRPr="00070226" w:rsidRDefault="008157FC" w:rsidP="008157FC">
      <w:pPr>
        <w:pStyle w:val="Prrafodelista"/>
        <w:keepNext/>
        <w:keepLines/>
        <w:numPr>
          <w:ilvl w:val="0"/>
          <w:numId w:val="4"/>
        </w:numPr>
        <w:spacing w:before="120" w:after="120" w:line="280" w:lineRule="exact"/>
        <w:ind w:left="283" w:hanging="215"/>
        <w:contextualSpacing w:val="0"/>
        <w:jc w:val="both"/>
        <w:rPr>
          <w:rFonts w:cstheme="minorHAnsi"/>
          <w:b/>
          <w:bCs/>
        </w:rPr>
      </w:pPr>
      <w:r w:rsidRPr="00070226">
        <w:rPr>
          <w:rFonts w:cstheme="minorHAnsi"/>
          <w:b/>
          <w:bCs/>
        </w:rPr>
        <w:t>Acciones generales relacionadas con las energías renovables y la eficiencia energética:</w:t>
      </w:r>
    </w:p>
    <w:p w:rsidR="008157FC" w:rsidRPr="00070226" w:rsidRDefault="008157FC" w:rsidP="008157FC">
      <w:pPr>
        <w:keepNext/>
        <w:keepLines/>
        <w:spacing w:before="120" w:after="120" w:line="280" w:lineRule="exact"/>
        <w:ind w:left="284"/>
        <w:jc w:val="both"/>
        <w:rPr>
          <w:rFonts w:cstheme="minorHAnsi"/>
        </w:rPr>
      </w:pPr>
      <w:r w:rsidRPr="00070226">
        <w:rPr>
          <w:rFonts w:cstheme="minorHAnsi"/>
        </w:rPr>
        <w:t>Asesoramiento sobre Energías Renovables, Ahorro y Eficiencia energética, tanto on-line como presencial, en respuesta a las consultas recibidas por ciudadanos o entidades. Además, con respecto a las entidades locales, se ha mantenido la labor de seguimiento y posterior envío de convocatorias y documentos relacionados con el sector de la energía que puedan ser de su interés.</w:t>
      </w:r>
    </w:p>
    <w:p w:rsidR="008157FC" w:rsidRPr="00974E3C" w:rsidRDefault="008157FC" w:rsidP="008157FC">
      <w:pPr>
        <w:spacing w:before="120" w:after="120" w:line="280" w:lineRule="exact"/>
        <w:ind w:left="284"/>
        <w:jc w:val="both"/>
        <w:rPr>
          <w:rFonts w:cstheme="minorHAnsi"/>
          <w:highlight w:val="yellow"/>
        </w:rPr>
      </w:pPr>
      <w:r w:rsidRPr="00070226">
        <w:rPr>
          <w:rFonts w:cstheme="minorHAnsi"/>
        </w:rPr>
        <w:t>Participación en eventos europeos dirigidos a aumentar la conciencia de la ciudadanía en la promoción de un modelo energético sostenible y al uso de las energías renovables, organizando diferentes actividades y visitas guiadas en la isla de Tenerife. Como ejemplo de ello, AIET formó parte de las entidades europeas que organizaron eventos conmemorativos de la Semana Europea de la Energía Sostenible.</w:t>
      </w:r>
    </w:p>
    <w:p w:rsidR="008157FC" w:rsidRPr="00070226" w:rsidRDefault="008157FC" w:rsidP="008157FC">
      <w:pPr>
        <w:pStyle w:val="Prrafodelista"/>
        <w:numPr>
          <w:ilvl w:val="0"/>
          <w:numId w:val="4"/>
        </w:numPr>
        <w:spacing w:before="120" w:after="120" w:line="280" w:lineRule="exact"/>
        <w:ind w:left="283" w:hanging="215"/>
        <w:contextualSpacing w:val="0"/>
        <w:jc w:val="both"/>
        <w:rPr>
          <w:rFonts w:cstheme="minorHAnsi"/>
          <w:b/>
          <w:bCs/>
        </w:rPr>
      </w:pPr>
      <w:r w:rsidRPr="00070226">
        <w:rPr>
          <w:rFonts w:cstheme="minorHAnsi"/>
          <w:b/>
          <w:bCs/>
        </w:rPr>
        <w:t>Prestación de servicios a entidades e instituciones del sector energético:</w:t>
      </w:r>
    </w:p>
    <w:p w:rsidR="008157FC" w:rsidRPr="00070226" w:rsidRDefault="008157FC" w:rsidP="008157FC">
      <w:pPr>
        <w:spacing w:before="120" w:after="120" w:line="280" w:lineRule="exact"/>
        <w:ind w:left="284"/>
        <w:jc w:val="both"/>
        <w:rPr>
          <w:rFonts w:cstheme="minorHAnsi"/>
        </w:rPr>
      </w:pPr>
      <w:r w:rsidRPr="00070226">
        <w:rPr>
          <w:rFonts w:cstheme="minorHAnsi"/>
        </w:rPr>
        <w:t xml:space="preserve">La Agencia está especializada en el diseño, desarrollo y ejecución de programas, eventos, materiales y herramientas de divulgación/sensibilización sobre temas energéticos, acciones de transferencia tecnológica, y en la elaboración de planes de difusión y visibilidad de proyectos de </w:t>
      </w:r>
      <w:proofErr w:type="spellStart"/>
      <w:r w:rsidRPr="00070226">
        <w:rPr>
          <w:rFonts w:cstheme="minorHAnsi"/>
        </w:rPr>
        <w:t>I+D+i</w:t>
      </w:r>
      <w:proofErr w:type="spellEnd"/>
      <w:r w:rsidRPr="00070226">
        <w:rPr>
          <w:rFonts w:cstheme="minorHAnsi"/>
        </w:rPr>
        <w:t xml:space="preserve">. Esta especialización le permite ofertar este tipo de servicios a otras entidades. </w:t>
      </w:r>
    </w:p>
    <w:p w:rsidR="008157FC" w:rsidRPr="00070226" w:rsidRDefault="008157FC" w:rsidP="008157FC">
      <w:pPr>
        <w:spacing w:before="120" w:after="120" w:line="280" w:lineRule="exact"/>
        <w:ind w:left="284"/>
        <w:jc w:val="both"/>
        <w:rPr>
          <w:rFonts w:cstheme="minorHAnsi"/>
        </w:rPr>
      </w:pPr>
      <w:r w:rsidRPr="00070226">
        <w:rPr>
          <w:rFonts w:cstheme="minorHAnsi"/>
        </w:rPr>
        <w:t>En 2020 ha prestado al Instituto Tecnológico y de Energías Renovables los siguientes servicios:</w:t>
      </w:r>
    </w:p>
    <w:p w:rsidR="008157FC" w:rsidRPr="00070226" w:rsidRDefault="008157FC" w:rsidP="008157FC">
      <w:pPr>
        <w:spacing w:before="120" w:after="120" w:line="280" w:lineRule="exact"/>
        <w:ind w:left="426" w:hanging="142"/>
        <w:jc w:val="both"/>
        <w:rPr>
          <w:rFonts w:cstheme="minorHAnsi"/>
        </w:rPr>
      </w:pPr>
      <w:r w:rsidRPr="00070226">
        <w:rPr>
          <w:rFonts w:cstheme="minorHAnsi"/>
        </w:rPr>
        <w:t>- Diseño, ejecución y seguimiento de actividades de difusión y divulgación científica de equipamientos, actividades y proyectos de I+D de ITER</w:t>
      </w:r>
    </w:p>
    <w:p w:rsidR="008157FC" w:rsidRPr="00070226" w:rsidRDefault="008157FC" w:rsidP="008157FC">
      <w:pPr>
        <w:spacing w:before="120" w:after="120" w:line="280" w:lineRule="exact"/>
        <w:ind w:left="426" w:hanging="142"/>
        <w:jc w:val="both"/>
        <w:rPr>
          <w:rFonts w:cstheme="minorHAnsi"/>
        </w:rPr>
      </w:pPr>
      <w:r w:rsidRPr="00070226">
        <w:rPr>
          <w:rFonts w:cstheme="minorHAnsi"/>
        </w:rPr>
        <w:t>- Diseño, desarrollo y ejecución de programas, materiales y herramientas de sensibilización sobre temas energéticos.</w:t>
      </w:r>
    </w:p>
    <w:p w:rsidR="008157FC" w:rsidRPr="00070226" w:rsidRDefault="008157FC" w:rsidP="008157FC">
      <w:pPr>
        <w:spacing w:before="120" w:after="120" w:line="280" w:lineRule="exact"/>
        <w:ind w:left="426" w:hanging="142"/>
        <w:jc w:val="both"/>
        <w:rPr>
          <w:rFonts w:cstheme="minorHAnsi"/>
        </w:rPr>
      </w:pPr>
      <w:r w:rsidRPr="00070226">
        <w:rPr>
          <w:rFonts w:cstheme="minorHAnsi"/>
        </w:rPr>
        <w:t>- Diseño y puesta en marcha de acciones formativas en materia energética y apoyo para la realización de prácticas formativas en las instalaciones del ITER.</w:t>
      </w:r>
    </w:p>
    <w:p w:rsidR="008157FC" w:rsidRPr="00070226" w:rsidRDefault="008157FC" w:rsidP="008157FC">
      <w:pPr>
        <w:spacing w:before="120" w:after="120" w:line="280" w:lineRule="exact"/>
        <w:ind w:left="426" w:hanging="142"/>
        <w:jc w:val="both"/>
        <w:rPr>
          <w:rFonts w:cstheme="minorHAnsi"/>
        </w:rPr>
      </w:pPr>
      <w:r w:rsidRPr="00070226">
        <w:rPr>
          <w:rFonts w:cstheme="minorHAnsi"/>
        </w:rPr>
        <w:t>- Consultoría técnica en: Gestión Ambiental, Cooperación Internacional para el Desarrollo, Gestión y Justificación de proyectos INTEREG MAC, Convocatorias de I+D.</w:t>
      </w:r>
    </w:p>
    <w:p w:rsidR="008157FC" w:rsidRPr="00070226" w:rsidRDefault="008157FC" w:rsidP="008157FC">
      <w:pPr>
        <w:spacing w:before="120" w:after="120" w:line="280" w:lineRule="exact"/>
        <w:ind w:left="426" w:hanging="142"/>
        <w:jc w:val="both"/>
        <w:rPr>
          <w:rFonts w:cstheme="minorHAnsi"/>
        </w:rPr>
      </w:pPr>
      <w:r w:rsidRPr="00070226">
        <w:rPr>
          <w:rFonts w:cstheme="minorHAnsi"/>
        </w:rPr>
        <w:t>- Representación institucional del ITER y de sus proyectos en ferias y eventos científicos, a nivel regional, nacional e internacional.</w:t>
      </w:r>
    </w:p>
    <w:p w:rsidR="008157FC" w:rsidRPr="00070226" w:rsidRDefault="008157FC" w:rsidP="008157FC">
      <w:pPr>
        <w:spacing w:before="120" w:after="120" w:line="280" w:lineRule="exact"/>
        <w:ind w:left="426" w:hanging="142"/>
        <w:jc w:val="both"/>
        <w:rPr>
          <w:rFonts w:cstheme="minorHAnsi"/>
        </w:rPr>
      </w:pPr>
      <w:r w:rsidRPr="00070226">
        <w:rPr>
          <w:rFonts w:cstheme="minorHAnsi"/>
        </w:rPr>
        <w:t>- Gestión de solicitudes de información / asesoramiento sobre temas energéticos a entidades locales, pequeñas y medianas empresas y a particulares.</w:t>
      </w:r>
    </w:p>
    <w:p w:rsidR="008157FC" w:rsidRPr="00070226" w:rsidRDefault="008157FC" w:rsidP="008157FC">
      <w:pPr>
        <w:pStyle w:val="Prrafodelista"/>
        <w:numPr>
          <w:ilvl w:val="0"/>
          <w:numId w:val="4"/>
        </w:numPr>
        <w:spacing w:before="120" w:after="120" w:line="280" w:lineRule="exact"/>
        <w:ind w:left="283" w:hanging="215"/>
        <w:contextualSpacing w:val="0"/>
        <w:jc w:val="both"/>
        <w:rPr>
          <w:rFonts w:cstheme="minorHAnsi"/>
          <w:b/>
          <w:bCs/>
        </w:rPr>
      </w:pPr>
      <w:r w:rsidRPr="00070226">
        <w:rPr>
          <w:rFonts w:cstheme="minorHAnsi"/>
          <w:b/>
          <w:bCs/>
        </w:rPr>
        <w:t>Colaboración con entidades:</w:t>
      </w:r>
    </w:p>
    <w:p w:rsidR="008157FC" w:rsidRDefault="008157FC" w:rsidP="008157FC">
      <w:pPr>
        <w:spacing w:before="120" w:after="120" w:line="280" w:lineRule="exact"/>
        <w:ind w:left="284"/>
        <w:jc w:val="both"/>
        <w:rPr>
          <w:rFonts w:cstheme="minorHAnsi"/>
        </w:rPr>
      </w:pPr>
      <w:r w:rsidRPr="00070226">
        <w:rPr>
          <w:rFonts w:cstheme="minorHAnsi"/>
        </w:rPr>
        <w:t>En 2020 se han mantenido activas diversas colaboraciones ya establecidas en años anteriores.</w:t>
      </w:r>
    </w:p>
    <w:p w:rsidR="008157FC" w:rsidRDefault="008157FC" w:rsidP="008157FC">
      <w:pPr>
        <w:spacing w:before="120" w:after="120" w:line="280" w:lineRule="exact"/>
        <w:ind w:left="284"/>
        <w:jc w:val="both"/>
        <w:rPr>
          <w:rFonts w:cstheme="minorHAnsi"/>
          <w:b/>
        </w:rPr>
      </w:pPr>
      <w:r w:rsidRPr="00070226">
        <w:rPr>
          <w:rFonts w:cstheme="minorHAnsi"/>
          <w:b/>
        </w:rPr>
        <w:t>REGIONALES</w:t>
      </w:r>
    </w:p>
    <w:p w:rsidR="008157FC" w:rsidRDefault="008157FC" w:rsidP="008157FC">
      <w:pPr>
        <w:spacing w:before="120" w:after="120" w:line="280" w:lineRule="exact"/>
        <w:ind w:left="284"/>
        <w:jc w:val="both"/>
        <w:rPr>
          <w:rFonts w:cstheme="minorHAnsi"/>
        </w:rPr>
      </w:pPr>
      <w:r w:rsidRPr="00070226">
        <w:rPr>
          <w:rFonts w:cstheme="minorHAnsi"/>
          <w:b/>
        </w:rPr>
        <w:t>Colaboración con la Dirección General de Asuntos Económicos con África (DGAEA) del Gobierno de Canarias.</w:t>
      </w:r>
      <w:r>
        <w:rPr>
          <w:rFonts w:cstheme="minorHAnsi"/>
          <w:b/>
        </w:rPr>
        <w:t xml:space="preserve"> </w:t>
      </w:r>
      <w:r w:rsidRPr="00070226">
        <w:rPr>
          <w:rFonts w:cstheme="minorHAnsi"/>
        </w:rPr>
        <w:t>AIET viene participando activamente en el desarrollo de las acciones realizadas por esta DG en el marco del proyecto estratégico HEXAGON</w:t>
      </w:r>
      <w:r w:rsidRPr="00077FD9">
        <w:rPr>
          <w:rFonts w:cstheme="minorHAnsi"/>
        </w:rPr>
        <w:t>E. En 2020 ha trabajado de forma continuada para las acciones de concertación de fondos que se llevan a cabo en este proyecto</w:t>
      </w:r>
      <w:r>
        <w:rPr>
          <w:rFonts w:cstheme="minorHAnsi"/>
        </w:rPr>
        <w:t>, l</w:t>
      </w:r>
      <w:r w:rsidRPr="0024383E">
        <w:rPr>
          <w:rFonts w:cstheme="minorHAnsi"/>
        </w:rPr>
        <w:t xml:space="preserve">os talleres </w:t>
      </w:r>
      <w:r>
        <w:rPr>
          <w:rFonts w:cstheme="minorHAnsi"/>
        </w:rPr>
        <w:t xml:space="preserve">previstos para mayo de 2020 </w:t>
      </w:r>
      <w:r w:rsidRPr="0024383E">
        <w:rPr>
          <w:rFonts w:cstheme="minorHAnsi"/>
        </w:rPr>
        <w:t>p</w:t>
      </w:r>
      <w:r>
        <w:rPr>
          <w:rFonts w:cstheme="minorHAnsi"/>
        </w:rPr>
        <w:t>lanteaban la participación de las técnica</w:t>
      </w:r>
      <w:r w:rsidRPr="0024383E">
        <w:rPr>
          <w:rFonts w:cstheme="minorHAnsi"/>
        </w:rPr>
        <w:t xml:space="preserve">s </w:t>
      </w:r>
      <w:r>
        <w:rPr>
          <w:rFonts w:cstheme="minorHAnsi"/>
        </w:rPr>
        <w:t xml:space="preserve">de AIET </w:t>
      </w:r>
      <w:r w:rsidRPr="0024383E">
        <w:rPr>
          <w:rFonts w:cstheme="minorHAnsi"/>
        </w:rPr>
        <w:t>para presentar los resultados de</w:t>
      </w:r>
      <w:r>
        <w:rPr>
          <w:rFonts w:cstheme="minorHAnsi"/>
        </w:rPr>
        <w:t xml:space="preserve"> los </w:t>
      </w:r>
      <w:r w:rsidRPr="0024383E">
        <w:rPr>
          <w:rFonts w:cstheme="minorHAnsi"/>
        </w:rPr>
        <w:t>proyecto</w:t>
      </w:r>
      <w:r>
        <w:rPr>
          <w:rFonts w:cstheme="minorHAnsi"/>
        </w:rPr>
        <w:t xml:space="preserve"> que están desarrollando en Cabo Verde y en Senegal</w:t>
      </w:r>
      <w:r w:rsidRPr="0024383E">
        <w:rPr>
          <w:rFonts w:cstheme="minorHAnsi"/>
        </w:rPr>
        <w:t xml:space="preserve"> pero debido a la situación </w:t>
      </w:r>
      <w:r>
        <w:rPr>
          <w:rFonts w:cstheme="minorHAnsi"/>
        </w:rPr>
        <w:t xml:space="preserve">generada por el COVID </w:t>
      </w:r>
      <w:r w:rsidRPr="0024383E">
        <w:rPr>
          <w:rFonts w:cstheme="minorHAnsi"/>
        </w:rPr>
        <w:t>fueron aplazados.</w:t>
      </w:r>
    </w:p>
    <w:p w:rsidR="008157FC" w:rsidRDefault="008157FC" w:rsidP="008157FC">
      <w:pPr>
        <w:spacing w:before="120" w:after="120" w:line="280" w:lineRule="exact"/>
        <w:ind w:left="284"/>
        <w:jc w:val="both"/>
        <w:rPr>
          <w:rFonts w:cstheme="minorHAnsi"/>
        </w:rPr>
      </w:pPr>
      <w:r w:rsidRPr="00484BA8">
        <w:rPr>
          <w:rFonts w:cstheme="minorHAnsi"/>
          <w:b/>
        </w:rPr>
        <w:t xml:space="preserve">Participación en el programa de formación de alumnos de Formación Profesional Dual del segundo curso de Técnico Superior en Educación y Control Ambiental del Centro Integrado de Formación Profesional Los Gladiolos. </w:t>
      </w:r>
      <w:r w:rsidRPr="00484BA8">
        <w:rPr>
          <w:rFonts w:cstheme="minorHAnsi"/>
        </w:rPr>
        <w:t>Esta formación práctica está coordinada por el Cabildo de Tenerife y se realiza en el marco del Convenio suscrito entre esta institución y el Centro Integrado de Formación Profesional Los Gladiolos, el cual está cofinanciado por el Fondo Social Europeo dentro del POR 2014-2020. En este ciclo formativo de grado superior se forman profesionales para que ejerzan su actividad en cualquier organización relacionada con el medio ambiente, el desarrollo de programas de educación ambiental, la realización de actividades de guía-intérprete y acompañamiento por el entorno, o la gestión ambiental.</w:t>
      </w:r>
    </w:p>
    <w:p w:rsidR="008157FC" w:rsidRDefault="008157FC" w:rsidP="008157FC">
      <w:pPr>
        <w:spacing w:before="120" w:after="120" w:line="280" w:lineRule="exact"/>
        <w:ind w:left="284"/>
        <w:jc w:val="both"/>
        <w:rPr>
          <w:rFonts w:cstheme="minorHAnsi"/>
        </w:rPr>
      </w:pPr>
      <w:r w:rsidRPr="00484BA8">
        <w:rPr>
          <w:rFonts w:cstheme="minorHAnsi"/>
        </w:rPr>
        <w:t>AIET coordinó, propuso y llevo a cabo las actividades particas realizadas en las instalaciones del Instituto Tecnológico y de Energías Renovables En 2020 se atendió a 5 alumnos en prácticas (4 hombres y 1 mujer) Las fechas en las que los alumnos estuvieron en prácticas fueron las siguientes: semana del 14 al 17 de Enero (1 alumno y 1 alumna), semana del 28 al 31 de Enero (2 alumnos), y semana del 11 al 14 de Febrero (1 alumno)</w:t>
      </w:r>
    </w:p>
    <w:p w:rsidR="008157FC" w:rsidRPr="008B58B9" w:rsidRDefault="008157FC" w:rsidP="008157FC">
      <w:pPr>
        <w:spacing w:before="120" w:after="120" w:line="280" w:lineRule="exact"/>
        <w:ind w:left="284"/>
        <w:jc w:val="both"/>
        <w:rPr>
          <w:rFonts w:cstheme="minorHAnsi"/>
        </w:rPr>
      </w:pPr>
      <w:r w:rsidRPr="00077FD9">
        <w:rPr>
          <w:rFonts w:cstheme="minorHAnsi"/>
          <w:b/>
        </w:rPr>
        <w:t>Colaboraciones con la Oficina Insular de Consumo y Promoción de Calidad del Cabildo de Tenerife</w:t>
      </w:r>
      <w:r w:rsidRPr="00077FD9">
        <w:rPr>
          <w:rFonts w:cstheme="minorHAnsi"/>
        </w:rPr>
        <w:t xml:space="preserve"> para la realización de acciones relacionadas con el fomento de un consumo responsable de la energía. La colaboración entre ambos organismos comenzó en el año 2007. En el marco de esta colaboración en 2020 hemos participado en la programación de nuevas actividades y colaborado en la difusión de éstas</w:t>
      </w:r>
      <w:r w:rsidRPr="00077FD9">
        <w:rPr>
          <w:rFonts w:cstheme="minorHAnsi"/>
          <w:color w:val="FF0000"/>
        </w:rPr>
        <w:t>.</w:t>
      </w:r>
      <w:r>
        <w:rPr>
          <w:rFonts w:cstheme="minorHAnsi"/>
          <w:color w:val="FF0000"/>
        </w:rPr>
        <w:t xml:space="preserve"> </w:t>
      </w:r>
      <w:r w:rsidRPr="008B58B9">
        <w:rPr>
          <w:rFonts w:cstheme="minorHAnsi"/>
        </w:rPr>
        <w:t xml:space="preserve">Se colaboró en el desarrollo de la Semana de la Calidad en Tenerife 2020 que en esta  edición se celebró bajo el lema «La calidad como ventaja competitiva en un entorno incierto» la Semana destacó los Objetivos de Desarrollo Sostenible (ODS) de las Naciones Unidas, que buscan alcanzar metas que pretenden mejorar el mundo en que vivimos, como pueden ser promover la producción y consumo sostenibles o garantizar la protección de nuestro planeta. Toda la información sobre las actividades está disponible en: https://semanacalidadtenerife.org/. </w:t>
      </w:r>
    </w:p>
    <w:p w:rsidR="008157FC" w:rsidRDefault="008157FC" w:rsidP="008157FC">
      <w:pPr>
        <w:spacing w:before="120" w:after="120" w:line="280" w:lineRule="exact"/>
        <w:ind w:left="284"/>
        <w:jc w:val="both"/>
        <w:rPr>
          <w:rFonts w:cstheme="minorHAnsi"/>
        </w:rPr>
      </w:pPr>
      <w:r w:rsidRPr="008B58B9">
        <w:rPr>
          <w:rFonts w:cstheme="minorHAnsi"/>
        </w:rPr>
        <w:t xml:space="preserve">AIET desarrolló un Programa de actividades que fueron aceptadas e incluidas en el programa de actividades general de la Semana de la Calidad en Tenerife, que está disponible en el siguiente enlace: </w:t>
      </w:r>
      <w:hyperlink r:id="rId12" w:history="1">
        <w:r w:rsidRPr="004E02F3">
          <w:rPr>
            <w:rStyle w:val="Hipervnculo"/>
            <w:rFonts w:asciiTheme="minorHAnsi" w:hAnsiTheme="minorHAnsi" w:cstheme="minorHAnsi"/>
          </w:rPr>
          <w:t>http://semanacalidadtenerife.org/</w:t>
        </w:r>
      </w:hyperlink>
    </w:p>
    <w:p w:rsidR="008157FC" w:rsidRPr="008B58B9" w:rsidRDefault="008157FC" w:rsidP="008157FC">
      <w:pPr>
        <w:spacing w:before="120" w:after="120" w:line="280" w:lineRule="exact"/>
        <w:ind w:left="284"/>
        <w:jc w:val="both"/>
        <w:rPr>
          <w:rFonts w:cstheme="minorHAnsi"/>
        </w:rPr>
      </w:pPr>
      <w:r>
        <w:rPr>
          <w:rFonts w:cstheme="minorHAnsi"/>
        </w:rPr>
        <w:t>También colaboró en coordinación de l</w:t>
      </w:r>
      <w:r w:rsidRPr="008B58B9">
        <w:rPr>
          <w:rFonts w:cstheme="minorHAnsi"/>
        </w:rPr>
        <w:t>a jornada “La acción de los consumidores ante los retos y oportunidades del nuevo modelo de transición energética” organizada por el Observatorio Calidad de Tenerife para conmemorar el día mundial del consumidor 2020. Esta charla estaba programada dentro de la jornada del 13 de Marzo a celebrar en horario de tarde en el salón de actos de la Real Sociedad Económica de Amigos del País de Tenerife, que fue suspendida debido al Estado de alarma decretad</w:t>
      </w:r>
      <w:r>
        <w:rPr>
          <w:rFonts w:cstheme="minorHAnsi"/>
        </w:rPr>
        <w:t>o en el País debido al COVID19.</w:t>
      </w:r>
    </w:p>
    <w:p w:rsidR="008157FC" w:rsidRPr="008B58B9" w:rsidRDefault="008157FC" w:rsidP="008157FC">
      <w:pPr>
        <w:spacing w:before="120" w:after="120" w:line="280" w:lineRule="exact"/>
        <w:ind w:left="284"/>
        <w:jc w:val="both"/>
        <w:rPr>
          <w:rFonts w:cstheme="minorHAnsi"/>
          <w:b/>
        </w:rPr>
      </w:pPr>
      <w:r w:rsidRPr="008B58B9">
        <w:rPr>
          <w:rFonts w:cstheme="minorHAnsi"/>
          <w:b/>
        </w:rPr>
        <w:t xml:space="preserve">Colaboraciones con el Área de Medio Ambiente, Sostenibilidad Territorial y de Recursos y Aguas y el Área de Juventud, Igualdad y Patrimonio Histórico del Cabildo de Tenerife para el desarrollo y actualización de la plataforma </w:t>
      </w:r>
      <w:hyperlink r:id="rId13" w:history="1">
        <w:r w:rsidRPr="008B58B9">
          <w:rPr>
            <w:rStyle w:val="Hipervnculo"/>
            <w:rFonts w:asciiTheme="minorHAnsi" w:hAnsiTheme="minorHAnsi" w:cstheme="minorHAnsi"/>
            <w:b/>
          </w:rPr>
          <w:t>www.tenerifeeduca.es</w:t>
        </w:r>
      </w:hyperlink>
      <w:r w:rsidRPr="008B58B9">
        <w:rPr>
          <w:rFonts w:cstheme="minorHAnsi"/>
          <w:b/>
        </w:rPr>
        <w:t xml:space="preserve">. </w:t>
      </w:r>
    </w:p>
    <w:p w:rsidR="008157FC" w:rsidRPr="008B58B9" w:rsidRDefault="008157FC" w:rsidP="008157FC">
      <w:pPr>
        <w:spacing w:before="120" w:after="120" w:line="280" w:lineRule="exact"/>
        <w:ind w:left="284"/>
        <w:jc w:val="both"/>
        <w:rPr>
          <w:rFonts w:cstheme="minorHAnsi"/>
        </w:rPr>
      </w:pPr>
      <w:r w:rsidRPr="008B58B9">
        <w:rPr>
          <w:rFonts w:cstheme="minorHAnsi"/>
        </w:rPr>
        <w:t>Esta actividad fue promovida por el Área de Medio Ambiente, Sostenibilidad Territorial y de Recursos y Aguas y coordinada posteriormente por el Área de Juventud, Igualdad y Patrimonio Histórico a través del Centro Insular de Información, Asesoramiento y Documentación Juvenil.</w:t>
      </w:r>
    </w:p>
    <w:p w:rsidR="008157FC" w:rsidRPr="008B58B9" w:rsidRDefault="008157FC" w:rsidP="008157FC">
      <w:pPr>
        <w:spacing w:before="120" w:after="120" w:line="280" w:lineRule="exact"/>
        <w:ind w:left="284"/>
        <w:jc w:val="both"/>
        <w:rPr>
          <w:rFonts w:cstheme="minorHAnsi"/>
          <w:lang w:val="es-ES_tradnl"/>
        </w:rPr>
      </w:pPr>
      <w:r w:rsidRPr="008B58B9">
        <w:rPr>
          <w:rFonts w:cstheme="minorHAnsi"/>
          <w:lang w:val="es-ES_tradnl"/>
        </w:rPr>
        <w:t xml:space="preserve">Esta iniciativa surge a partir de la necesidad por parte del Cabildo y de sus entidades de dar respuesta al proceso participativo planteado en la Estrategia Canaria de Responsabilidad Social y Educación Ambiental (ECREA). </w:t>
      </w:r>
      <w:r w:rsidRPr="008B58B9">
        <w:rPr>
          <w:rFonts w:cstheme="minorHAnsi"/>
        </w:rPr>
        <w:t xml:space="preserve">AIET participó activamente en las reuniones que dieron origen a esta plataforma como respuesta a la necesidad de aglutinar las actividades de educación que realizaban las entidades relacionadas con el Cabildo en un catálogo común de recursos y actividades educativas”; durante 2020 se ha mantenido la participación activa </w:t>
      </w:r>
      <w:r w:rsidRPr="008B58B9">
        <w:rPr>
          <w:rFonts w:cstheme="minorHAnsi"/>
          <w:lang w:val="es-ES_tradnl"/>
        </w:rPr>
        <w:t>en las reuniones de coordinación y mejora de esta plataforma.</w:t>
      </w:r>
    </w:p>
    <w:p w:rsidR="008157FC" w:rsidRPr="00EE44CE" w:rsidRDefault="008157FC" w:rsidP="008157FC">
      <w:pPr>
        <w:spacing w:before="120" w:after="120" w:line="280" w:lineRule="exact"/>
        <w:ind w:left="284"/>
        <w:jc w:val="both"/>
        <w:rPr>
          <w:rFonts w:cstheme="minorHAnsi"/>
        </w:rPr>
      </w:pPr>
      <w:r w:rsidRPr="00EE44CE">
        <w:rPr>
          <w:rFonts w:cstheme="minorHAnsi"/>
          <w:b/>
        </w:rPr>
        <w:t xml:space="preserve">Colaboración con la iniciativa europea del Pacto de Alcaldes del Cabildo Insular de Tenerife. </w:t>
      </w:r>
      <w:r w:rsidRPr="00EE44CE">
        <w:rPr>
          <w:rFonts w:cstheme="minorHAnsi"/>
        </w:rPr>
        <w:t xml:space="preserve">La Corporación Insular lidera en Tenerife la adhesión de los municipios de la isla a esta iniciativa europea, a fin de mejorar la eficiencia energética y la utilización de fuentes de energía renovables en sus territorios. El Pacto de Los Alcaldes es la principal red europea de autoridades locales y regionales que han asumido el compromiso voluntario de mejorar la eficiencia energética y utilizar fuentes de energía renovables en sus territorios. El objetivo de esta red es mejorar la calidad de vida de sus ciudadanos contribuyendo a los objetivos “20-20-20” en materia de clima y energía. </w:t>
      </w:r>
    </w:p>
    <w:p w:rsidR="008157FC" w:rsidRPr="00EE44CE" w:rsidRDefault="008157FC" w:rsidP="008157FC">
      <w:pPr>
        <w:spacing w:before="120" w:after="120" w:line="280" w:lineRule="exact"/>
        <w:ind w:left="284"/>
        <w:jc w:val="both"/>
        <w:rPr>
          <w:rFonts w:cstheme="minorHAnsi"/>
        </w:rPr>
      </w:pPr>
      <w:r w:rsidRPr="00EE44CE">
        <w:rPr>
          <w:rFonts w:cstheme="minorHAnsi"/>
        </w:rPr>
        <w:t xml:space="preserve">El Consejo de Gobierno de la Corporación Insular, en sesión de fecha 25 de marzo de 2013, aprobó solicitar la adhesión del Cabildo Insular al Pacto de Los Alcaldes, tanto en calidad de signatario, como de coordinador del Pacto. </w:t>
      </w:r>
    </w:p>
    <w:p w:rsidR="008157FC" w:rsidRDefault="008157FC" w:rsidP="008157FC">
      <w:pPr>
        <w:spacing w:before="120" w:after="120" w:line="280" w:lineRule="exact"/>
        <w:ind w:left="284"/>
        <w:jc w:val="both"/>
        <w:rPr>
          <w:rFonts w:cstheme="minorHAnsi"/>
        </w:rPr>
      </w:pPr>
      <w:r w:rsidRPr="00EE44CE">
        <w:rPr>
          <w:rFonts w:cstheme="minorHAnsi"/>
        </w:rPr>
        <w:t>El Cabildo de Tenerife constituyó un equipo de trabajo en el que se integra personal de distintas Áreas de la Corporación. AIET colabora como asesor de este equipo de trabajo. Durante 2020 se ha mantenido el asesoramiento y el seguimiento de forma continuada sobre los avances del Pacto. Se planteó la posibilidad de encomendar a AIET para desarrollar la oficina de la energía para Tenerife pero finalmente se vio que eso no fue posible por problemas de contratación entre entidades vinculadas.</w:t>
      </w:r>
      <w:r>
        <w:rPr>
          <w:rFonts w:cstheme="minorHAnsi"/>
        </w:rPr>
        <w:t xml:space="preserve"> AIET participó en la r</w:t>
      </w:r>
      <w:r w:rsidRPr="008B58B9">
        <w:rPr>
          <w:rFonts w:cstheme="minorHAnsi"/>
        </w:rPr>
        <w:t xml:space="preserve">eunión Proyectos del PACES para solicitud de financiación mediante el Fondo de Recuperación </w:t>
      </w:r>
      <w:proofErr w:type="spellStart"/>
      <w:r w:rsidRPr="008B58B9">
        <w:rPr>
          <w:rFonts w:cstheme="minorHAnsi"/>
        </w:rPr>
        <w:t>Next</w:t>
      </w:r>
      <w:proofErr w:type="spellEnd"/>
      <w:r w:rsidRPr="008B58B9">
        <w:rPr>
          <w:rFonts w:cstheme="minorHAnsi"/>
        </w:rPr>
        <w:t xml:space="preserve"> </w:t>
      </w:r>
      <w:proofErr w:type="spellStart"/>
      <w:r w:rsidRPr="008B58B9">
        <w:rPr>
          <w:rFonts w:cstheme="minorHAnsi"/>
        </w:rPr>
        <w:t>Generation</w:t>
      </w:r>
      <w:proofErr w:type="spellEnd"/>
      <w:r w:rsidRPr="008B58B9">
        <w:rPr>
          <w:rFonts w:cstheme="minorHAnsi"/>
        </w:rPr>
        <w:t xml:space="preserve"> de la UE</w:t>
      </w:r>
      <w:r>
        <w:rPr>
          <w:rFonts w:cstheme="minorHAnsi"/>
        </w:rPr>
        <w:t xml:space="preserve"> celebrada de forma virtual el </w:t>
      </w:r>
      <w:r w:rsidRPr="008B58B9">
        <w:rPr>
          <w:rFonts w:cstheme="minorHAnsi"/>
        </w:rPr>
        <w:t xml:space="preserve"> 20 noviembre</w:t>
      </w:r>
      <w:r>
        <w:rPr>
          <w:rFonts w:cstheme="minorHAnsi"/>
        </w:rPr>
        <w:t>.</w:t>
      </w:r>
    </w:p>
    <w:p w:rsidR="008157FC" w:rsidRDefault="008157FC" w:rsidP="008157FC">
      <w:pPr>
        <w:spacing w:before="120" w:after="120" w:line="280" w:lineRule="exact"/>
        <w:ind w:left="284"/>
        <w:jc w:val="both"/>
        <w:rPr>
          <w:rFonts w:cstheme="minorHAnsi"/>
        </w:rPr>
      </w:pPr>
      <w:r w:rsidRPr="00EE44CE">
        <w:rPr>
          <w:rFonts w:cstheme="minorHAnsi"/>
          <w:b/>
        </w:rPr>
        <w:t>Colaboración con la Universidad de La Laguna y su Fundación General</w:t>
      </w:r>
      <w:r w:rsidRPr="00EE44CE">
        <w:rPr>
          <w:rFonts w:cstheme="minorHAnsi"/>
        </w:rPr>
        <w:t xml:space="preserve"> para participar en eventos de difusión y divulgación científica. En 2020 AIET ha participado activamente con los siguientes programas o eventos organiz</w:t>
      </w:r>
      <w:r>
        <w:rPr>
          <w:rFonts w:cstheme="minorHAnsi"/>
        </w:rPr>
        <w:t>ados y coordinados desde la ULL:</w:t>
      </w:r>
    </w:p>
    <w:p w:rsidR="008157FC" w:rsidRDefault="008157FC" w:rsidP="008157FC">
      <w:pPr>
        <w:spacing w:before="120" w:after="120" w:line="280" w:lineRule="exact"/>
        <w:ind w:left="284"/>
        <w:jc w:val="both"/>
        <w:rPr>
          <w:rFonts w:cstheme="minorHAnsi"/>
        </w:rPr>
      </w:pPr>
      <w:r>
        <w:rPr>
          <w:rFonts w:cstheme="minorHAnsi"/>
        </w:rPr>
        <w:t xml:space="preserve">I </w:t>
      </w:r>
      <w:r w:rsidRPr="001B42EC">
        <w:rPr>
          <w:rFonts w:cstheme="minorHAnsi"/>
        </w:rPr>
        <w:t xml:space="preserve">Colaboración con la participación en la </w:t>
      </w:r>
      <w:r w:rsidRPr="001B42EC">
        <w:rPr>
          <w:rFonts w:cstheme="minorHAnsi"/>
          <w:b/>
        </w:rPr>
        <w:t>“VII Edición de la Feria de las Vocaciones Científicas y Profesionales de Canarias</w:t>
      </w:r>
      <w:r w:rsidRPr="001B42EC">
        <w:rPr>
          <w:rFonts w:cstheme="minorHAnsi"/>
        </w:rPr>
        <w:t>” organizada por la Unidad de Cultura Científica y de la Innovación de la Universidad de La Laguna (</w:t>
      </w:r>
      <w:proofErr w:type="spellStart"/>
      <w:r w:rsidRPr="001B42EC">
        <w:rPr>
          <w:rFonts w:cstheme="minorHAnsi"/>
        </w:rPr>
        <w:t>Cienci@ULL</w:t>
      </w:r>
      <w:proofErr w:type="spellEnd"/>
      <w:r w:rsidRPr="001B42EC">
        <w:rPr>
          <w:rFonts w:cstheme="minorHAnsi"/>
        </w:rPr>
        <w:t xml:space="preserve">). Esta Feria se desarrolló en formato virtual durante los días 25 y 26 de noviembre, en colaboración con las </w:t>
      </w:r>
      <w:proofErr w:type="spellStart"/>
      <w:r w:rsidRPr="001B42EC">
        <w:rPr>
          <w:rFonts w:cstheme="minorHAnsi"/>
        </w:rPr>
        <w:t>Miniferias</w:t>
      </w:r>
      <w:proofErr w:type="spellEnd"/>
      <w:r w:rsidRPr="001B42EC">
        <w:rPr>
          <w:rFonts w:cstheme="minorHAnsi"/>
        </w:rPr>
        <w:t xml:space="preserve"> de la Ciencia y la Innovación en Canarias 2020, una iniciativa de la Consejería de Economía, Conocimiento y Empleo del Gobierno de Canarias, a través de la Agencia Canaria de Investigación, Innovación y Sociedad de la Información (ACIISI).  Toda la información sobre el programa de actividades general de las </w:t>
      </w:r>
      <w:proofErr w:type="spellStart"/>
      <w:r w:rsidRPr="001B42EC">
        <w:rPr>
          <w:rFonts w:cstheme="minorHAnsi"/>
        </w:rPr>
        <w:t>Miniferias</w:t>
      </w:r>
      <w:proofErr w:type="spellEnd"/>
      <w:r w:rsidRPr="001B42EC">
        <w:rPr>
          <w:rFonts w:cstheme="minorHAnsi"/>
        </w:rPr>
        <w:t xml:space="preserve"> de la Ciencia y la Innovación en Canarias 2020 está disponible en el siguiente enlace </w:t>
      </w:r>
      <w:hyperlink r:id="rId14" w:history="1">
        <w:r w:rsidRPr="001B42EC">
          <w:rPr>
            <w:rStyle w:val="Hipervnculo"/>
            <w:rFonts w:asciiTheme="minorHAnsi" w:hAnsiTheme="minorHAnsi" w:cstheme="minorHAnsi"/>
          </w:rPr>
          <w:t>https://www.cienciacanaria.es/miniferias2020/</w:t>
        </w:r>
      </w:hyperlink>
      <w:r w:rsidRPr="001B42EC">
        <w:rPr>
          <w:rFonts w:cstheme="minorHAnsi"/>
        </w:rPr>
        <w:t xml:space="preserve"> La Feria de las Vocaciones Científicas tiene un carácter práctico y está dirigida, principalmente, a informar, orientar, formar y motivar al alumnado de Educación Secundaria, Bachillerato y Formación Profesional de los centros escolares de la isla de Tenerife, acercándolo al ámbito científico y profesional, a la vez que se resuelven sus dudas e inquietudes acerca de su posible salida laboral.</w:t>
      </w:r>
    </w:p>
    <w:p w:rsidR="008157FC" w:rsidRDefault="008157FC" w:rsidP="008157FC">
      <w:pPr>
        <w:spacing w:before="120" w:after="120" w:line="280" w:lineRule="exact"/>
        <w:ind w:left="284"/>
        <w:jc w:val="both"/>
        <w:rPr>
          <w:rFonts w:cstheme="minorHAnsi"/>
        </w:rPr>
      </w:pPr>
      <w:r>
        <w:rPr>
          <w:rFonts w:cstheme="minorHAnsi"/>
        </w:rPr>
        <w:t xml:space="preserve">II </w:t>
      </w:r>
      <w:r w:rsidRPr="00484BA8">
        <w:rPr>
          <w:rFonts w:cstheme="minorHAnsi"/>
        </w:rPr>
        <w:t xml:space="preserve">Colaboración con la realización de visitas guiadas encaminadas a despertar la curiosidad científica de la juventud de Canarias y así ayudar a identificar sus intereses profesionales dentro del </w:t>
      </w:r>
      <w:r w:rsidRPr="00484BA8">
        <w:rPr>
          <w:rFonts w:cstheme="minorHAnsi"/>
          <w:b/>
        </w:rPr>
        <w:t>Programa de Vocaciones científicas de Ciencia UL</w:t>
      </w:r>
      <w:r w:rsidRPr="00484BA8">
        <w:rPr>
          <w:rFonts w:cstheme="minorHAnsi"/>
        </w:rPr>
        <w:t xml:space="preserve">L. El Programa de Acciones para el Fomento de las Vocaciones Científicas y Profesionales del alumnado de la isla de Tenerife tiene como objetivo general despertar las vocaciones científicas y profesionales del alumnado de 3º y 4º de la ESO, Bachillerato y Formación Profesional de los centros escolares de Tenerife, a través del acercamiento de la labor de investigación que realiza la ULL en distintos ámbitos de interés para la sociedad Canaria (energía, sostenibilidad, medio ambiente, biodiversidad, biomedicina y salud, turismo y patrimonio, …..) y la de su centros de I+D asociados, de una forma cercana y coloquial. Así como mostrando las principales salidas profesionales que ofrecen los diferentes programas formativos que se imparten en la ULL. Dentro de las acciones desarrolladas por esta iniciativa, encaminadas a despertar la curiosidad científica de la juventud de Canarias y así ayudar a identificar sus intereses profesionales, un grupo del IES </w:t>
      </w:r>
      <w:proofErr w:type="spellStart"/>
      <w:r w:rsidRPr="00484BA8">
        <w:rPr>
          <w:rFonts w:cstheme="minorHAnsi"/>
        </w:rPr>
        <w:t>Güímar</w:t>
      </w:r>
      <w:proofErr w:type="spellEnd"/>
      <w:r w:rsidRPr="00484BA8">
        <w:rPr>
          <w:rFonts w:cstheme="minorHAnsi"/>
        </w:rPr>
        <w:t xml:space="preserve"> realizó una </w:t>
      </w:r>
      <w:r w:rsidRPr="001B42EC">
        <w:rPr>
          <w:rFonts w:cstheme="minorHAnsi"/>
        </w:rPr>
        <w:t>visita SOSTURMAC al 24 Living LAB CBITER el 13 de febrero de 2020</w:t>
      </w:r>
      <w:r>
        <w:rPr>
          <w:rFonts w:cstheme="minorHAnsi"/>
        </w:rPr>
        <w:t>.</w:t>
      </w:r>
    </w:p>
    <w:p w:rsidR="008157FC" w:rsidRPr="001B42EC" w:rsidRDefault="008157FC" w:rsidP="008157FC">
      <w:pPr>
        <w:spacing w:before="120" w:after="120" w:line="280" w:lineRule="exact"/>
        <w:ind w:left="284"/>
        <w:jc w:val="both"/>
        <w:rPr>
          <w:rFonts w:cstheme="minorHAnsi"/>
        </w:rPr>
      </w:pPr>
      <w:r>
        <w:rPr>
          <w:rFonts w:cstheme="minorHAnsi"/>
        </w:rPr>
        <w:t xml:space="preserve">III </w:t>
      </w:r>
      <w:r w:rsidRPr="001B42EC">
        <w:rPr>
          <w:rFonts w:cstheme="minorHAnsi"/>
        </w:rPr>
        <w:t xml:space="preserve">Colaboración con la participación en el </w:t>
      </w:r>
      <w:r w:rsidRPr="001B42EC">
        <w:rPr>
          <w:rFonts w:cstheme="minorHAnsi"/>
          <w:b/>
        </w:rPr>
        <w:t xml:space="preserve">Festival de la Ciencia de la </w:t>
      </w:r>
      <w:proofErr w:type="spellStart"/>
      <w:r w:rsidRPr="001B42EC">
        <w:rPr>
          <w:rFonts w:cstheme="minorHAnsi"/>
          <w:b/>
        </w:rPr>
        <w:t>Macaronesia</w:t>
      </w:r>
      <w:proofErr w:type="spellEnd"/>
      <w:r w:rsidRPr="001B42EC">
        <w:rPr>
          <w:rFonts w:cstheme="minorHAnsi"/>
        </w:rPr>
        <w:t xml:space="preserve"> en el proyecto “</w:t>
      </w:r>
      <w:proofErr w:type="spellStart"/>
      <w:r w:rsidRPr="001B42EC">
        <w:rPr>
          <w:rFonts w:cstheme="minorHAnsi"/>
        </w:rPr>
        <w:t>Macaronesia’s</w:t>
      </w:r>
      <w:proofErr w:type="spellEnd"/>
      <w:r w:rsidRPr="001B42EC">
        <w:rPr>
          <w:rFonts w:cstheme="minorHAnsi"/>
        </w:rPr>
        <w:t xml:space="preserve"> </w:t>
      </w:r>
      <w:proofErr w:type="spellStart"/>
      <w:r w:rsidRPr="001B42EC">
        <w:rPr>
          <w:rFonts w:cstheme="minorHAnsi"/>
        </w:rPr>
        <w:t>Researchers</w:t>
      </w:r>
      <w:proofErr w:type="spellEnd"/>
      <w:r w:rsidRPr="001B42EC">
        <w:rPr>
          <w:rFonts w:cstheme="minorHAnsi"/>
        </w:rPr>
        <w:t xml:space="preserve">' </w:t>
      </w:r>
      <w:proofErr w:type="spellStart"/>
      <w:r w:rsidRPr="001B42EC">
        <w:rPr>
          <w:rFonts w:cstheme="minorHAnsi"/>
        </w:rPr>
        <w:t>Night</w:t>
      </w:r>
      <w:proofErr w:type="spellEnd"/>
      <w:r w:rsidRPr="001B42EC">
        <w:rPr>
          <w:rFonts w:cstheme="minorHAnsi"/>
        </w:rPr>
        <w:t xml:space="preserve">” </w:t>
      </w:r>
      <w:proofErr w:type="spellStart"/>
      <w:r w:rsidRPr="001B42EC">
        <w:rPr>
          <w:rFonts w:cstheme="minorHAnsi"/>
        </w:rPr>
        <w:t>European</w:t>
      </w:r>
      <w:proofErr w:type="spellEnd"/>
      <w:r w:rsidRPr="001B42EC">
        <w:rPr>
          <w:rFonts w:cstheme="minorHAnsi"/>
        </w:rPr>
        <w:t xml:space="preserve"> </w:t>
      </w:r>
      <w:proofErr w:type="spellStart"/>
      <w:r w:rsidRPr="001B42EC">
        <w:rPr>
          <w:rFonts w:cstheme="minorHAnsi"/>
        </w:rPr>
        <w:t>Researchers</w:t>
      </w:r>
      <w:proofErr w:type="spellEnd"/>
      <w:r w:rsidRPr="001B42EC">
        <w:rPr>
          <w:rFonts w:cstheme="minorHAnsi"/>
        </w:rPr>
        <w:t xml:space="preserve">' </w:t>
      </w:r>
      <w:proofErr w:type="spellStart"/>
      <w:r w:rsidRPr="001B42EC">
        <w:rPr>
          <w:rFonts w:cstheme="minorHAnsi"/>
        </w:rPr>
        <w:t>Night</w:t>
      </w:r>
      <w:proofErr w:type="spellEnd"/>
      <w:r w:rsidRPr="001B42EC">
        <w:rPr>
          <w:rFonts w:cstheme="minorHAnsi"/>
        </w:rPr>
        <w:t xml:space="preserve"> </w:t>
      </w:r>
      <w:proofErr w:type="spellStart"/>
      <w:r w:rsidRPr="001B42EC">
        <w:rPr>
          <w:rFonts w:cstheme="minorHAnsi"/>
        </w:rPr>
        <w:t>Call</w:t>
      </w:r>
      <w:proofErr w:type="spellEnd"/>
      <w:r w:rsidRPr="001B42EC">
        <w:rPr>
          <w:rFonts w:cstheme="minorHAnsi"/>
        </w:rPr>
        <w:t xml:space="preserve">: MSCA-NIGHT-2018-2019.  El objetivo del proyecto MACARONIGHT es organizar acciones compartidas de la Noche de los Investigadores para la Región de </w:t>
      </w:r>
      <w:proofErr w:type="spellStart"/>
      <w:r w:rsidRPr="001B42EC">
        <w:rPr>
          <w:rFonts w:cstheme="minorHAnsi"/>
        </w:rPr>
        <w:t>Macaronesia</w:t>
      </w:r>
      <w:proofErr w:type="spellEnd"/>
      <w:r w:rsidRPr="001B42EC">
        <w:rPr>
          <w:rFonts w:cstheme="minorHAnsi"/>
        </w:rPr>
        <w:t xml:space="preserve"> que conecte a la población de todas estas islas bajo el paraguas y el lenguaje universal de la ciencia. AIET participó en la celebración virtual del Festival de la Ciencia de la </w:t>
      </w:r>
      <w:proofErr w:type="spellStart"/>
      <w:r w:rsidRPr="001B42EC">
        <w:rPr>
          <w:rFonts w:cstheme="minorHAnsi"/>
        </w:rPr>
        <w:t>Macaronesia</w:t>
      </w:r>
      <w:proofErr w:type="spellEnd"/>
      <w:r w:rsidRPr="001B42EC">
        <w:rPr>
          <w:rFonts w:cstheme="minorHAnsi"/>
        </w:rPr>
        <w:t xml:space="preserve">  celebrado el 27 de noviembre de 2020 y que en esta ocasión se celebró de forma conjunta con las </w:t>
      </w:r>
      <w:proofErr w:type="spellStart"/>
      <w:r w:rsidRPr="001B42EC">
        <w:rPr>
          <w:rFonts w:cstheme="minorHAnsi"/>
        </w:rPr>
        <w:t>Miniferias</w:t>
      </w:r>
      <w:proofErr w:type="spellEnd"/>
      <w:r w:rsidRPr="001B42EC">
        <w:rPr>
          <w:rFonts w:cstheme="minorHAnsi"/>
        </w:rPr>
        <w:t xml:space="preserve"> de la Ciencia y la Innovación en Canarias 2020, una iniciativa de la Consejería de Economía, Conocimiento y Empleo del Gobierno de Canarias, a través de la Agencia Canaria de Investigación, Innovación y Sociedad de la Información (ACIISI). Toda la información sobre el programa de actividades general de las </w:t>
      </w:r>
      <w:proofErr w:type="spellStart"/>
      <w:r w:rsidRPr="001B42EC">
        <w:rPr>
          <w:rFonts w:cstheme="minorHAnsi"/>
        </w:rPr>
        <w:t>Miniferias</w:t>
      </w:r>
      <w:proofErr w:type="spellEnd"/>
      <w:r w:rsidRPr="001B42EC">
        <w:rPr>
          <w:rFonts w:cstheme="minorHAnsi"/>
        </w:rPr>
        <w:t xml:space="preserve"> de la Ciencia y la Innovación en Canarias 2020 está disponible en el siguiente enlace </w:t>
      </w:r>
      <w:hyperlink r:id="rId15" w:history="1">
        <w:r w:rsidRPr="001B42EC">
          <w:rPr>
            <w:rStyle w:val="Hipervnculo"/>
            <w:rFonts w:asciiTheme="minorHAnsi" w:hAnsiTheme="minorHAnsi" w:cstheme="minorHAnsi"/>
          </w:rPr>
          <w:t>https://www.cienciacanaria.es/miniferias2020/</w:t>
        </w:r>
      </w:hyperlink>
    </w:p>
    <w:p w:rsidR="008157FC" w:rsidRDefault="008157FC" w:rsidP="008157FC">
      <w:pPr>
        <w:pStyle w:val="Lista"/>
        <w:numPr>
          <w:ilvl w:val="0"/>
          <w:numId w:val="0"/>
        </w:numPr>
        <w:spacing w:before="120" w:after="120" w:line="280" w:lineRule="exact"/>
        <w:ind w:left="862"/>
        <w:contextualSpacing w:val="0"/>
        <w:jc w:val="both"/>
        <w:rPr>
          <w:rFonts w:asciiTheme="minorHAnsi" w:hAnsiTheme="minorHAnsi" w:cstheme="minorHAnsi"/>
          <w:sz w:val="22"/>
          <w:szCs w:val="22"/>
          <w:highlight w:val="yellow"/>
        </w:rPr>
      </w:pPr>
    </w:p>
    <w:p w:rsidR="008157FC" w:rsidRPr="0024383E" w:rsidRDefault="008157FC" w:rsidP="008157FC">
      <w:pPr>
        <w:pStyle w:val="Lista"/>
        <w:keepNext/>
        <w:keepLines/>
        <w:numPr>
          <w:ilvl w:val="0"/>
          <w:numId w:val="0"/>
        </w:numPr>
        <w:spacing w:before="120" w:after="120" w:line="280" w:lineRule="exact"/>
        <w:ind w:left="284"/>
        <w:contextualSpacing w:val="0"/>
        <w:jc w:val="both"/>
        <w:rPr>
          <w:rFonts w:asciiTheme="minorHAnsi" w:eastAsiaTheme="minorHAnsi" w:hAnsiTheme="minorHAnsi" w:cstheme="minorHAnsi"/>
          <w:sz w:val="22"/>
          <w:szCs w:val="22"/>
          <w:lang w:eastAsia="en-US"/>
        </w:rPr>
      </w:pPr>
      <w:r w:rsidRPr="0024383E">
        <w:rPr>
          <w:rFonts w:asciiTheme="minorHAnsi" w:eastAsiaTheme="minorHAnsi" w:hAnsiTheme="minorHAnsi" w:cstheme="minorHAnsi"/>
          <w:b/>
          <w:sz w:val="22"/>
          <w:szCs w:val="22"/>
          <w:lang w:eastAsia="en-US"/>
        </w:rPr>
        <w:t xml:space="preserve">Colaboración con la Agencia Canaria de Investigación Innovación y Sociedad de la Información del Gobierno de Canarias en la celebración de las Semanas de la Ciencia y la Innovación en Canarias 2020  y de las </w:t>
      </w:r>
      <w:proofErr w:type="spellStart"/>
      <w:r w:rsidRPr="0024383E">
        <w:rPr>
          <w:rFonts w:asciiTheme="minorHAnsi" w:eastAsiaTheme="minorHAnsi" w:hAnsiTheme="minorHAnsi" w:cstheme="minorHAnsi"/>
          <w:b/>
          <w:sz w:val="22"/>
          <w:szCs w:val="22"/>
          <w:lang w:eastAsia="en-US"/>
        </w:rPr>
        <w:t>Miniferias</w:t>
      </w:r>
      <w:proofErr w:type="spellEnd"/>
      <w:r w:rsidRPr="0024383E">
        <w:rPr>
          <w:rFonts w:asciiTheme="minorHAnsi" w:eastAsiaTheme="minorHAnsi" w:hAnsiTheme="minorHAnsi" w:cstheme="minorHAnsi"/>
          <w:b/>
          <w:sz w:val="22"/>
          <w:szCs w:val="22"/>
          <w:lang w:eastAsia="en-US"/>
        </w:rPr>
        <w:t xml:space="preserve"> de la Ciencia y la Innovación en Canarias 2020.</w:t>
      </w:r>
      <w:r>
        <w:rPr>
          <w:rFonts w:asciiTheme="minorHAnsi" w:eastAsiaTheme="minorHAnsi" w:hAnsiTheme="minorHAnsi" w:cstheme="minorHAnsi"/>
          <w:b/>
          <w:sz w:val="22"/>
          <w:szCs w:val="22"/>
          <w:lang w:eastAsia="en-US"/>
        </w:rPr>
        <w:t xml:space="preserve">  </w:t>
      </w:r>
      <w:r w:rsidRPr="0024383E">
        <w:rPr>
          <w:rFonts w:asciiTheme="minorHAnsi" w:hAnsiTheme="minorHAnsi" w:cstheme="minorHAnsi"/>
          <w:sz w:val="22"/>
          <w:szCs w:val="22"/>
        </w:rPr>
        <w:t xml:space="preserve">Las Semanas </w:t>
      </w:r>
      <w:r w:rsidRPr="0024383E">
        <w:rPr>
          <w:rFonts w:asciiTheme="minorHAnsi" w:eastAsiaTheme="minorHAnsi" w:hAnsiTheme="minorHAnsi" w:cstheme="minorHAnsi"/>
          <w:sz w:val="22"/>
          <w:szCs w:val="22"/>
          <w:lang w:eastAsia="en-US"/>
        </w:rPr>
        <w:t>de la Ciencia y la Innovación en Canarias 2020 que tuvieron lugar del 4 al 29 de noviembre de 2020. En el marco de este evento de divulgación científica, AIET llevó a cabo un programa propio de actividades del 09 al 13 de noviembre. Se programaron distintas actividades virtuales, debido a la situación sanitaria derivada del COVID-10, con el objetivo de acercar parte de sus actividades de investigación a la ciudadanía. Las actividades programadas se centraron en difundir la actividad investigadora que estas entidades desarrollan en el marco de sus  proyectos europeos entre los que se encuentra el SOSTURMAC.</w:t>
      </w:r>
    </w:p>
    <w:p w:rsidR="008157FC" w:rsidRPr="0024383E" w:rsidRDefault="008157FC" w:rsidP="008157FC">
      <w:pPr>
        <w:pStyle w:val="Lista"/>
        <w:keepNext/>
        <w:keepLines/>
        <w:numPr>
          <w:ilvl w:val="0"/>
          <w:numId w:val="0"/>
        </w:numPr>
        <w:spacing w:before="120" w:after="120" w:line="280" w:lineRule="exact"/>
        <w:ind w:left="284"/>
        <w:contextualSpacing w:val="0"/>
        <w:jc w:val="both"/>
        <w:rPr>
          <w:rFonts w:asciiTheme="minorHAnsi" w:eastAsiaTheme="minorHAnsi" w:hAnsiTheme="minorHAnsi" w:cstheme="minorHAnsi"/>
          <w:sz w:val="22"/>
          <w:szCs w:val="22"/>
          <w:lang w:eastAsia="en-US"/>
        </w:rPr>
      </w:pPr>
      <w:r w:rsidRPr="0024383E">
        <w:rPr>
          <w:rFonts w:asciiTheme="minorHAnsi" w:eastAsiaTheme="minorHAnsi" w:hAnsiTheme="minorHAnsi" w:cstheme="minorHAnsi"/>
          <w:sz w:val="22"/>
          <w:szCs w:val="22"/>
          <w:lang w:eastAsia="en-US"/>
        </w:rPr>
        <w:t xml:space="preserve">Las actividades propuestas fueron aceptadas e incluidas en el programa de actividades general de las Semanas de la Ciencia en Canarias, que está disponible en el siguiente enlace: </w:t>
      </w:r>
      <w:hyperlink r:id="rId16" w:history="1">
        <w:r w:rsidRPr="0024383E">
          <w:rPr>
            <w:rFonts w:asciiTheme="minorHAnsi" w:eastAsiaTheme="minorHAnsi" w:hAnsiTheme="minorHAnsi" w:cstheme="minorHAnsi"/>
            <w:sz w:val="22"/>
            <w:szCs w:val="22"/>
            <w:lang w:eastAsia="en-US"/>
          </w:rPr>
          <w:t>http://www.cienciacanaria.es/semanas/</w:t>
        </w:r>
      </w:hyperlink>
    </w:p>
    <w:p w:rsidR="008157FC" w:rsidRDefault="008157FC" w:rsidP="008157FC">
      <w:pPr>
        <w:keepNext/>
        <w:keepLines/>
        <w:spacing w:before="120" w:after="120" w:line="280" w:lineRule="exact"/>
        <w:ind w:left="284"/>
        <w:jc w:val="both"/>
        <w:rPr>
          <w:rFonts w:cstheme="minorHAnsi"/>
        </w:rPr>
      </w:pPr>
      <w:r w:rsidRPr="0024383E">
        <w:rPr>
          <w:rFonts w:cstheme="minorHAnsi"/>
        </w:rPr>
        <w:t xml:space="preserve">Las </w:t>
      </w:r>
      <w:proofErr w:type="spellStart"/>
      <w:r w:rsidRPr="0024383E">
        <w:rPr>
          <w:rFonts w:cstheme="minorHAnsi"/>
        </w:rPr>
        <w:t>Miniferias</w:t>
      </w:r>
      <w:proofErr w:type="spellEnd"/>
      <w:r w:rsidRPr="0024383E">
        <w:rPr>
          <w:rFonts w:cstheme="minorHAnsi"/>
        </w:rPr>
        <w:t xml:space="preserve"> de la Ciencia y la Innovación en Canarias 2020. La temática abordad este año fue la ciencia, la tecnología, la sociedad de la información, el cambio climático y la sostenibilidad, la creatividad e innovación, y/o en torno al Centenario del ilustre escritor canario Benito Pérez Galdós y al Año Internacional 2020 “Año Internacional de la Sanidad Vegetal”, entre otras. AIET presentó propuestas de actividades para participar tanto en la  </w:t>
      </w:r>
      <w:proofErr w:type="spellStart"/>
      <w:r w:rsidRPr="0024383E">
        <w:rPr>
          <w:rFonts w:cstheme="minorHAnsi"/>
        </w:rPr>
        <w:t>Miniferias</w:t>
      </w:r>
      <w:proofErr w:type="spellEnd"/>
      <w:r w:rsidRPr="0024383E">
        <w:rPr>
          <w:rFonts w:cstheme="minorHAnsi"/>
        </w:rPr>
        <w:t xml:space="preserve"> de La Palma, que estaba programada para los días 18 y 19 de noviembre como en la </w:t>
      </w:r>
      <w:proofErr w:type="spellStart"/>
      <w:r w:rsidRPr="0024383E">
        <w:rPr>
          <w:rFonts w:cstheme="minorHAnsi"/>
        </w:rPr>
        <w:t>Miniferia</w:t>
      </w:r>
      <w:proofErr w:type="spellEnd"/>
      <w:r w:rsidRPr="0024383E">
        <w:rPr>
          <w:rFonts w:cstheme="minorHAnsi"/>
        </w:rPr>
        <w:t xml:space="preserve"> de Tenerife programada para los días 25, 26 y 27 de noviembre y que en esta edición se celebra conjuntamente con la Feria de las Vocaciones Científicas https://www.ull.es/portal/cienciaull/feria-de-las-vocaciones-cientificas-y-profesionales-de-canarias/ y </w:t>
      </w:r>
      <w:proofErr w:type="spellStart"/>
      <w:r w:rsidRPr="0024383E">
        <w:rPr>
          <w:rFonts w:cstheme="minorHAnsi"/>
        </w:rPr>
        <w:t>MacaroNight</w:t>
      </w:r>
      <w:proofErr w:type="spellEnd"/>
      <w:r w:rsidRPr="0024383E">
        <w:rPr>
          <w:rFonts w:cstheme="minorHAnsi"/>
        </w:rPr>
        <w:t xml:space="preserve"> 2020: La noche de los Investigadores de la </w:t>
      </w:r>
      <w:proofErr w:type="spellStart"/>
      <w:r w:rsidRPr="0024383E">
        <w:rPr>
          <w:rFonts w:cstheme="minorHAnsi"/>
        </w:rPr>
        <w:t>Macaronesia</w:t>
      </w:r>
      <w:proofErr w:type="spellEnd"/>
      <w:r w:rsidRPr="0024383E">
        <w:rPr>
          <w:rFonts w:cstheme="minorHAnsi"/>
        </w:rPr>
        <w:t>, https://macaronight.eu/ en colaboración con la Fundación General Universidad de La Laguna.</w:t>
      </w:r>
    </w:p>
    <w:p w:rsidR="00D862AE" w:rsidRDefault="00D862AE" w:rsidP="00D862AE">
      <w:pPr>
        <w:spacing w:before="120" w:after="120" w:line="280" w:lineRule="exact"/>
        <w:ind w:left="284"/>
        <w:jc w:val="both"/>
        <w:rPr>
          <w:rFonts w:cstheme="minorHAnsi"/>
          <w:b/>
          <w:highlight w:val="yellow"/>
        </w:rPr>
      </w:pPr>
    </w:p>
    <w:p w:rsidR="00D862AE" w:rsidRPr="00F53858" w:rsidRDefault="00D862AE" w:rsidP="00D862AE">
      <w:pPr>
        <w:spacing w:before="120" w:after="120" w:line="280" w:lineRule="exact"/>
        <w:ind w:left="284"/>
        <w:jc w:val="both"/>
        <w:rPr>
          <w:rFonts w:cstheme="minorHAnsi"/>
          <w:b/>
        </w:rPr>
      </w:pPr>
      <w:r w:rsidRPr="00F53858">
        <w:rPr>
          <w:rFonts w:cstheme="minorHAnsi"/>
          <w:b/>
        </w:rPr>
        <w:t>NACIONALES</w:t>
      </w:r>
    </w:p>
    <w:p w:rsidR="00D862AE" w:rsidRPr="00F53858" w:rsidRDefault="00D862AE" w:rsidP="00D862AE">
      <w:pPr>
        <w:pStyle w:val="Prrafodelista"/>
        <w:spacing w:before="120" w:after="120" w:line="280" w:lineRule="exact"/>
        <w:ind w:left="284"/>
        <w:contextualSpacing w:val="0"/>
        <w:jc w:val="both"/>
        <w:rPr>
          <w:rFonts w:cstheme="minorHAnsi"/>
          <w:b/>
          <w:lang w:val="es-ES_tradnl"/>
        </w:rPr>
      </w:pPr>
      <w:r w:rsidRPr="00F53858">
        <w:rPr>
          <w:rFonts w:cstheme="minorHAnsi"/>
          <w:b/>
          <w:bCs/>
        </w:rPr>
        <w:t xml:space="preserve">Colaboraciones en proyectos de </w:t>
      </w:r>
      <w:proofErr w:type="spellStart"/>
      <w:r w:rsidRPr="00F53858">
        <w:rPr>
          <w:rFonts w:cstheme="minorHAnsi"/>
          <w:b/>
          <w:bCs/>
        </w:rPr>
        <w:t>I+D+i</w:t>
      </w:r>
      <w:proofErr w:type="spellEnd"/>
      <w:r w:rsidRPr="00F53858">
        <w:rPr>
          <w:rFonts w:cstheme="minorHAnsi"/>
          <w:b/>
          <w:bCs/>
        </w:rPr>
        <w:t xml:space="preserve"> </w:t>
      </w:r>
      <w:r w:rsidRPr="00F53858">
        <w:rPr>
          <w:rFonts w:cstheme="minorHAnsi"/>
          <w:b/>
          <w:lang w:val="es-ES_tradnl"/>
        </w:rPr>
        <w:t>con el Instituto Geológico y Minero de España (IGME)</w:t>
      </w:r>
    </w:p>
    <w:p w:rsidR="00D862AE" w:rsidRPr="00FB251C" w:rsidRDefault="00D862AE" w:rsidP="00D862AE">
      <w:pPr>
        <w:spacing w:before="120" w:after="120" w:line="280" w:lineRule="exact"/>
        <w:ind w:left="284"/>
        <w:jc w:val="both"/>
        <w:rPr>
          <w:rFonts w:cstheme="minorHAnsi"/>
          <w:lang w:val="es-ES_tradnl"/>
        </w:rPr>
      </w:pPr>
      <w:r w:rsidRPr="00F53858">
        <w:rPr>
          <w:rFonts w:cstheme="minorHAnsi"/>
          <w:lang w:val="es-ES_tradnl"/>
        </w:rPr>
        <w:t xml:space="preserve">Dentro de esta colaboración se establece la prestación de servicios para el desarrollo de actividades de asesoramiento y de participación en proyectos de I+D. En 2020, en concreto se ha colaborado en el </w:t>
      </w:r>
      <w:r w:rsidRPr="00F53858">
        <w:rPr>
          <w:rFonts w:cstheme="minorHAnsi"/>
          <w:b/>
          <w:lang w:val="es-ES_tradnl"/>
        </w:rPr>
        <w:t xml:space="preserve">Proyecto EXPLOSEA. </w:t>
      </w:r>
      <w:r w:rsidRPr="00F53858">
        <w:rPr>
          <w:rFonts w:cstheme="minorHAnsi"/>
          <w:lang w:val="es-ES_tradnl"/>
        </w:rPr>
        <w:t xml:space="preserve">Exploración de emisiones submarinas de fluidos hidrotermales, mineralizaciones y </w:t>
      </w:r>
      <w:proofErr w:type="spellStart"/>
      <w:r w:rsidRPr="00F53858">
        <w:rPr>
          <w:rFonts w:cstheme="minorHAnsi"/>
          <w:lang w:val="es-ES_tradnl"/>
        </w:rPr>
        <w:t>geobio</w:t>
      </w:r>
      <w:proofErr w:type="spellEnd"/>
      <w:r w:rsidRPr="00F53858">
        <w:rPr>
          <w:rFonts w:cstheme="minorHAnsi"/>
          <w:lang w:val="es-ES_tradnl"/>
        </w:rPr>
        <w:t xml:space="preserve">-sistemas asociados (Ref.: CTM2016-75947-R). En este proyecto de investigación del Instituto Geológico y Minero de España (IGME), cuyo Investigador Principal es el Dr. Luis Somoza (IGME), participan Orientada a los Retos de la Sociedad (Modalidad Individual) del Plan  Nacional de </w:t>
      </w:r>
      <w:proofErr w:type="spellStart"/>
      <w:r w:rsidRPr="00F53858">
        <w:rPr>
          <w:rFonts w:cstheme="minorHAnsi"/>
          <w:lang w:val="es-ES_tradnl"/>
        </w:rPr>
        <w:t>I+D+i</w:t>
      </w:r>
      <w:proofErr w:type="spellEnd"/>
      <w:r w:rsidRPr="00F53858">
        <w:rPr>
          <w:rFonts w:cstheme="minorHAnsi"/>
          <w:lang w:val="es-ES_tradnl"/>
        </w:rPr>
        <w:t xml:space="preserve"> 2013-2016investigadores de la AIET y es </w:t>
      </w:r>
      <w:proofErr w:type="spellStart"/>
      <w:r w:rsidRPr="00F53858">
        <w:rPr>
          <w:rFonts w:cstheme="minorHAnsi"/>
          <w:lang w:val="es-ES_tradnl"/>
        </w:rPr>
        <w:t>co</w:t>
      </w:r>
      <w:proofErr w:type="spellEnd"/>
      <w:r w:rsidRPr="00F53858">
        <w:rPr>
          <w:rFonts w:cstheme="minorHAnsi"/>
          <w:lang w:val="es-ES_tradnl"/>
        </w:rPr>
        <w:t xml:space="preserve">-financiado por el Programa Estatal de </w:t>
      </w:r>
      <w:proofErr w:type="spellStart"/>
      <w:r w:rsidRPr="00F53858">
        <w:rPr>
          <w:rFonts w:cstheme="minorHAnsi"/>
          <w:lang w:val="es-ES_tradnl"/>
        </w:rPr>
        <w:t>I+D+i</w:t>
      </w:r>
      <w:proofErr w:type="spellEnd"/>
      <w:r>
        <w:rPr>
          <w:rFonts w:cstheme="minorHAnsi"/>
          <w:lang w:val="es-ES_tradnl"/>
        </w:rPr>
        <w:t xml:space="preserve"> </w:t>
      </w:r>
    </w:p>
    <w:p w:rsidR="00D862AE" w:rsidRDefault="00D862AE" w:rsidP="008157FC">
      <w:pPr>
        <w:spacing w:before="120" w:after="120" w:line="280" w:lineRule="exact"/>
        <w:ind w:left="284"/>
        <w:jc w:val="both"/>
        <w:rPr>
          <w:rFonts w:cstheme="minorHAnsi"/>
          <w:b/>
        </w:rPr>
      </w:pPr>
    </w:p>
    <w:p w:rsidR="008157FC" w:rsidRPr="003C14A0" w:rsidRDefault="008157FC" w:rsidP="008157FC">
      <w:pPr>
        <w:spacing w:before="120" w:after="120" w:line="280" w:lineRule="exact"/>
        <w:ind w:left="284"/>
        <w:jc w:val="both"/>
        <w:rPr>
          <w:rFonts w:cstheme="minorHAnsi"/>
          <w:b/>
        </w:rPr>
      </w:pPr>
      <w:r w:rsidRPr="003C14A0">
        <w:rPr>
          <w:rFonts w:cstheme="minorHAnsi"/>
          <w:b/>
        </w:rPr>
        <w:t xml:space="preserve">EUROPEAS. </w:t>
      </w:r>
    </w:p>
    <w:p w:rsidR="008157FC" w:rsidRPr="00322FAD" w:rsidRDefault="008157FC" w:rsidP="008157FC">
      <w:pPr>
        <w:tabs>
          <w:tab w:val="left" w:pos="426"/>
        </w:tabs>
        <w:spacing w:before="120" w:after="120" w:line="280" w:lineRule="exact"/>
        <w:ind w:left="284"/>
        <w:jc w:val="both"/>
        <w:rPr>
          <w:rFonts w:cstheme="minorHAnsi"/>
          <w:b/>
        </w:rPr>
      </w:pPr>
      <w:r w:rsidRPr="00322FAD">
        <w:rPr>
          <w:rFonts w:cstheme="minorHAnsi"/>
          <w:b/>
        </w:rPr>
        <w:t>Colaboración con la Comisión Europea en la iniciativa Semana Europea de la Energía Sostenible.</w:t>
      </w:r>
    </w:p>
    <w:p w:rsidR="008157FC" w:rsidRPr="00322FAD" w:rsidRDefault="008157FC" w:rsidP="008157FC">
      <w:pPr>
        <w:tabs>
          <w:tab w:val="left" w:pos="426"/>
        </w:tabs>
        <w:spacing w:before="120" w:after="120" w:line="280" w:lineRule="exact"/>
        <w:ind w:left="284"/>
        <w:jc w:val="both"/>
        <w:rPr>
          <w:rFonts w:cstheme="minorHAnsi"/>
        </w:rPr>
      </w:pPr>
      <w:r w:rsidRPr="00322FAD">
        <w:rPr>
          <w:rFonts w:cstheme="minorHAnsi"/>
        </w:rPr>
        <w:t>AIET comenzó a colaborar con la Comisión en 2007 cuando esta iniciativa se denominaba Campaña Europea de Energía Sostenible para Europa (2005-2008), y que es un evento clave para la promoción de las energías renovables y de la eficiencia energética en toda Europa. Desde este año la Agencia ha colaborado con esta iniciativa desarrollando cada año un programa propio de actividades.</w:t>
      </w:r>
    </w:p>
    <w:p w:rsidR="008157FC" w:rsidRPr="00322FAD" w:rsidRDefault="008157FC" w:rsidP="008157FC">
      <w:pPr>
        <w:spacing w:before="120" w:after="120" w:line="280" w:lineRule="exact"/>
        <w:ind w:left="284"/>
        <w:jc w:val="both"/>
        <w:rPr>
          <w:rFonts w:cstheme="minorHAnsi"/>
        </w:rPr>
      </w:pPr>
      <w:r w:rsidRPr="00322FAD">
        <w:rPr>
          <w:rFonts w:cstheme="minorHAnsi"/>
        </w:rPr>
        <w:t xml:space="preserve">A principios de junio de 2020, AIET realizó los trámites oportunos a fin de incluir un evento propio de sensibilización (8 de Junio – 5 de Julio 2020). “Recorrido virtual EUSEW 2020 Ruta Sostenible ITER - Montaña Pelada” (una actividad virtual desarrollada específicamente para esta conmemoración) en el programa oficial de eventos que a nivel europeo celebran esta Semana dedicada a la Energía Sostenible. </w:t>
      </w:r>
    </w:p>
    <w:p w:rsidR="008157FC" w:rsidRPr="00322FAD" w:rsidRDefault="008157FC" w:rsidP="008157FC">
      <w:pPr>
        <w:spacing w:before="120" w:after="120" w:line="280" w:lineRule="exact"/>
        <w:ind w:left="284"/>
        <w:jc w:val="both"/>
        <w:rPr>
          <w:rFonts w:cstheme="minorHAnsi"/>
        </w:rPr>
      </w:pPr>
      <w:r w:rsidRPr="00322FAD">
        <w:rPr>
          <w:rFonts w:cstheme="minorHAnsi"/>
        </w:rPr>
        <w:t>Los eventos propuestos fueron aceptados e  incluidos en la EUSEW 2020, contribuyendo a una mayor difusión de los mismos a nivel internacional.</w:t>
      </w:r>
    </w:p>
    <w:p w:rsidR="008157FC" w:rsidRPr="00322FAD" w:rsidRDefault="008157FC" w:rsidP="008157FC">
      <w:pPr>
        <w:spacing w:before="120" w:after="120" w:line="280" w:lineRule="exact"/>
        <w:ind w:left="284"/>
        <w:jc w:val="both"/>
        <w:rPr>
          <w:rFonts w:cstheme="minorHAnsi"/>
        </w:rPr>
      </w:pPr>
      <w:r w:rsidRPr="00322FAD">
        <w:rPr>
          <w:rFonts w:cstheme="minorHAnsi"/>
        </w:rPr>
        <w:t>Publicación del evento en la web de la Semana Europea de Energía Sostenible 2020</w:t>
      </w:r>
    </w:p>
    <w:p w:rsidR="008157FC" w:rsidRDefault="00F33232" w:rsidP="008157FC">
      <w:pPr>
        <w:spacing w:before="120" w:after="120" w:line="280" w:lineRule="exact"/>
        <w:ind w:left="284"/>
        <w:jc w:val="both"/>
        <w:rPr>
          <w:rFonts w:cstheme="minorHAnsi"/>
        </w:rPr>
      </w:pPr>
      <w:hyperlink r:id="rId17" w:history="1">
        <w:r w:rsidR="008157FC" w:rsidRPr="004E02F3">
          <w:rPr>
            <w:rStyle w:val="Hipervnculo"/>
            <w:rFonts w:asciiTheme="minorHAnsi" w:hAnsiTheme="minorHAnsi" w:cstheme="minorHAnsi"/>
          </w:rPr>
          <w:t>https://eusew.eu/energy-days/sosturmac-virtual-tour-heritage-energy-efficiency-and-renewable-energies-promotion</w:t>
        </w:r>
      </w:hyperlink>
    </w:p>
    <w:p w:rsidR="008157FC" w:rsidRPr="003C14A0" w:rsidRDefault="008157FC" w:rsidP="008157FC">
      <w:pPr>
        <w:spacing w:before="120" w:after="120" w:line="280" w:lineRule="exact"/>
        <w:ind w:left="284"/>
        <w:jc w:val="both"/>
        <w:rPr>
          <w:rFonts w:cstheme="minorHAnsi"/>
          <w:b/>
        </w:rPr>
      </w:pPr>
      <w:r w:rsidRPr="003C14A0">
        <w:rPr>
          <w:rFonts w:cstheme="minorHAnsi"/>
          <w:b/>
        </w:rPr>
        <w:t>Colaboración con la Oficina Europea del Pacto de los Alcaldes.</w:t>
      </w:r>
    </w:p>
    <w:p w:rsidR="008157FC" w:rsidRPr="003C14A0" w:rsidRDefault="008157FC" w:rsidP="008157FC">
      <w:pPr>
        <w:spacing w:before="120" w:after="120" w:line="280" w:lineRule="exact"/>
        <w:ind w:left="284"/>
        <w:jc w:val="both"/>
        <w:rPr>
          <w:rFonts w:cstheme="minorHAnsi"/>
        </w:rPr>
      </w:pPr>
      <w:r w:rsidRPr="003C14A0">
        <w:rPr>
          <w:rFonts w:cstheme="minorHAnsi"/>
        </w:rPr>
        <w:t>En 2016 AIET presentó su candidatura para entrar a formar parte de las entidades colaboradoras de la Iniciativa Europea Pacto de los Alcaldes para el Clima y la Energía. Dicha candidatura fue aceptada por la Oficina Europea pasando a ser la primera entidad de canarias en colaborar con dicha iniciativa.</w:t>
      </w:r>
    </w:p>
    <w:p w:rsidR="008157FC" w:rsidRDefault="008157FC" w:rsidP="008157FC">
      <w:pPr>
        <w:spacing w:before="120" w:after="120" w:line="280" w:lineRule="exact"/>
        <w:ind w:left="284"/>
        <w:jc w:val="both"/>
        <w:rPr>
          <w:rFonts w:cstheme="minorHAnsi"/>
        </w:rPr>
      </w:pPr>
      <w:r w:rsidRPr="003C14A0">
        <w:rPr>
          <w:rFonts w:cstheme="minorHAnsi"/>
        </w:rPr>
        <w:t>En el marco de esta colaboración la Agencia, no solo ha participado en divers</w:t>
      </w:r>
      <w:r>
        <w:rPr>
          <w:rFonts w:cstheme="minorHAnsi"/>
        </w:rPr>
        <w:t xml:space="preserve">as actividades </w:t>
      </w:r>
      <w:r w:rsidRPr="003C14A0">
        <w:rPr>
          <w:rFonts w:cstheme="minorHAnsi"/>
        </w:rPr>
        <w:t>organizad</w:t>
      </w:r>
      <w:r>
        <w:rPr>
          <w:rFonts w:cstheme="minorHAnsi"/>
        </w:rPr>
        <w:t>a</w:t>
      </w:r>
      <w:r w:rsidRPr="003C14A0">
        <w:rPr>
          <w:rFonts w:cstheme="minorHAnsi"/>
        </w:rPr>
        <w:t>s por la Oficina sino que ha difundido el programa de actividades formativas para el año 2020 planificado por la Oficina del Pacto, de forma que lleguen al mayor número posible de entidades y ciudadanía en general.</w:t>
      </w:r>
    </w:p>
    <w:p w:rsidR="00F619A7" w:rsidRDefault="00F619A7" w:rsidP="008157FC">
      <w:pPr>
        <w:spacing w:before="120" w:after="120" w:line="280" w:lineRule="exact"/>
        <w:ind w:left="284"/>
        <w:jc w:val="both"/>
        <w:rPr>
          <w:rFonts w:cstheme="minorHAnsi"/>
          <w:b/>
        </w:rPr>
      </w:pPr>
    </w:p>
    <w:p w:rsidR="008157FC" w:rsidRPr="00F53858" w:rsidRDefault="008157FC" w:rsidP="008157FC">
      <w:pPr>
        <w:spacing w:before="120" w:after="120" w:line="280" w:lineRule="exact"/>
        <w:ind w:left="284"/>
        <w:jc w:val="both"/>
        <w:rPr>
          <w:rFonts w:cstheme="minorHAnsi"/>
          <w:b/>
        </w:rPr>
      </w:pPr>
      <w:r w:rsidRPr="00F53858">
        <w:rPr>
          <w:rFonts w:cstheme="minorHAnsi"/>
          <w:b/>
        </w:rPr>
        <w:t>LOCALES.</w:t>
      </w:r>
    </w:p>
    <w:p w:rsidR="00D862AE" w:rsidRPr="00F53858" w:rsidRDefault="00D862AE" w:rsidP="00D862AE">
      <w:pPr>
        <w:pStyle w:val="Prrafodelista"/>
        <w:spacing w:before="120" w:after="120" w:line="280" w:lineRule="exact"/>
        <w:ind w:left="284"/>
        <w:contextualSpacing w:val="0"/>
        <w:jc w:val="both"/>
        <w:rPr>
          <w:rFonts w:cstheme="minorHAnsi"/>
          <w:b/>
          <w:lang w:val="es-ES_tradnl"/>
        </w:rPr>
      </w:pPr>
      <w:r w:rsidRPr="00F53858">
        <w:rPr>
          <w:rFonts w:cstheme="minorHAnsi"/>
          <w:b/>
          <w:bCs/>
        </w:rPr>
        <w:t xml:space="preserve">Colaboraciones en proyectos de </w:t>
      </w:r>
      <w:proofErr w:type="spellStart"/>
      <w:r w:rsidRPr="00F53858">
        <w:rPr>
          <w:rFonts w:cstheme="minorHAnsi"/>
          <w:b/>
          <w:bCs/>
        </w:rPr>
        <w:t>I+D+i</w:t>
      </w:r>
      <w:proofErr w:type="spellEnd"/>
      <w:r w:rsidRPr="00F53858">
        <w:rPr>
          <w:rFonts w:cstheme="minorHAnsi"/>
          <w:b/>
          <w:bCs/>
        </w:rPr>
        <w:t xml:space="preserve"> </w:t>
      </w:r>
      <w:r w:rsidRPr="00F53858">
        <w:rPr>
          <w:rFonts w:cstheme="minorHAnsi"/>
          <w:b/>
          <w:lang w:val="es-ES_tradnl"/>
        </w:rPr>
        <w:t xml:space="preserve">con el Instituto Tecnológico y de Energías Renovables (ITER) </w:t>
      </w:r>
    </w:p>
    <w:p w:rsidR="00D862AE" w:rsidRPr="00FB251C" w:rsidRDefault="00D862AE" w:rsidP="00D862AE">
      <w:pPr>
        <w:spacing w:before="120" w:after="120" w:line="280" w:lineRule="exact"/>
        <w:ind w:left="284"/>
        <w:jc w:val="both"/>
        <w:rPr>
          <w:rFonts w:cstheme="minorHAnsi"/>
          <w:lang w:val="es-ES_tradnl"/>
        </w:rPr>
      </w:pPr>
      <w:r w:rsidRPr="00F53858">
        <w:rPr>
          <w:rFonts w:cstheme="minorHAnsi"/>
          <w:lang w:val="es-ES_tradnl"/>
        </w:rPr>
        <w:t xml:space="preserve">Dentro de esta colaboración se establece la prestación de servicios para el desarrollo de actividades de asesoramiento y de participación en proyectos de I+D. En 2020, en concreto se ha colaborado en el </w:t>
      </w:r>
      <w:r w:rsidRPr="00F53858">
        <w:rPr>
          <w:rFonts w:cstheme="minorHAnsi"/>
          <w:b/>
          <w:lang w:val="es-ES_tradnl"/>
        </w:rPr>
        <w:t xml:space="preserve">Proyecto VERTEGAS. </w:t>
      </w:r>
      <w:r w:rsidRPr="00F53858">
        <w:rPr>
          <w:rFonts w:cstheme="minorHAnsi"/>
          <w:lang w:val="es-ES_tradnl"/>
        </w:rPr>
        <w:t xml:space="preserve">Estimación de la emisión de metano a la atmosfera por vertederos en España (Ref.: CTM2016-77651-R). En este proyecto de investigación del Instituto Tecnológico y de Energías Renovables (ITER), cuyo Investigador Principal es el Dr. Eleazar Padrón (ITER), participan investigadores de la AIET y es </w:t>
      </w:r>
      <w:proofErr w:type="spellStart"/>
      <w:r w:rsidRPr="00F53858">
        <w:rPr>
          <w:rFonts w:cstheme="minorHAnsi"/>
          <w:lang w:val="es-ES_tradnl"/>
        </w:rPr>
        <w:t>co</w:t>
      </w:r>
      <w:proofErr w:type="spellEnd"/>
      <w:r w:rsidRPr="00F53858">
        <w:rPr>
          <w:rFonts w:cstheme="minorHAnsi"/>
          <w:lang w:val="es-ES_tradnl"/>
        </w:rPr>
        <w:t xml:space="preserve">-financiado por el Programa Estatal de </w:t>
      </w:r>
      <w:proofErr w:type="spellStart"/>
      <w:r w:rsidRPr="00F53858">
        <w:rPr>
          <w:rFonts w:cstheme="minorHAnsi"/>
          <w:lang w:val="es-ES_tradnl"/>
        </w:rPr>
        <w:t>I+D+i</w:t>
      </w:r>
      <w:proofErr w:type="spellEnd"/>
      <w:r w:rsidRPr="00F53858">
        <w:rPr>
          <w:rFonts w:cstheme="minorHAnsi"/>
          <w:lang w:val="es-ES_tradnl"/>
        </w:rPr>
        <w:t xml:space="preserve"> Orientada a los Retos de la Sociedad (Modalidad Individual) del Plan  Nacional de </w:t>
      </w:r>
      <w:proofErr w:type="spellStart"/>
      <w:r w:rsidRPr="00F53858">
        <w:rPr>
          <w:rFonts w:cstheme="minorHAnsi"/>
          <w:lang w:val="es-ES_tradnl"/>
        </w:rPr>
        <w:t>I+D+i</w:t>
      </w:r>
      <w:proofErr w:type="spellEnd"/>
      <w:r w:rsidRPr="00F53858">
        <w:rPr>
          <w:rFonts w:cstheme="minorHAnsi"/>
          <w:lang w:val="es-ES_tradnl"/>
        </w:rPr>
        <w:t xml:space="preserve"> 2013-2016.</w:t>
      </w:r>
    </w:p>
    <w:p w:rsidR="00D862AE" w:rsidRDefault="00D862AE" w:rsidP="00D862AE">
      <w:pPr>
        <w:keepNext/>
        <w:keepLines/>
        <w:spacing w:before="120" w:after="120" w:line="280" w:lineRule="exact"/>
        <w:ind w:left="284"/>
        <w:jc w:val="both"/>
        <w:rPr>
          <w:rFonts w:cstheme="minorHAnsi"/>
          <w:b/>
        </w:rPr>
      </w:pPr>
    </w:p>
    <w:p w:rsidR="00D862AE" w:rsidRDefault="00D862AE" w:rsidP="00D862AE">
      <w:pPr>
        <w:keepNext/>
        <w:keepLines/>
        <w:spacing w:before="120" w:after="120" w:line="280" w:lineRule="exact"/>
        <w:ind w:left="284"/>
        <w:jc w:val="both"/>
        <w:rPr>
          <w:rFonts w:cstheme="minorHAnsi"/>
          <w:highlight w:val="yellow"/>
        </w:rPr>
      </w:pPr>
      <w:r w:rsidRPr="004C123C">
        <w:rPr>
          <w:rFonts w:cstheme="minorHAnsi"/>
          <w:b/>
        </w:rPr>
        <w:t>Ejecución de proyectos propios</w:t>
      </w:r>
      <w:r>
        <w:rPr>
          <w:rFonts w:cstheme="minorHAnsi"/>
          <w:b/>
        </w:rPr>
        <w:t>:</w:t>
      </w:r>
    </w:p>
    <w:p w:rsidR="00D862AE" w:rsidRPr="00F53858" w:rsidRDefault="00D862AE" w:rsidP="00D862AE">
      <w:pPr>
        <w:keepNext/>
        <w:keepLines/>
        <w:spacing w:before="120" w:after="120" w:line="280" w:lineRule="exact"/>
        <w:ind w:left="284"/>
        <w:jc w:val="both"/>
        <w:rPr>
          <w:rFonts w:cstheme="minorHAnsi"/>
        </w:rPr>
      </w:pPr>
      <w:r w:rsidRPr="00F53858">
        <w:rPr>
          <w:rFonts w:cstheme="minorHAnsi"/>
        </w:rPr>
        <w:t xml:space="preserve">En 2020, se ha continuado con la ejecución de los proyectos: </w:t>
      </w:r>
      <w:r w:rsidRPr="00F53858">
        <w:rPr>
          <w:rFonts w:cstheme="minorHAnsi"/>
          <w:b/>
        </w:rPr>
        <w:t>SOSTURMAC</w:t>
      </w:r>
      <w:r w:rsidRPr="00F53858">
        <w:rPr>
          <w:rFonts w:cstheme="minorHAnsi"/>
        </w:rPr>
        <w:t xml:space="preserve">, </w:t>
      </w:r>
      <w:r w:rsidRPr="00F53858">
        <w:rPr>
          <w:rFonts w:cstheme="minorHAnsi"/>
          <w:b/>
        </w:rPr>
        <w:t>VOLRISKMAC,</w:t>
      </w:r>
      <w:r w:rsidRPr="00F53858">
        <w:rPr>
          <w:rFonts w:cstheme="minorHAnsi"/>
        </w:rPr>
        <w:t xml:space="preserve"> </w:t>
      </w:r>
      <w:r w:rsidRPr="00F53858">
        <w:rPr>
          <w:rFonts w:cstheme="minorHAnsi"/>
          <w:b/>
        </w:rPr>
        <w:t>MACLAB-PV</w:t>
      </w:r>
      <w:r w:rsidRPr="00F53858">
        <w:rPr>
          <w:rFonts w:cstheme="minorHAnsi"/>
        </w:rPr>
        <w:t xml:space="preserve"> y</w:t>
      </w:r>
      <w:r w:rsidRPr="00F53858">
        <w:rPr>
          <w:rFonts w:cstheme="minorHAnsi"/>
          <w:b/>
        </w:rPr>
        <w:t xml:space="preserve"> VOLRSKMAC II,</w:t>
      </w:r>
      <w:r w:rsidRPr="00F53858">
        <w:rPr>
          <w:rFonts w:cstheme="minorHAnsi"/>
        </w:rPr>
        <w:t xml:space="preserve"> </w:t>
      </w:r>
      <w:proofErr w:type="spellStart"/>
      <w:r w:rsidRPr="00F53858">
        <w:rPr>
          <w:rFonts w:cstheme="minorHAnsi"/>
        </w:rPr>
        <w:t>co</w:t>
      </w:r>
      <w:proofErr w:type="spellEnd"/>
      <w:r w:rsidRPr="00F53858">
        <w:rPr>
          <w:rFonts w:cstheme="minorHAnsi"/>
        </w:rPr>
        <w:t xml:space="preserve">-financiados por el Programa de Cooperación Territorial INTERREG Madeira-Azores-Canarias; </w:t>
      </w:r>
      <w:r w:rsidRPr="00F53858">
        <w:rPr>
          <w:rFonts w:cstheme="minorHAnsi"/>
          <w:b/>
        </w:rPr>
        <w:t>SEAFUEL</w:t>
      </w:r>
      <w:r w:rsidRPr="00F53858">
        <w:rPr>
          <w:rFonts w:cstheme="minorHAnsi"/>
        </w:rPr>
        <w:t xml:space="preserve">, </w:t>
      </w:r>
      <w:proofErr w:type="spellStart"/>
      <w:r w:rsidRPr="00F53858">
        <w:rPr>
          <w:rFonts w:cstheme="minorHAnsi"/>
        </w:rPr>
        <w:t>co</w:t>
      </w:r>
      <w:proofErr w:type="spellEnd"/>
      <w:r w:rsidRPr="00F53858">
        <w:rPr>
          <w:rFonts w:cstheme="minorHAnsi"/>
        </w:rPr>
        <w:t xml:space="preserve">-financiado por el Programa INTERREG Espacio Atlántico; </w:t>
      </w:r>
      <w:r w:rsidRPr="00F53858">
        <w:rPr>
          <w:rFonts w:cstheme="minorHAnsi"/>
          <w:b/>
        </w:rPr>
        <w:t>TERMOVOLCAN</w:t>
      </w:r>
      <w:r w:rsidRPr="00F53858">
        <w:rPr>
          <w:rFonts w:cstheme="minorHAnsi"/>
        </w:rPr>
        <w:t xml:space="preserve"> y </w:t>
      </w:r>
      <w:r w:rsidRPr="00F53858">
        <w:rPr>
          <w:rFonts w:cstheme="minorHAnsi"/>
          <w:b/>
        </w:rPr>
        <w:t>ELECTROVOLCAN</w:t>
      </w:r>
      <w:r w:rsidRPr="00F53858">
        <w:rPr>
          <w:rFonts w:cstheme="minorHAnsi"/>
        </w:rPr>
        <w:t xml:space="preserve"> </w:t>
      </w:r>
      <w:proofErr w:type="spellStart"/>
      <w:r w:rsidRPr="00F53858">
        <w:rPr>
          <w:rFonts w:cstheme="minorHAnsi"/>
        </w:rPr>
        <w:t>co</w:t>
      </w:r>
      <w:proofErr w:type="spellEnd"/>
      <w:r w:rsidRPr="00F53858">
        <w:rPr>
          <w:rFonts w:cstheme="minorHAnsi"/>
        </w:rPr>
        <w:t xml:space="preserve">-financiados por el Programa Retos-Colaboración del Plan Nacional de I+D 2013-2016. </w:t>
      </w:r>
    </w:p>
    <w:p w:rsidR="008157FC" w:rsidRPr="0041251D" w:rsidRDefault="008157FC" w:rsidP="008157FC">
      <w:pPr>
        <w:spacing w:before="120" w:after="120" w:line="280" w:lineRule="exact"/>
        <w:ind w:left="284"/>
        <w:jc w:val="both"/>
        <w:rPr>
          <w:rFonts w:cstheme="minorHAnsi"/>
        </w:rPr>
      </w:pPr>
      <w:r w:rsidRPr="0041251D">
        <w:rPr>
          <w:rFonts w:cstheme="minorHAnsi"/>
        </w:rPr>
        <w:t>A continuación se describen brevemente estos proyectos.</w:t>
      </w:r>
    </w:p>
    <w:p w:rsidR="008157FC" w:rsidRPr="0041251D" w:rsidRDefault="008157FC" w:rsidP="008157FC">
      <w:pPr>
        <w:spacing w:before="120" w:after="120" w:line="280" w:lineRule="exact"/>
        <w:ind w:left="284" w:hanging="284"/>
        <w:jc w:val="both"/>
        <w:rPr>
          <w:rFonts w:cstheme="minorHAnsi"/>
          <w:bCs/>
          <w:color w:val="FF0000"/>
        </w:rPr>
      </w:pPr>
      <w:r w:rsidRPr="0041251D">
        <w:rPr>
          <w:rFonts w:cstheme="minorHAnsi"/>
          <w:b/>
          <w:bCs/>
        </w:rPr>
        <w:t xml:space="preserve">- </w:t>
      </w:r>
      <w:r w:rsidRPr="0041251D">
        <w:rPr>
          <w:rFonts w:cstheme="minorHAnsi"/>
          <w:b/>
          <w:bCs/>
        </w:rPr>
        <w:tab/>
        <w:t xml:space="preserve">Proyecto MACLAB-PV MAC2/1.1a/395 - </w:t>
      </w:r>
      <w:r w:rsidRPr="0041251D">
        <w:rPr>
          <w:rFonts w:cstheme="minorHAnsi"/>
          <w:bCs/>
        </w:rPr>
        <w:t xml:space="preserve">Mejora de capacidades e infraestructuras de I+D+I en el sector de las energías renovables y la eficiencia energética de Canarias y Senegal. Es un proyecto, financiado por el Programa de Cooperación Territorial </w:t>
      </w:r>
      <w:proofErr w:type="spellStart"/>
      <w:r w:rsidRPr="0041251D">
        <w:rPr>
          <w:rFonts w:cstheme="minorHAnsi"/>
          <w:bCs/>
        </w:rPr>
        <w:t>Interreg</w:t>
      </w:r>
      <w:proofErr w:type="spellEnd"/>
      <w:r w:rsidRPr="0041251D">
        <w:rPr>
          <w:rFonts w:cstheme="minorHAnsi"/>
          <w:bCs/>
        </w:rPr>
        <w:t xml:space="preserve"> Madeira-Azores-Canarias (MAC) 2014-2020 (2ª Convocatoria) Eje 1 – Potenciar la investigación, el desarrollo tecnológico y la innovación. Es un proyecto de tres años de duración (2019-2022) con un presupuesto para AIET de 154.621,96 euros.</w:t>
      </w:r>
    </w:p>
    <w:p w:rsidR="008157FC" w:rsidRPr="0041251D" w:rsidRDefault="008157FC" w:rsidP="008157FC">
      <w:pPr>
        <w:spacing w:before="120" w:after="120" w:line="280" w:lineRule="exact"/>
        <w:ind w:left="284"/>
        <w:jc w:val="both"/>
        <w:rPr>
          <w:rFonts w:cstheme="minorHAnsi"/>
          <w:bCs/>
        </w:rPr>
      </w:pPr>
      <w:r w:rsidRPr="0041251D">
        <w:rPr>
          <w:rFonts w:cstheme="minorHAnsi"/>
          <w:bCs/>
        </w:rPr>
        <w:t>El objetivo general del proyecto es fomentar la excelencia y aplicabilidad de la actividad científica y tecnológica en el sector de las energías renovables y la eficiencia energética, contribuyendo al desarrollo sostenible de las regiones de Canarias y Senegal.</w:t>
      </w:r>
    </w:p>
    <w:p w:rsidR="008157FC" w:rsidRDefault="008157FC" w:rsidP="008157FC">
      <w:pPr>
        <w:spacing w:before="120" w:after="120" w:line="280" w:lineRule="exact"/>
        <w:ind w:left="284"/>
        <w:jc w:val="both"/>
        <w:rPr>
          <w:rFonts w:cstheme="minorHAnsi"/>
          <w:b/>
          <w:bCs/>
        </w:rPr>
      </w:pPr>
      <w:r w:rsidRPr="0041251D">
        <w:rPr>
          <w:rFonts w:cstheme="minorHAnsi"/>
          <w:bCs/>
        </w:rPr>
        <w:t xml:space="preserve">AIET participa como Beneficiario FEDER en este proyecto como entidad especializada en diseño desarrollo y ejecución de programas, eventos, materiales y herramientas de divulgación/sensibilización sobre temas energéticos, acciones de transferencia tecnológica, y en la elaboración de planes de difusión y visibilidad de proyectos de </w:t>
      </w:r>
      <w:proofErr w:type="spellStart"/>
      <w:r w:rsidRPr="0041251D">
        <w:rPr>
          <w:rFonts w:cstheme="minorHAnsi"/>
          <w:bCs/>
        </w:rPr>
        <w:t>I+D+i</w:t>
      </w:r>
      <w:proofErr w:type="spellEnd"/>
      <w:r w:rsidRPr="0041251D">
        <w:rPr>
          <w:rFonts w:cstheme="minorHAnsi"/>
          <w:bCs/>
        </w:rPr>
        <w:t>. AIET lidera las actividades de ejecución del proyecto relacionadas con eficiencia energética, transferencia tecnológica, educación, sensibilización y comunicación científica. Además, coordina la Actividad de Comunicación y la Secretaría Técnica del proyecto</w:t>
      </w:r>
      <w:r w:rsidRPr="0041251D">
        <w:rPr>
          <w:rFonts w:cstheme="minorHAnsi"/>
          <w:b/>
          <w:bCs/>
        </w:rPr>
        <w:t xml:space="preserve">. </w:t>
      </w:r>
    </w:p>
    <w:p w:rsidR="00D862AE" w:rsidRPr="00F53858" w:rsidRDefault="00D862AE" w:rsidP="00D862AE">
      <w:pPr>
        <w:spacing w:before="120" w:after="120" w:line="280" w:lineRule="exact"/>
        <w:ind w:left="284" w:hanging="284"/>
        <w:jc w:val="both"/>
        <w:rPr>
          <w:rFonts w:cstheme="minorHAnsi"/>
          <w:bCs/>
        </w:rPr>
      </w:pPr>
      <w:r w:rsidRPr="00F53858">
        <w:rPr>
          <w:rFonts w:cstheme="minorHAnsi"/>
          <w:b/>
          <w:bCs/>
          <w:lang w:val="es-ES_tradnl"/>
        </w:rPr>
        <w:t xml:space="preserve">- </w:t>
      </w:r>
      <w:r w:rsidRPr="00F53858">
        <w:rPr>
          <w:rFonts w:cstheme="minorHAnsi"/>
          <w:b/>
          <w:bCs/>
          <w:lang w:val="es-ES_tradnl"/>
        </w:rPr>
        <w:tab/>
        <w:t xml:space="preserve">Proyecto VOLRISKMAC II MAC2/3.5b/328 - </w:t>
      </w:r>
      <w:r w:rsidRPr="00F53858">
        <w:rPr>
          <w:rFonts w:cstheme="minorHAnsi"/>
          <w:bCs/>
          <w:lang w:val="es-ES_tradnl"/>
        </w:rPr>
        <w:t xml:space="preserve">Fortalecimiento de las capacidades de </w:t>
      </w:r>
      <w:proofErr w:type="spellStart"/>
      <w:r w:rsidRPr="00F53858">
        <w:rPr>
          <w:rFonts w:cstheme="minorHAnsi"/>
          <w:bCs/>
          <w:lang w:val="es-ES_tradnl"/>
        </w:rPr>
        <w:t>I+D+i</w:t>
      </w:r>
      <w:proofErr w:type="spellEnd"/>
      <w:r w:rsidRPr="00F53858">
        <w:rPr>
          <w:rFonts w:cstheme="minorHAnsi"/>
          <w:bCs/>
          <w:lang w:val="es-ES_tradnl"/>
        </w:rPr>
        <w:t xml:space="preserve"> para el desarrollo de la </w:t>
      </w:r>
      <w:proofErr w:type="spellStart"/>
      <w:r w:rsidRPr="00F53858">
        <w:rPr>
          <w:rFonts w:cstheme="minorHAnsi"/>
          <w:bCs/>
          <w:lang w:val="es-ES_tradnl"/>
        </w:rPr>
        <w:t>resiliencia</w:t>
      </w:r>
      <w:proofErr w:type="spellEnd"/>
      <w:r w:rsidRPr="00F53858">
        <w:rPr>
          <w:rFonts w:cstheme="minorHAnsi"/>
          <w:bCs/>
          <w:lang w:val="es-ES_tradnl"/>
        </w:rPr>
        <w:t xml:space="preserve"> frente a emergencias volcánicas en la </w:t>
      </w:r>
      <w:proofErr w:type="spellStart"/>
      <w:r w:rsidRPr="00F53858">
        <w:rPr>
          <w:rFonts w:cstheme="minorHAnsi"/>
          <w:bCs/>
          <w:lang w:val="es-ES_tradnl"/>
        </w:rPr>
        <w:t>Macaronesia</w:t>
      </w:r>
      <w:proofErr w:type="spellEnd"/>
      <w:r w:rsidRPr="00F53858">
        <w:rPr>
          <w:rFonts w:cstheme="minorHAnsi"/>
          <w:bCs/>
          <w:lang w:val="es-ES_tradnl"/>
        </w:rPr>
        <w:t xml:space="preserve">. Es un proyecto </w:t>
      </w:r>
      <w:proofErr w:type="spellStart"/>
      <w:r w:rsidRPr="00F53858">
        <w:rPr>
          <w:rFonts w:cstheme="minorHAnsi"/>
          <w:bCs/>
          <w:lang w:val="es-ES_tradnl"/>
        </w:rPr>
        <w:t>fnanciado</w:t>
      </w:r>
      <w:proofErr w:type="spellEnd"/>
      <w:r w:rsidRPr="00F53858">
        <w:rPr>
          <w:rFonts w:cstheme="minorHAnsi"/>
          <w:bCs/>
          <w:lang w:val="es-ES_tradnl"/>
        </w:rPr>
        <w:t xml:space="preserve"> por el Programa de Cooperación Territorial </w:t>
      </w:r>
      <w:proofErr w:type="spellStart"/>
      <w:r w:rsidRPr="00F53858">
        <w:rPr>
          <w:rFonts w:cstheme="minorHAnsi"/>
          <w:bCs/>
          <w:lang w:val="es-ES_tradnl"/>
        </w:rPr>
        <w:t>Interreg</w:t>
      </w:r>
      <w:proofErr w:type="spellEnd"/>
      <w:r w:rsidRPr="00F53858">
        <w:rPr>
          <w:rFonts w:cstheme="minorHAnsi"/>
          <w:bCs/>
          <w:lang w:val="es-ES_tradnl"/>
        </w:rPr>
        <w:t xml:space="preserve"> Madeira-Azores-Canarias (MAC) 2014-2020. (2ª Convocatoria) Eje 3 – Cambio climático y gestión de riesgos. Este proyecto de tres años de duración (2019-2022).</w:t>
      </w:r>
      <w:r w:rsidRPr="00F53858">
        <w:rPr>
          <w:rFonts w:cstheme="minorHAnsi"/>
          <w:b/>
          <w:bCs/>
          <w:lang w:val="es-ES_tradnl"/>
        </w:rPr>
        <w:t xml:space="preserve"> </w:t>
      </w:r>
      <w:r w:rsidRPr="00F53858">
        <w:rPr>
          <w:rFonts w:cstheme="minorHAnsi"/>
          <w:bCs/>
        </w:rPr>
        <w:t>Con un presupuesto para AIET de 51.190,61 €</w:t>
      </w:r>
    </w:p>
    <w:p w:rsidR="00D862AE" w:rsidRPr="00774671" w:rsidRDefault="00D862AE" w:rsidP="00D862AE">
      <w:pPr>
        <w:spacing w:before="120" w:after="120" w:line="280" w:lineRule="exact"/>
        <w:ind w:left="284"/>
        <w:jc w:val="both"/>
        <w:rPr>
          <w:rFonts w:cstheme="minorHAnsi"/>
          <w:bCs/>
          <w:lang w:val="es-ES_tradnl"/>
        </w:rPr>
      </w:pPr>
      <w:r w:rsidRPr="00F53858">
        <w:rPr>
          <w:rFonts w:cstheme="minorHAnsi"/>
          <w:bCs/>
          <w:lang w:val="es-ES_tradnl"/>
        </w:rPr>
        <w:t xml:space="preserve">El objetivo general de VOLRISKMAC II es fortalecer las capacidades de </w:t>
      </w:r>
      <w:proofErr w:type="spellStart"/>
      <w:r w:rsidRPr="00F53858">
        <w:rPr>
          <w:rFonts w:cstheme="minorHAnsi"/>
          <w:bCs/>
          <w:lang w:val="es-ES_tradnl"/>
        </w:rPr>
        <w:t>I+D+i</w:t>
      </w:r>
      <w:proofErr w:type="spellEnd"/>
      <w:r w:rsidRPr="00F53858">
        <w:rPr>
          <w:rFonts w:cstheme="minorHAnsi"/>
          <w:bCs/>
          <w:lang w:val="es-ES_tradnl"/>
        </w:rPr>
        <w:t xml:space="preserve"> para el desarrollo de la </w:t>
      </w:r>
      <w:proofErr w:type="spellStart"/>
      <w:r w:rsidRPr="00F53858">
        <w:rPr>
          <w:rFonts w:cstheme="minorHAnsi"/>
          <w:bCs/>
          <w:lang w:val="es-ES_tradnl"/>
        </w:rPr>
        <w:t>resiliencia</w:t>
      </w:r>
      <w:proofErr w:type="spellEnd"/>
      <w:r w:rsidRPr="00F53858">
        <w:rPr>
          <w:rFonts w:cstheme="minorHAnsi"/>
          <w:bCs/>
          <w:lang w:val="es-ES_tradnl"/>
        </w:rPr>
        <w:t xml:space="preserve"> frente a futuras emergencias volcánicas en la </w:t>
      </w:r>
      <w:proofErr w:type="spellStart"/>
      <w:r w:rsidRPr="00F53858">
        <w:rPr>
          <w:rFonts w:cstheme="minorHAnsi"/>
          <w:bCs/>
          <w:lang w:val="es-ES_tradnl"/>
        </w:rPr>
        <w:t>Macaronesia</w:t>
      </w:r>
      <w:proofErr w:type="spellEnd"/>
      <w:r w:rsidRPr="00F53858">
        <w:rPr>
          <w:rFonts w:cstheme="minorHAnsi"/>
          <w:bCs/>
          <w:lang w:val="es-ES_tradnl"/>
        </w:rPr>
        <w:t xml:space="preserve">. Con este proyecto se pretende reforzar el sistema de alerta temprana volcánica en la </w:t>
      </w:r>
      <w:proofErr w:type="spellStart"/>
      <w:r w:rsidRPr="00F53858">
        <w:rPr>
          <w:rFonts w:cstheme="minorHAnsi"/>
          <w:bCs/>
          <w:lang w:val="es-ES_tradnl"/>
        </w:rPr>
        <w:t>Macaronesia</w:t>
      </w:r>
      <w:proofErr w:type="spellEnd"/>
      <w:r w:rsidRPr="00F53858">
        <w:rPr>
          <w:rFonts w:cstheme="minorHAnsi"/>
          <w:bCs/>
          <w:lang w:val="es-ES_tradnl"/>
        </w:rPr>
        <w:t xml:space="preserve"> mediante la mejora de las redes instrumentales y desarrollo e implementación de metodologías innovadoras, fortalecer la </w:t>
      </w:r>
      <w:proofErr w:type="spellStart"/>
      <w:r w:rsidRPr="00F53858">
        <w:rPr>
          <w:rFonts w:cstheme="minorHAnsi"/>
          <w:bCs/>
          <w:lang w:val="es-ES_tradnl"/>
        </w:rPr>
        <w:t>resiliencia</w:t>
      </w:r>
      <w:proofErr w:type="spellEnd"/>
      <w:r w:rsidRPr="00F53858">
        <w:rPr>
          <w:rFonts w:cstheme="minorHAnsi"/>
          <w:bCs/>
          <w:lang w:val="es-ES_tradnl"/>
        </w:rPr>
        <w:t xml:space="preserve"> de los sistemas de monitorización volcánica en la </w:t>
      </w:r>
      <w:proofErr w:type="spellStart"/>
      <w:r w:rsidRPr="00F53858">
        <w:rPr>
          <w:rFonts w:cstheme="minorHAnsi"/>
          <w:bCs/>
          <w:lang w:val="es-ES_tradnl"/>
        </w:rPr>
        <w:t>Macaronesia</w:t>
      </w:r>
      <w:proofErr w:type="spellEnd"/>
      <w:r w:rsidRPr="00F53858">
        <w:rPr>
          <w:rFonts w:cstheme="minorHAnsi"/>
          <w:bCs/>
          <w:lang w:val="es-ES_tradnl"/>
        </w:rPr>
        <w:t xml:space="preserve"> y generar una red de colaboración entre los socios participantes e instituciones de I+D nacionales y/o internacionales de reconocida trayectoria para fortalecer la respuesta científica ante emergencias volcánicas en la </w:t>
      </w:r>
      <w:proofErr w:type="spellStart"/>
      <w:r w:rsidRPr="00F53858">
        <w:rPr>
          <w:rFonts w:cstheme="minorHAnsi"/>
          <w:bCs/>
          <w:lang w:val="es-ES_tradnl"/>
        </w:rPr>
        <w:t>Macaronesia</w:t>
      </w:r>
      <w:proofErr w:type="spellEnd"/>
      <w:r w:rsidRPr="00F53858">
        <w:rPr>
          <w:rFonts w:cstheme="minorHAnsi"/>
          <w:bCs/>
          <w:lang w:val="es-ES_tradnl"/>
        </w:rPr>
        <w:t>.</w:t>
      </w:r>
    </w:p>
    <w:p w:rsidR="008157FC" w:rsidRPr="0041251D" w:rsidRDefault="008157FC" w:rsidP="008157FC">
      <w:pPr>
        <w:keepNext/>
        <w:keepLines/>
        <w:spacing w:before="120" w:after="120" w:line="280" w:lineRule="exact"/>
        <w:ind w:left="284" w:hanging="284"/>
        <w:jc w:val="both"/>
        <w:rPr>
          <w:rFonts w:cstheme="minorHAnsi"/>
          <w:bCs/>
        </w:rPr>
      </w:pPr>
      <w:r w:rsidRPr="0041251D">
        <w:rPr>
          <w:rFonts w:cstheme="minorHAnsi"/>
          <w:b/>
          <w:bCs/>
        </w:rPr>
        <w:t xml:space="preserve">- </w:t>
      </w:r>
      <w:r w:rsidRPr="0041251D">
        <w:rPr>
          <w:rFonts w:cstheme="minorHAnsi"/>
          <w:b/>
          <w:bCs/>
        </w:rPr>
        <w:tab/>
        <w:t xml:space="preserve">Proyecto SOSTURMAC MAC/4.6c/115 - </w:t>
      </w:r>
      <w:r w:rsidRPr="0041251D">
        <w:rPr>
          <w:rFonts w:cstheme="minorHAnsi"/>
          <w:bCs/>
        </w:rPr>
        <w:t xml:space="preserve">Revalorización sostenible del patrimonio natural y arquitectónico y desarrollo de iniciativas turísticas bajas en carbono en Canarias y Cabo Verde. Es un proyecto, financiado por el Programa de Cooperación Territorial </w:t>
      </w:r>
      <w:proofErr w:type="spellStart"/>
      <w:r w:rsidRPr="0041251D">
        <w:rPr>
          <w:rFonts w:cstheme="minorHAnsi"/>
          <w:bCs/>
        </w:rPr>
        <w:t>Interreg</w:t>
      </w:r>
      <w:proofErr w:type="spellEnd"/>
      <w:r w:rsidRPr="0041251D">
        <w:rPr>
          <w:rFonts w:cstheme="minorHAnsi"/>
          <w:bCs/>
        </w:rPr>
        <w:t xml:space="preserve"> Madeira-Azores-Canarias (MAC) 2014-2020.  Eje 4 – Conservar y proteger el medioambiente y promover la eficiencia de los recursos. Es un proyecto de tres años de duración (2017-2019) con un presupuesto para AIET de 134.108,16 €</w:t>
      </w:r>
    </w:p>
    <w:p w:rsidR="00BC6523" w:rsidRDefault="008157FC" w:rsidP="00BC6523">
      <w:pPr>
        <w:spacing w:before="120" w:after="120" w:line="280" w:lineRule="exact"/>
        <w:ind w:left="284"/>
        <w:jc w:val="both"/>
        <w:rPr>
          <w:rFonts w:cstheme="minorHAnsi"/>
          <w:bCs/>
        </w:rPr>
      </w:pPr>
      <w:r w:rsidRPr="0041251D">
        <w:rPr>
          <w:rFonts w:cstheme="minorHAnsi"/>
          <w:bCs/>
        </w:rPr>
        <w:t xml:space="preserve">El objetivo general del proyecto es promover actuaciones sostenibles que pongan en valor el patrimonio natural y arquitectónico de la zona de cooperación, favoreciendo su conservación y proporcionando valores añadidos a su oferta de turismo sostenible y cultural. Este proyecto se encamina a aportar valor añadido a la oferta turística de Canarias y de Cabo Verde al orientarla a las nuevas tendencias del mercado ligadas con el turismo científico y de  naturaleza y a la conciencia ambiental de los viajeros. Se trata de convertir el ecoturismo en una oportunidad de mejora socioeconómica y de conservación del medio ambiente del espacio de cooperación. Para ello, se promueve actuaciones que permitan detectar aquellos elementos patrimoniales naturales y arquitectónicos clave en cuanto a su conservación y en cuanto a sus potencialidades como atractivo turístico, así como su revalorización y reinterpretación mediante </w:t>
      </w:r>
      <w:r w:rsidRPr="00FB6059">
        <w:rPr>
          <w:rFonts w:cstheme="minorHAnsi"/>
          <w:bCs/>
        </w:rPr>
        <w:t xml:space="preserve">técnicas que contribuyan a la gestión eficiente de los recursos propios y a la sostenibilidad. Este proyecto estaba previsto que finalizará en diciembre de 2019 pero se solicitó una prórroga que fue aceptada por lo que el proyecto finalizará en octubre de 2020, debido a la situación generada por el COVID fue necesaria la solicitud de una nueva </w:t>
      </w:r>
      <w:proofErr w:type="spellStart"/>
      <w:r w:rsidRPr="00FB6059">
        <w:rPr>
          <w:rFonts w:cstheme="minorHAnsi"/>
          <w:bCs/>
        </w:rPr>
        <w:t>prorroga</w:t>
      </w:r>
      <w:proofErr w:type="spellEnd"/>
      <w:r w:rsidRPr="00FB6059">
        <w:rPr>
          <w:rFonts w:cstheme="minorHAnsi"/>
          <w:bCs/>
        </w:rPr>
        <w:t xml:space="preserve"> y el proyecto está previsto que finalice en abril de 2021.</w:t>
      </w:r>
    </w:p>
    <w:p w:rsidR="00D862AE" w:rsidRPr="00F53858" w:rsidRDefault="00BC6523" w:rsidP="00BC6523">
      <w:pPr>
        <w:spacing w:before="120" w:after="120" w:line="280" w:lineRule="exact"/>
        <w:ind w:left="284"/>
        <w:jc w:val="both"/>
        <w:rPr>
          <w:rFonts w:cstheme="minorHAnsi"/>
          <w:bCs/>
        </w:rPr>
      </w:pPr>
      <w:r w:rsidRPr="00F53858">
        <w:rPr>
          <w:rFonts w:cstheme="minorHAnsi"/>
          <w:bCs/>
        </w:rPr>
        <w:t>-</w:t>
      </w:r>
      <w:r w:rsidR="00D862AE" w:rsidRPr="00F53858">
        <w:rPr>
          <w:rFonts w:cstheme="minorHAnsi"/>
          <w:b/>
          <w:bCs/>
          <w:lang w:val="es-ES_tradnl"/>
        </w:rPr>
        <w:t xml:space="preserve">Proyecto VOLRISKMAC. Fortalecimiento de las capacidades de </w:t>
      </w:r>
      <w:proofErr w:type="spellStart"/>
      <w:r w:rsidR="00D862AE" w:rsidRPr="00F53858">
        <w:rPr>
          <w:rFonts w:cstheme="minorHAnsi"/>
          <w:b/>
          <w:bCs/>
          <w:lang w:val="es-ES_tradnl"/>
        </w:rPr>
        <w:t>I+D+i</w:t>
      </w:r>
      <w:proofErr w:type="spellEnd"/>
      <w:r w:rsidR="00D862AE" w:rsidRPr="00F53858">
        <w:rPr>
          <w:rFonts w:cstheme="minorHAnsi"/>
          <w:b/>
          <w:bCs/>
          <w:lang w:val="es-ES_tradnl"/>
        </w:rPr>
        <w:t xml:space="preserve"> para la monitorización de la actividad volcánica en la </w:t>
      </w:r>
      <w:proofErr w:type="spellStart"/>
      <w:r w:rsidR="00D862AE" w:rsidRPr="00F53858">
        <w:rPr>
          <w:rFonts w:cstheme="minorHAnsi"/>
          <w:b/>
          <w:bCs/>
          <w:lang w:val="es-ES_tradnl"/>
        </w:rPr>
        <w:t>Macaronesia</w:t>
      </w:r>
      <w:proofErr w:type="spellEnd"/>
      <w:r w:rsidR="00D862AE" w:rsidRPr="00F53858">
        <w:rPr>
          <w:rFonts w:cstheme="minorHAnsi"/>
          <w:b/>
          <w:bCs/>
          <w:lang w:val="es-ES_tradnl"/>
        </w:rPr>
        <w:t xml:space="preserve"> (MAC/3.5b/124). Este proyecto de investigación de tres años de duración (2017-2019), cuyo Investigador Principal es el Dr. Nemesio M. Pérez (AIET), es </w:t>
      </w:r>
      <w:proofErr w:type="spellStart"/>
      <w:r w:rsidR="00D862AE" w:rsidRPr="00F53858">
        <w:rPr>
          <w:rFonts w:cstheme="minorHAnsi"/>
          <w:b/>
          <w:bCs/>
          <w:lang w:val="es-ES_tradnl"/>
        </w:rPr>
        <w:t>co</w:t>
      </w:r>
      <w:proofErr w:type="spellEnd"/>
      <w:r w:rsidR="00D862AE" w:rsidRPr="00F53858">
        <w:rPr>
          <w:rFonts w:cstheme="minorHAnsi"/>
          <w:b/>
          <w:bCs/>
          <w:lang w:val="es-ES_tradnl"/>
        </w:rPr>
        <w:t xml:space="preserve">-financiado por el Programa de Cooperación Territorial INTERREG V A España-Portugal MAC 2014-2020 con un presupuesto para AIET de 44.364,87 € </w:t>
      </w:r>
    </w:p>
    <w:p w:rsidR="00D862AE" w:rsidRPr="00F53858" w:rsidRDefault="00D862AE" w:rsidP="00D862AE">
      <w:pPr>
        <w:keepNext/>
        <w:keepLines/>
        <w:spacing w:before="120" w:after="120" w:line="280" w:lineRule="exact"/>
        <w:ind w:left="284"/>
        <w:jc w:val="both"/>
        <w:rPr>
          <w:rFonts w:cstheme="minorHAnsi"/>
          <w:bCs/>
        </w:rPr>
      </w:pPr>
      <w:r w:rsidRPr="00F53858">
        <w:rPr>
          <w:rFonts w:cstheme="minorHAnsi"/>
          <w:bCs/>
        </w:rPr>
        <w:t xml:space="preserve">La monitorización de la actividad volcánica es una de las dos acciones científicas </w:t>
      </w:r>
      <w:proofErr w:type="spellStart"/>
      <w:r w:rsidRPr="00F53858">
        <w:rPr>
          <w:rFonts w:cstheme="minorHAnsi"/>
          <w:bCs/>
        </w:rPr>
        <w:t>funadamentales</w:t>
      </w:r>
      <w:proofErr w:type="spellEnd"/>
      <w:r w:rsidRPr="00F53858">
        <w:rPr>
          <w:rFonts w:cstheme="minorHAnsi"/>
          <w:bCs/>
        </w:rPr>
        <w:t xml:space="preserve"> para la reducción del riesgo volcánico en zonas volcánicamente activas catalogadas con riesgo volcánico. El fortalecimientos en las capacidades de </w:t>
      </w:r>
      <w:proofErr w:type="spellStart"/>
      <w:r w:rsidRPr="00F53858">
        <w:rPr>
          <w:rFonts w:cstheme="minorHAnsi"/>
          <w:bCs/>
        </w:rPr>
        <w:t>I+D+i</w:t>
      </w:r>
      <w:proofErr w:type="spellEnd"/>
      <w:r w:rsidRPr="00F53858">
        <w:rPr>
          <w:rFonts w:cstheme="minorHAnsi"/>
          <w:bCs/>
        </w:rPr>
        <w:t xml:space="preserve"> de los programas de vigilancia volcánica contribuye al fortalecimiento del sistema de alerta temprana de fenómenos volcanológicos adversos (crisis </w:t>
      </w:r>
      <w:proofErr w:type="spellStart"/>
      <w:r w:rsidRPr="00F53858">
        <w:rPr>
          <w:rFonts w:cstheme="minorHAnsi"/>
          <w:bCs/>
        </w:rPr>
        <w:t>sismovolcánicas</w:t>
      </w:r>
      <w:proofErr w:type="spellEnd"/>
      <w:r w:rsidRPr="00F53858">
        <w:rPr>
          <w:rFonts w:cstheme="minorHAnsi"/>
          <w:bCs/>
        </w:rPr>
        <w:t xml:space="preserve"> y erupciones volcánicas) en la región de la </w:t>
      </w:r>
      <w:proofErr w:type="spellStart"/>
      <w:r w:rsidRPr="00F53858">
        <w:rPr>
          <w:rFonts w:cstheme="minorHAnsi"/>
          <w:bCs/>
        </w:rPr>
        <w:t>Macaronesia</w:t>
      </w:r>
      <w:proofErr w:type="spellEnd"/>
      <w:r w:rsidRPr="00F53858">
        <w:rPr>
          <w:rFonts w:cstheme="minorHAnsi"/>
          <w:bCs/>
        </w:rPr>
        <w:t xml:space="preserve">. En el marco de este proyecto se pretende fortalecer los programas de vigilancia volcánica en canarias, Azores, Madeira y Cabo Verde a través del fortalecimiento de las capacidades de </w:t>
      </w:r>
      <w:proofErr w:type="spellStart"/>
      <w:r w:rsidRPr="00F53858">
        <w:rPr>
          <w:rFonts w:cstheme="minorHAnsi"/>
          <w:bCs/>
        </w:rPr>
        <w:t>I+D+i</w:t>
      </w:r>
      <w:proofErr w:type="spellEnd"/>
      <w:r w:rsidRPr="00F53858">
        <w:rPr>
          <w:rFonts w:cstheme="minorHAnsi"/>
          <w:bCs/>
        </w:rPr>
        <w:t xml:space="preserve"> a través de sus redes instrumentales permanentes y de sus campañas científicas periódicas de observación.</w:t>
      </w:r>
    </w:p>
    <w:p w:rsidR="008157FC" w:rsidRPr="00F53858" w:rsidRDefault="008157FC" w:rsidP="008157FC">
      <w:pPr>
        <w:spacing w:before="120" w:after="120" w:line="280" w:lineRule="exact"/>
        <w:ind w:left="284" w:hanging="284"/>
        <w:jc w:val="both"/>
        <w:rPr>
          <w:rFonts w:cstheme="minorHAnsi"/>
          <w:bCs/>
        </w:rPr>
      </w:pPr>
      <w:r w:rsidRPr="00F53858">
        <w:rPr>
          <w:rFonts w:cstheme="minorHAnsi"/>
          <w:b/>
          <w:bCs/>
        </w:rPr>
        <w:t xml:space="preserve">- </w:t>
      </w:r>
      <w:r w:rsidRPr="00F53858">
        <w:rPr>
          <w:rFonts w:cstheme="minorHAnsi"/>
          <w:b/>
          <w:bCs/>
        </w:rPr>
        <w:tab/>
        <w:t xml:space="preserve">Proyecto SEAFUEL EAPA_190/2016 - </w:t>
      </w:r>
      <w:r w:rsidRPr="00F53858">
        <w:rPr>
          <w:rFonts w:cstheme="minorHAnsi"/>
          <w:bCs/>
        </w:rPr>
        <w:t>Integración sostenible de combustibles renovables en sistemas de transporte locales. Es un proyecto financiado por el Programa INTERREG Espacio Atlántico 2014-2020. En el objetivo promover las energías renovables y la eficiencia energética de la prioridad promover la eficiencia de los recursos. Es un proyecto de tres años de duración (2017-2020) con un presupuesto para AIET de 155.569,19 euros.</w:t>
      </w:r>
    </w:p>
    <w:p w:rsidR="008157FC" w:rsidRPr="00F53858" w:rsidRDefault="008157FC" w:rsidP="008157FC">
      <w:pPr>
        <w:keepNext/>
        <w:keepLines/>
        <w:spacing w:before="120" w:after="120" w:line="280" w:lineRule="exact"/>
        <w:ind w:left="284"/>
        <w:jc w:val="both"/>
        <w:rPr>
          <w:rFonts w:cstheme="minorHAnsi"/>
          <w:bCs/>
        </w:rPr>
      </w:pPr>
      <w:r w:rsidRPr="00F53858">
        <w:rPr>
          <w:rFonts w:cstheme="minorHAnsi"/>
          <w:bCs/>
        </w:rPr>
        <w:t>El objetivo del proyecto SEAFUEL persigue demostrar la viabilidad de alimentar redes locales de transporte utilizando combustibles producidos a través de fuentes renovables y del agua del mar, sin huella de carbono neta, siguiendo lo establecido en la iniciativa emblemática “Una Europa que utilice eficazmente los recursos” (COM(2010)2020). El proyecto cubrirá innovación tecnológica mediante el desarrollo de una planta demostrativa, el establecimiento de un marco para la puesta en práctica de políticas públicas, y un análisis de sostenibilidad sobre la producción, distribución y uso del hidrógeno como combustible alternativo en regiones remotas de la zona de cooperación (Espacio Atlántico). La energía necesaria para la producción de este combustible será proporcionada por recursos renovables disponibles en el Espacio Atlántico, como son la energía solar, la eólica o la marina. Este proyecto estaba previsto que finalizará en noviembre de 2020 pero se ha solicitado una prórroga estando prevista su finalización en septiembre de 2021.</w:t>
      </w:r>
    </w:p>
    <w:p w:rsidR="00BC6523" w:rsidRPr="00F53858" w:rsidRDefault="00BC6523" w:rsidP="00BC6523">
      <w:pPr>
        <w:pStyle w:val="Prrafodelista"/>
        <w:spacing w:before="120" w:after="120" w:line="280" w:lineRule="exact"/>
        <w:ind w:left="284" w:hanging="284"/>
        <w:contextualSpacing w:val="0"/>
        <w:jc w:val="both"/>
        <w:rPr>
          <w:rFonts w:cstheme="minorHAnsi"/>
          <w:lang w:val="es-ES_tradnl"/>
        </w:rPr>
      </w:pPr>
      <w:r w:rsidRPr="00F53858">
        <w:rPr>
          <w:rFonts w:cstheme="minorHAnsi"/>
          <w:b/>
          <w:bCs/>
        </w:rPr>
        <w:t xml:space="preserve">- Proyecto </w:t>
      </w:r>
      <w:r w:rsidRPr="00F53858">
        <w:rPr>
          <w:rFonts w:cstheme="minorHAnsi"/>
          <w:b/>
          <w:lang w:val="es-ES_tradnl"/>
        </w:rPr>
        <w:t xml:space="preserve">TERMOVOLCAN. </w:t>
      </w:r>
      <w:r w:rsidRPr="00F53858">
        <w:rPr>
          <w:rFonts w:cstheme="minorHAnsi"/>
          <w:lang w:val="es-ES_tradnl"/>
        </w:rPr>
        <w:t xml:space="preserve">Diseño y desarrollo experimental de una metodología </w:t>
      </w:r>
      <w:proofErr w:type="spellStart"/>
      <w:r w:rsidRPr="00F53858">
        <w:rPr>
          <w:rFonts w:cstheme="minorHAnsi"/>
          <w:lang w:val="es-ES_tradnl"/>
        </w:rPr>
        <w:t>multiparamétrica</w:t>
      </w:r>
      <w:proofErr w:type="spellEnd"/>
      <w:r w:rsidRPr="00F53858">
        <w:rPr>
          <w:rFonts w:cstheme="minorHAnsi"/>
          <w:lang w:val="es-ES_tradnl"/>
        </w:rPr>
        <w:t xml:space="preserve"> para la exploración de recursos geotérmicos ocultos de alta entalpía en Canarias (Ref.: RTC-2017-6627-3). </w:t>
      </w:r>
      <w:r w:rsidRPr="00F53858">
        <w:rPr>
          <w:rFonts w:cstheme="minorHAnsi"/>
          <w:bCs/>
        </w:rPr>
        <w:t xml:space="preserve">Este proyecto de investigación de cuatro años de duración (2018-2022), cuyo Investigador Principal por parte de la AIET es el Dr. Pedro A. Hernández, es </w:t>
      </w:r>
      <w:proofErr w:type="spellStart"/>
      <w:r w:rsidRPr="00F53858">
        <w:rPr>
          <w:rFonts w:cstheme="minorHAnsi"/>
          <w:bCs/>
        </w:rPr>
        <w:t>co</w:t>
      </w:r>
      <w:proofErr w:type="spellEnd"/>
      <w:r w:rsidRPr="00F53858">
        <w:rPr>
          <w:rFonts w:cstheme="minorHAnsi"/>
          <w:bCs/>
        </w:rPr>
        <w:t>-financiado por el Programa Retos-Colaboración del Plan Nacional de I+D 2013-2016 con un presupuesto para AIET de 199.383,00 €</w:t>
      </w:r>
    </w:p>
    <w:p w:rsidR="00BC6523" w:rsidRPr="00F53858" w:rsidRDefault="00BC6523" w:rsidP="00BC6523">
      <w:pPr>
        <w:pStyle w:val="Prrafodelista"/>
        <w:spacing w:before="120" w:after="120" w:line="280" w:lineRule="exact"/>
        <w:ind w:left="284"/>
        <w:contextualSpacing w:val="0"/>
        <w:jc w:val="both"/>
        <w:rPr>
          <w:rFonts w:cstheme="minorHAnsi"/>
          <w:lang w:val="es-ES_tradnl"/>
        </w:rPr>
      </w:pPr>
      <w:r w:rsidRPr="00F53858">
        <w:rPr>
          <w:rFonts w:cstheme="minorHAnsi"/>
          <w:bCs/>
        </w:rPr>
        <w:t xml:space="preserve">El objetivo principal de este proyecto es continuar fortaleciendo los trabajos de exploración geotérmica en superficie mediante el uso de métodos geofísicos y geoquímicos en Tenerife, Gran Canaria y La Palma con finalidad de contribuir a la selección de las áreas donde posteriormente se debieran realizar sondeos profundos de exploración geotérmica en estos tres sistemas volcánico-geotermales insulares. </w:t>
      </w:r>
    </w:p>
    <w:p w:rsidR="00BC6523" w:rsidRPr="00F53858" w:rsidRDefault="00BC6523" w:rsidP="00BC6523">
      <w:pPr>
        <w:pStyle w:val="Prrafodelista"/>
        <w:spacing w:before="120" w:after="120" w:line="280" w:lineRule="exact"/>
        <w:ind w:left="284" w:hanging="284"/>
        <w:contextualSpacing w:val="0"/>
        <w:jc w:val="both"/>
        <w:rPr>
          <w:rFonts w:cstheme="minorHAnsi"/>
          <w:bCs/>
        </w:rPr>
      </w:pPr>
      <w:r w:rsidRPr="00F53858">
        <w:rPr>
          <w:rFonts w:cstheme="minorHAnsi"/>
          <w:b/>
          <w:bCs/>
        </w:rPr>
        <w:t xml:space="preserve">- </w:t>
      </w:r>
      <w:r w:rsidRPr="00F53858">
        <w:rPr>
          <w:rFonts w:cstheme="minorHAnsi"/>
          <w:b/>
          <w:bCs/>
        </w:rPr>
        <w:tab/>
        <w:t>Proyecto</w:t>
      </w:r>
      <w:r w:rsidRPr="00F53858">
        <w:rPr>
          <w:rFonts w:cstheme="minorHAnsi"/>
          <w:b/>
          <w:lang w:val="es-ES_tradnl"/>
        </w:rPr>
        <w:t xml:space="preserve"> ELECTROVOLCAN.</w:t>
      </w:r>
      <w:r w:rsidRPr="00F53858">
        <w:rPr>
          <w:rFonts w:cstheme="minorHAnsi"/>
          <w:lang w:val="es-ES_tradnl"/>
        </w:rPr>
        <w:t xml:space="preserve"> Diseño y desarrollo experimental de prototipos para la generación de electricidad mediante efecto termoeléctrico en anomalías geotérmicas superficiales de origen volcánico: aplicación en los sistemas volcánicos de </w:t>
      </w:r>
      <w:proofErr w:type="spellStart"/>
      <w:r w:rsidRPr="00F53858">
        <w:rPr>
          <w:rFonts w:cstheme="minorHAnsi"/>
          <w:lang w:val="es-ES_tradnl"/>
        </w:rPr>
        <w:t>Timanfaya</w:t>
      </w:r>
      <w:proofErr w:type="spellEnd"/>
      <w:r w:rsidRPr="00F53858">
        <w:rPr>
          <w:rFonts w:cstheme="minorHAnsi"/>
          <w:lang w:val="es-ES_tradnl"/>
        </w:rPr>
        <w:t xml:space="preserve"> (Lanzarote) y Teide (Tenerife) (Ref.: RTC-2017-6628-3).</w:t>
      </w:r>
      <w:r w:rsidRPr="00F53858">
        <w:rPr>
          <w:rFonts w:cstheme="minorHAnsi"/>
          <w:bCs/>
        </w:rPr>
        <w:t xml:space="preserve"> Este proyecto de investigación de tres años de duración (2018-2021), cuyo Investigador Principal por parte de la AIET es el Dr. Nemesio M. Pérez, es </w:t>
      </w:r>
      <w:proofErr w:type="spellStart"/>
      <w:r w:rsidRPr="00F53858">
        <w:rPr>
          <w:rFonts w:cstheme="minorHAnsi"/>
          <w:bCs/>
        </w:rPr>
        <w:t>co</w:t>
      </w:r>
      <w:proofErr w:type="spellEnd"/>
      <w:r w:rsidRPr="00F53858">
        <w:rPr>
          <w:rFonts w:cstheme="minorHAnsi"/>
          <w:bCs/>
        </w:rPr>
        <w:t>-financiado por el Programa Retos-Colaboración del Plan Nacional de I+D 2013-2016 con un presupuesto para AIET de 187.965,86 €</w:t>
      </w:r>
    </w:p>
    <w:p w:rsidR="00BC6523" w:rsidRPr="00F53858" w:rsidRDefault="00BC6523" w:rsidP="00BC6523">
      <w:pPr>
        <w:spacing w:before="120" w:after="120" w:line="280" w:lineRule="exact"/>
        <w:ind w:left="284"/>
        <w:jc w:val="both"/>
        <w:rPr>
          <w:rFonts w:cstheme="minorHAnsi"/>
          <w:bCs/>
        </w:rPr>
      </w:pPr>
      <w:r w:rsidRPr="00F53858">
        <w:rPr>
          <w:rFonts w:cstheme="minorHAnsi"/>
          <w:bCs/>
        </w:rPr>
        <w:t xml:space="preserve">El objetivo principal de este proyecto, innovador a nivel mundial, es la elaboración de una serie de prototipos que permitan utilizar la combinación del efecto termoeléctrico y las anomalías geotérmicas existentes en el ambiente superficial de los sistemas volcánicos de </w:t>
      </w:r>
      <w:proofErr w:type="spellStart"/>
      <w:r w:rsidRPr="00F53858">
        <w:rPr>
          <w:rFonts w:cstheme="minorHAnsi"/>
          <w:bCs/>
        </w:rPr>
        <w:t>Timanfaya</w:t>
      </w:r>
      <w:proofErr w:type="spellEnd"/>
      <w:r w:rsidRPr="00F53858">
        <w:rPr>
          <w:rFonts w:cstheme="minorHAnsi"/>
          <w:bCs/>
        </w:rPr>
        <w:t xml:space="preserve"> (Lanzarote) y Teide (Tenerife), para generar energía eléctrica limpia sin necesidad de alterar el medio natural con sondeos profundos ni importantes instalaciones de superficie. </w:t>
      </w:r>
    </w:p>
    <w:p w:rsidR="008157FC" w:rsidRPr="0041251D" w:rsidRDefault="008157FC" w:rsidP="008157FC">
      <w:pPr>
        <w:pStyle w:val="Prrafodelista"/>
        <w:numPr>
          <w:ilvl w:val="0"/>
          <w:numId w:val="7"/>
        </w:numPr>
        <w:spacing w:before="120" w:after="120" w:line="280" w:lineRule="exact"/>
        <w:ind w:left="284" w:hanging="284"/>
        <w:contextualSpacing w:val="0"/>
        <w:jc w:val="both"/>
        <w:rPr>
          <w:rFonts w:cstheme="minorHAnsi"/>
          <w:b/>
        </w:rPr>
      </w:pPr>
      <w:r w:rsidRPr="0041251D">
        <w:rPr>
          <w:rFonts w:cstheme="minorHAnsi"/>
          <w:b/>
        </w:rPr>
        <w:t>Acciones relacionadas con la búsqueda de financiación:</w:t>
      </w:r>
    </w:p>
    <w:p w:rsidR="008157FC" w:rsidRDefault="008157FC" w:rsidP="008157FC">
      <w:pPr>
        <w:spacing w:before="120" w:after="120" w:line="280" w:lineRule="exact"/>
        <w:ind w:left="284"/>
        <w:jc w:val="both"/>
        <w:rPr>
          <w:rFonts w:cstheme="minorHAnsi"/>
          <w:b/>
          <w:bCs/>
          <w:lang w:val="en-US"/>
        </w:rPr>
      </w:pPr>
      <w:proofErr w:type="spellStart"/>
      <w:r w:rsidRPr="00FB6059">
        <w:rPr>
          <w:rFonts w:cstheme="minorHAnsi"/>
          <w:bCs/>
          <w:lang w:val="en-US"/>
        </w:rPr>
        <w:t>Participación</w:t>
      </w:r>
      <w:proofErr w:type="spellEnd"/>
      <w:r w:rsidRPr="00FB6059">
        <w:rPr>
          <w:rFonts w:cstheme="minorHAnsi"/>
          <w:bCs/>
          <w:lang w:val="en-US"/>
        </w:rPr>
        <w:t xml:space="preserve"> en la </w:t>
      </w:r>
      <w:proofErr w:type="spellStart"/>
      <w:r w:rsidRPr="00FB6059">
        <w:rPr>
          <w:rFonts w:cstheme="minorHAnsi"/>
          <w:bCs/>
          <w:lang w:val="en-US"/>
        </w:rPr>
        <w:t>convocatoria</w:t>
      </w:r>
      <w:proofErr w:type="spellEnd"/>
      <w:r w:rsidRPr="00FB6059">
        <w:rPr>
          <w:rFonts w:cstheme="minorHAnsi"/>
          <w:bCs/>
          <w:lang w:val="en-US"/>
        </w:rPr>
        <w:t>:</w:t>
      </w:r>
      <w:r>
        <w:rPr>
          <w:rFonts w:cstheme="minorHAnsi"/>
          <w:bCs/>
          <w:lang w:val="en-US"/>
        </w:rPr>
        <w:t xml:space="preserve"> </w:t>
      </w:r>
      <w:r w:rsidRPr="00FB6059">
        <w:rPr>
          <w:rFonts w:cstheme="minorHAnsi"/>
          <w:bCs/>
          <w:lang w:val="en-US"/>
        </w:rPr>
        <w:t xml:space="preserve">Horizon 2020 Call: H2020-LC-SC3-2018-2019-2020 (BUILDING </w:t>
      </w:r>
      <w:proofErr w:type="gramStart"/>
      <w:r w:rsidRPr="00FB6059">
        <w:rPr>
          <w:rFonts w:cstheme="minorHAnsi"/>
          <w:bCs/>
          <w:lang w:val="en-US"/>
        </w:rPr>
        <w:t>A</w:t>
      </w:r>
      <w:proofErr w:type="gramEnd"/>
      <w:r w:rsidRPr="00FB6059">
        <w:rPr>
          <w:rFonts w:cstheme="minorHAnsi"/>
          <w:bCs/>
          <w:lang w:val="en-US"/>
        </w:rPr>
        <w:t xml:space="preserve"> LOW-CARBON, CLIMATE RESILIENT FUTURE:</w:t>
      </w:r>
      <w:r>
        <w:rPr>
          <w:rFonts w:cstheme="minorHAnsi"/>
          <w:bCs/>
          <w:lang w:val="en-US"/>
        </w:rPr>
        <w:t xml:space="preserve"> </w:t>
      </w:r>
      <w:r w:rsidRPr="00FB6059">
        <w:rPr>
          <w:rFonts w:cstheme="minorHAnsi"/>
          <w:bCs/>
          <w:lang w:val="en-US"/>
        </w:rPr>
        <w:t>SECURE, CLEAN AND EFFICIENT ENERGY)</w:t>
      </w:r>
      <w:r>
        <w:rPr>
          <w:rFonts w:cstheme="minorHAnsi"/>
          <w:bCs/>
          <w:lang w:val="en-US"/>
        </w:rPr>
        <w:t xml:space="preserve"> </w:t>
      </w:r>
      <w:r w:rsidRPr="00FB6059">
        <w:rPr>
          <w:rFonts w:cstheme="minorHAnsi"/>
          <w:bCs/>
          <w:lang w:val="en-US"/>
        </w:rPr>
        <w:t>Topic: LC-SC3-EC-5-2020</w:t>
      </w:r>
      <w:r>
        <w:rPr>
          <w:rFonts w:cstheme="minorHAnsi"/>
          <w:bCs/>
          <w:lang w:val="en-US"/>
        </w:rPr>
        <w:t xml:space="preserve"> </w:t>
      </w:r>
      <w:r w:rsidRPr="00FB6059">
        <w:rPr>
          <w:rFonts w:cstheme="minorHAnsi"/>
          <w:bCs/>
          <w:lang w:val="en-US"/>
        </w:rPr>
        <w:t xml:space="preserve">Type of action: CSA. </w:t>
      </w:r>
      <w:proofErr w:type="gramStart"/>
      <w:r w:rsidRPr="00FB6059">
        <w:rPr>
          <w:rFonts w:cstheme="minorHAnsi"/>
          <w:bCs/>
          <w:lang w:val="en-US"/>
        </w:rPr>
        <w:t>del</w:t>
      </w:r>
      <w:proofErr w:type="gramEnd"/>
      <w:r w:rsidRPr="00FB6059">
        <w:rPr>
          <w:rFonts w:cstheme="minorHAnsi"/>
          <w:bCs/>
          <w:lang w:val="en-US"/>
        </w:rPr>
        <w:t xml:space="preserve"> H2020, con la </w:t>
      </w:r>
      <w:proofErr w:type="spellStart"/>
      <w:r w:rsidRPr="00FB6059">
        <w:rPr>
          <w:rFonts w:cstheme="minorHAnsi"/>
          <w:bCs/>
          <w:lang w:val="en-US"/>
        </w:rPr>
        <w:t>Propuesta</w:t>
      </w:r>
      <w:proofErr w:type="spellEnd"/>
      <w:r>
        <w:rPr>
          <w:rFonts w:cstheme="minorHAnsi"/>
          <w:bCs/>
          <w:lang w:val="en-US"/>
        </w:rPr>
        <w:t xml:space="preserve">: </w:t>
      </w:r>
      <w:r w:rsidRPr="00FB6059">
        <w:rPr>
          <w:rFonts w:cstheme="minorHAnsi"/>
          <w:b/>
          <w:bCs/>
          <w:lang w:val="en-US"/>
        </w:rPr>
        <w:t>Re-</w:t>
      </w:r>
      <w:proofErr w:type="spellStart"/>
      <w:r w:rsidRPr="00FB6059">
        <w:rPr>
          <w:rFonts w:cstheme="minorHAnsi"/>
          <w:b/>
          <w:bCs/>
          <w:lang w:val="en-US"/>
        </w:rPr>
        <w:t>vitalising</w:t>
      </w:r>
      <w:proofErr w:type="spellEnd"/>
      <w:r w:rsidRPr="00FB6059">
        <w:rPr>
          <w:rFonts w:cstheme="minorHAnsi"/>
          <w:b/>
          <w:bCs/>
          <w:lang w:val="en-US"/>
        </w:rPr>
        <w:t xml:space="preserve"> Energy Transition in Touristic Islands (GENERA) </w:t>
      </w:r>
      <w:bookmarkStart w:id="0" w:name="_GoBack"/>
      <w:bookmarkEnd w:id="0"/>
    </w:p>
    <w:p w:rsidR="001869FE" w:rsidRDefault="001869FE" w:rsidP="008157FC">
      <w:pPr>
        <w:spacing w:before="120" w:after="120" w:line="280" w:lineRule="exact"/>
        <w:ind w:left="284"/>
        <w:jc w:val="both"/>
        <w:rPr>
          <w:rFonts w:cstheme="minorHAnsi"/>
          <w:b/>
          <w:bCs/>
          <w:lang w:val="en-US"/>
        </w:rPr>
      </w:pPr>
    </w:p>
    <w:p w:rsidR="00F619A7" w:rsidRDefault="00F619A7" w:rsidP="008157FC">
      <w:pPr>
        <w:spacing w:before="120" w:after="120" w:line="280" w:lineRule="exact"/>
        <w:ind w:left="284"/>
        <w:jc w:val="both"/>
        <w:rPr>
          <w:rFonts w:cstheme="minorHAnsi"/>
          <w:b/>
          <w:bCs/>
          <w:lang w:val="en-US"/>
        </w:rPr>
      </w:pPr>
    </w:p>
    <w:p w:rsidR="00F619A7" w:rsidRPr="00FB6059" w:rsidRDefault="00F619A7" w:rsidP="008157FC">
      <w:pPr>
        <w:spacing w:before="120" w:after="120" w:line="280" w:lineRule="exact"/>
        <w:ind w:left="284"/>
        <w:jc w:val="both"/>
        <w:rPr>
          <w:rFonts w:cstheme="minorHAnsi"/>
          <w:b/>
          <w:bCs/>
          <w:lang w:val="en-US"/>
        </w:rPr>
      </w:pPr>
    </w:p>
    <w:p w:rsidR="00BC6523" w:rsidRPr="00F53858" w:rsidRDefault="00BC6523" w:rsidP="00BC6523">
      <w:pPr>
        <w:spacing w:before="120" w:after="120" w:line="280" w:lineRule="exact"/>
        <w:jc w:val="both"/>
        <w:rPr>
          <w:rFonts w:cstheme="minorHAnsi"/>
          <w:b/>
          <w:bCs/>
        </w:rPr>
      </w:pPr>
      <w:r w:rsidRPr="00F53858">
        <w:rPr>
          <w:rFonts w:cstheme="minorHAnsi"/>
          <w:b/>
          <w:bCs/>
        </w:rPr>
        <w:t xml:space="preserve">COMUNICACIONES PRESENTADAS EN CONGRESOS CIENTÍFICOS INTERNACIONALES </w:t>
      </w:r>
    </w:p>
    <w:p w:rsidR="00BC6523" w:rsidRPr="00F53858" w:rsidRDefault="00BC6523" w:rsidP="00BC6523">
      <w:pPr>
        <w:spacing w:before="120" w:after="120" w:line="280" w:lineRule="exact"/>
        <w:jc w:val="both"/>
        <w:rPr>
          <w:rFonts w:cstheme="minorHAnsi"/>
        </w:rPr>
      </w:pPr>
      <w:r w:rsidRPr="00F53858">
        <w:rPr>
          <w:rFonts w:cstheme="minorHAnsi"/>
        </w:rPr>
        <w:t>Durante el año 2020 investigadores de la Agencia Insular de la Energía de Tenerife (AIET) hemos remitido y presentado un total de solo 37 comunicaciones científicas en congresos internacionales como consecuencia de la pandemia. Todas estas comunicaciones fueron presentadas en un solo evento internacional.</w:t>
      </w:r>
    </w:p>
    <w:p w:rsidR="00BC6523" w:rsidRPr="00F53858" w:rsidRDefault="00BC6523" w:rsidP="00BC6523">
      <w:pPr>
        <w:spacing w:before="120" w:after="120" w:line="280" w:lineRule="exact"/>
        <w:jc w:val="both"/>
        <w:rPr>
          <w:rFonts w:cstheme="minorHAnsi"/>
          <w:b/>
          <w:bCs/>
        </w:rPr>
      </w:pPr>
      <w:r w:rsidRPr="00F53858">
        <w:rPr>
          <w:rFonts w:cstheme="minorHAnsi"/>
          <w:b/>
          <w:bCs/>
        </w:rPr>
        <w:t xml:space="preserve">ARTÍCULOS CIENTÍFICOS PUBLICADOS  Y REMITIDOS PARA SU PUBLICACIÓN EN REVISTAS CIENTÍFICAS INTERNACIONALES </w:t>
      </w:r>
    </w:p>
    <w:p w:rsidR="00BC6523" w:rsidRPr="00F53858" w:rsidRDefault="00BC6523" w:rsidP="00BC6523">
      <w:pPr>
        <w:spacing w:before="120" w:after="120" w:line="280" w:lineRule="exact"/>
        <w:jc w:val="both"/>
        <w:rPr>
          <w:rFonts w:cstheme="minorHAnsi"/>
        </w:rPr>
      </w:pPr>
      <w:r w:rsidRPr="00F53858">
        <w:rPr>
          <w:rFonts w:cstheme="minorHAnsi"/>
        </w:rPr>
        <w:t xml:space="preserve">Durante el año 2020 investigadores de la Agencia Insular de la Energía de Tenerife (AIET) hemos logrado materializar un total de 5 publicaciones en revistas científicas internacionales del </w:t>
      </w:r>
      <w:proofErr w:type="spellStart"/>
      <w:r w:rsidRPr="00F53858">
        <w:rPr>
          <w:rFonts w:cstheme="minorHAnsi"/>
        </w:rPr>
        <w:t>Science</w:t>
      </w:r>
      <w:proofErr w:type="spellEnd"/>
      <w:r w:rsidRPr="00F53858">
        <w:rPr>
          <w:rFonts w:cstheme="minorHAnsi"/>
        </w:rPr>
        <w:t xml:space="preserve"> </w:t>
      </w:r>
      <w:proofErr w:type="spellStart"/>
      <w:r w:rsidRPr="00F53858">
        <w:rPr>
          <w:rFonts w:cstheme="minorHAnsi"/>
        </w:rPr>
        <w:t>Citation</w:t>
      </w:r>
      <w:proofErr w:type="spellEnd"/>
      <w:r w:rsidRPr="00F53858">
        <w:rPr>
          <w:rFonts w:cstheme="minorHAnsi"/>
        </w:rPr>
        <w:t xml:space="preserve"> </w:t>
      </w:r>
      <w:proofErr w:type="spellStart"/>
      <w:r w:rsidRPr="00F53858">
        <w:rPr>
          <w:rFonts w:cstheme="minorHAnsi"/>
        </w:rPr>
        <w:t>Index</w:t>
      </w:r>
      <w:proofErr w:type="spellEnd"/>
      <w:r w:rsidRPr="00F53858">
        <w:rPr>
          <w:rFonts w:cstheme="minorHAnsi"/>
        </w:rPr>
        <w:t xml:space="preserve"> </w:t>
      </w:r>
    </w:p>
    <w:p w:rsidR="00BC6523" w:rsidRDefault="00BC6523" w:rsidP="00BC6523">
      <w:pPr>
        <w:spacing w:before="120" w:after="120" w:line="280" w:lineRule="exact"/>
        <w:jc w:val="both"/>
        <w:rPr>
          <w:rFonts w:cstheme="minorHAnsi"/>
        </w:rPr>
      </w:pPr>
      <w:r w:rsidRPr="00F53858">
        <w:rPr>
          <w:rFonts w:cstheme="minorHAnsi"/>
        </w:rPr>
        <w:t xml:space="preserve">Durante el año 2020 investigadores de la Agencia Insular de la Energía de Tenerife (AIET) hemos logrado remitir un total de 10 trabajos para su publicación en revistas científicas internacionales del </w:t>
      </w:r>
      <w:proofErr w:type="spellStart"/>
      <w:r w:rsidRPr="00F53858">
        <w:rPr>
          <w:rFonts w:cstheme="minorHAnsi"/>
        </w:rPr>
        <w:t>Science</w:t>
      </w:r>
      <w:proofErr w:type="spellEnd"/>
      <w:r w:rsidRPr="00F53858">
        <w:rPr>
          <w:rFonts w:cstheme="minorHAnsi"/>
        </w:rPr>
        <w:t xml:space="preserve"> </w:t>
      </w:r>
      <w:proofErr w:type="spellStart"/>
      <w:r w:rsidRPr="00F53858">
        <w:rPr>
          <w:rFonts w:cstheme="minorHAnsi"/>
        </w:rPr>
        <w:t>Citation</w:t>
      </w:r>
      <w:proofErr w:type="spellEnd"/>
      <w:r w:rsidRPr="00F53858">
        <w:rPr>
          <w:rFonts w:cstheme="minorHAnsi"/>
        </w:rPr>
        <w:t xml:space="preserve"> </w:t>
      </w:r>
      <w:proofErr w:type="spellStart"/>
      <w:r w:rsidRPr="00F53858">
        <w:rPr>
          <w:rFonts w:cstheme="minorHAnsi"/>
        </w:rPr>
        <w:t>Index</w:t>
      </w:r>
      <w:proofErr w:type="spellEnd"/>
      <w:r w:rsidRPr="00F53858">
        <w:rPr>
          <w:rFonts w:cstheme="minorHAnsi"/>
        </w:rPr>
        <w:t xml:space="preserve"> </w:t>
      </w:r>
    </w:p>
    <w:p w:rsidR="00F619A7" w:rsidRPr="00F53858" w:rsidRDefault="00F619A7" w:rsidP="00BC6523">
      <w:pPr>
        <w:spacing w:before="120" w:after="120" w:line="280" w:lineRule="exact"/>
        <w:jc w:val="both"/>
        <w:rPr>
          <w:rFonts w:cstheme="minorHAnsi"/>
        </w:rPr>
      </w:pPr>
    </w:p>
    <w:p w:rsidR="00316673" w:rsidRDefault="00316673" w:rsidP="007151EF">
      <w:pPr>
        <w:keepNext/>
        <w:keepLines/>
        <w:numPr>
          <w:ilvl w:val="0"/>
          <w:numId w:val="12"/>
        </w:numPr>
        <w:suppressAutoHyphens/>
        <w:spacing w:before="120" w:after="120" w:line="280" w:lineRule="exact"/>
        <w:jc w:val="both"/>
        <w:rPr>
          <w:b/>
        </w:rPr>
      </w:pPr>
      <w:r w:rsidRPr="00F53858">
        <w:rPr>
          <w:b/>
        </w:rPr>
        <w:t>ACTIVIDADES REALIZADAS</w:t>
      </w:r>
    </w:p>
    <w:p w:rsidR="00F619A7" w:rsidRPr="00F53858" w:rsidRDefault="00F619A7" w:rsidP="00F619A7">
      <w:pPr>
        <w:keepNext/>
        <w:keepLines/>
        <w:suppressAutoHyphens/>
        <w:spacing w:before="120" w:after="120" w:line="280" w:lineRule="exact"/>
        <w:ind w:left="720"/>
        <w:jc w:val="both"/>
        <w:rPr>
          <w:b/>
        </w:rPr>
      </w:pPr>
    </w:p>
    <w:p w:rsidR="00316673" w:rsidRDefault="00316673" w:rsidP="007151EF">
      <w:pPr>
        <w:keepNext/>
        <w:keepLines/>
        <w:spacing w:before="120" w:after="120" w:line="280" w:lineRule="exact"/>
        <w:ind w:left="567"/>
        <w:jc w:val="both"/>
        <w:rPr>
          <w:b/>
          <w:u w:val="single"/>
        </w:rPr>
      </w:pPr>
      <w:r w:rsidRPr="00394F5A">
        <w:rPr>
          <w:b/>
          <w:u w:val="single"/>
        </w:rPr>
        <w:t>ACTIVIDAD 1</w:t>
      </w:r>
    </w:p>
    <w:p w:rsidR="00320297" w:rsidRDefault="00320297" w:rsidP="007151EF">
      <w:pPr>
        <w:keepNext/>
        <w:keepLines/>
        <w:spacing w:before="120" w:after="120" w:line="280" w:lineRule="exact"/>
        <w:ind w:left="567"/>
        <w:jc w:val="both"/>
        <w:rPr>
          <w:b/>
          <w:u w:val="single"/>
        </w:rPr>
      </w:pPr>
    </w:p>
    <w:p w:rsidR="00316673" w:rsidRDefault="00316673" w:rsidP="007151EF">
      <w:pPr>
        <w:keepNext/>
        <w:keepLines/>
        <w:numPr>
          <w:ilvl w:val="0"/>
          <w:numId w:val="13"/>
        </w:numPr>
        <w:suppressAutoHyphens/>
        <w:spacing w:before="120" w:after="120" w:line="280" w:lineRule="exact"/>
        <w:ind w:left="714" w:hanging="357"/>
        <w:jc w:val="both"/>
        <w:rPr>
          <w:b/>
        </w:rPr>
      </w:pPr>
      <w:r w:rsidRPr="00394F5A">
        <w:rPr>
          <w:b/>
        </w:rPr>
        <w:t>Identificación</w:t>
      </w:r>
    </w:p>
    <w:tbl>
      <w:tblPr>
        <w:tblW w:w="8840" w:type="dxa"/>
        <w:jc w:val="center"/>
        <w:tblInd w:w="60" w:type="dxa"/>
        <w:tblCellMar>
          <w:left w:w="70" w:type="dxa"/>
          <w:right w:w="70" w:type="dxa"/>
        </w:tblCellMar>
        <w:tblLook w:val="04A0"/>
      </w:tblPr>
      <w:tblGrid>
        <w:gridCol w:w="4720"/>
        <w:gridCol w:w="4120"/>
      </w:tblGrid>
      <w:tr w:rsidR="00394F5A" w:rsidRPr="00394F5A" w:rsidTr="00320297">
        <w:trPr>
          <w:trHeight w:val="301"/>
          <w:jc w:val="center"/>
        </w:trPr>
        <w:tc>
          <w:tcPr>
            <w:tcW w:w="4720" w:type="dxa"/>
            <w:tcBorders>
              <w:top w:val="single" w:sz="8" w:space="0" w:color="808080"/>
              <w:left w:val="single" w:sz="8" w:space="0" w:color="808080"/>
              <w:bottom w:val="single" w:sz="8" w:space="0" w:color="808080"/>
              <w:right w:val="single" w:sz="8" w:space="0" w:color="808080"/>
            </w:tcBorders>
            <w:shd w:val="clear" w:color="000000" w:fill="F2F2F2"/>
            <w:vAlign w:val="bottom"/>
            <w:hideMark/>
          </w:tcPr>
          <w:p w:rsidR="00394F5A" w:rsidRPr="00394F5A" w:rsidRDefault="00394F5A" w:rsidP="00394F5A">
            <w:pPr>
              <w:spacing w:after="0" w:line="240" w:lineRule="auto"/>
              <w:rPr>
                <w:rFonts w:ascii="Calibri" w:eastAsia="Times New Roman" w:hAnsi="Calibri" w:cs="Calibri"/>
                <w:b/>
                <w:bCs/>
                <w:color w:val="000000"/>
                <w:sz w:val="20"/>
                <w:szCs w:val="20"/>
                <w:lang w:eastAsia="es-ES"/>
              </w:rPr>
            </w:pPr>
            <w:r w:rsidRPr="00394F5A">
              <w:rPr>
                <w:rFonts w:ascii="Calibri" w:eastAsia="Times New Roman" w:hAnsi="Calibri" w:cs="Calibri"/>
                <w:b/>
                <w:bCs/>
                <w:color w:val="000000"/>
                <w:sz w:val="20"/>
                <w:szCs w:val="20"/>
                <w:lang w:eastAsia="es-ES"/>
              </w:rPr>
              <w:t>Denominación de la actividad</w:t>
            </w:r>
          </w:p>
        </w:tc>
        <w:tc>
          <w:tcPr>
            <w:tcW w:w="4120" w:type="dxa"/>
            <w:tcBorders>
              <w:top w:val="single" w:sz="8" w:space="0" w:color="808080"/>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rPr>
                <w:rFonts w:ascii="Calibri" w:eastAsia="Times New Roman" w:hAnsi="Calibri" w:cs="Calibri"/>
                <w:color w:val="000000"/>
                <w:sz w:val="20"/>
                <w:szCs w:val="20"/>
                <w:lang w:eastAsia="es-ES"/>
              </w:rPr>
            </w:pPr>
            <w:r w:rsidRPr="00394F5A">
              <w:rPr>
                <w:rFonts w:ascii="Calibri" w:eastAsia="Times New Roman" w:hAnsi="Calibri" w:cs="Calibri"/>
                <w:color w:val="000000"/>
                <w:sz w:val="20"/>
                <w:szCs w:val="20"/>
                <w:lang w:eastAsia="es-ES"/>
              </w:rPr>
              <w:t>Investigación y Desarrollo</w:t>
            </w:r>
          </w:p>
        </w:tc>
      </w:tr>
      <w:tr w:rsidR="00394F5A" w:rsidRPr="00394F5A" w:rsidTr="00320297">
        <w:trPr>
          <w:trHeight w:val="264"/>
          <w:jc w:val="center"/>
        </w:trPr>
        <w:tc>
          <w:tcPr>
            <w:tcW w:w="4720" w:type="dxa"/>
            <w:tcBorders>
              <w:top w:val="nil"/>
              <w:left w:val="single" w:sz="8" w:space="0" w:color="808080"/>
              <w:bottom w:val="single" w:sz="8" w:space="0" w:color="808080"/>
              <w:right w:val="single" w:sz="8" w:space="0" w:color="808080"/>
            </w:tcBorders>
            <w:shd w:val="clear" w:color="000000" w:fill="F2F2F2"/>
            <w:vAlign w:val="bottom"/>
            <w:hideMark/>
          </w:tcPr>
          <w:p w:rsidR="00394F5A" w:rsidRPr="00394F5A" w:rsidRDefault="00394F5A" w:rsidP="00394F5A">
            <w:pPr>
              <w:spacing w:after="0" w:line="240" w:lineRule="auto"/>
              <w:rPr>
                <w:rFonts w:ascii="Calibri" w:eastAsia="Times New Roman" w:hAnsi="Calibri" w:cs="Calibri"/>
                <w:b/>
                <w:bCs/>
                <w:color w:val="000000"/>
                <w:sz w:val="20"/>
                <w:szCs w:val="20"/>
                <w:lang w:eastAsia="es-ES"/>
              </w:rPr>
            </w:pPr>
            <w:r w:rsidRPr="00394F5A">
              <w:rPr>
                <w:rFonts w:ascii="Calibri" w:eastAsia="Times New Roman" w:hAnsi="Calibri" w:cs="Calibri"/>
                <w:b/>
                <w:bCs/>
                <w:color w:val="000000"/>
                <w:sz w:val="20"/>
                <w:szCs w:val="20"/>
                <w:lang w:eastAsia="es-ES"/>
              </w:rPr>
              <w:t>Tipo de actividad</w:t>
            </w:r>
          </w:p>
        </w:tc>
        <w:tc>
          <w:tcPr>
            <w:tcW w:w="4120"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rPr>
                <w:rFonts w:ascii="Calibri" w:eastAsia="Times New Roman" w:hAnsi="Calibri" w:cs="Calibri"/>
                <w:color w:val="000000"/>
                <w:sz w:val="20"/>
                <w:szCs w:val="20"/>
                <w:lang w:eastAsia="es-ES"/>
              </w:rPr>
            </w:pPr>
            <w:r w:rsidRPr="00394F5A">
              <w:rPr>
                <w:rFonts w:ascii="Calibri" w:eastAsia="Times New Roman" w:hAnsi="Calibri" w:cs="Calibri"/>
                <w:color w:val="000000"/>
                <w:sz w:val="20"/>
                <w:szCs w:val="20"/>
                <w:lang w:eastAsia="es-ES"/>
              </w:rPr>
              <w:t xml:space="preserve">Actividad propia </w:t>
            </w:r>
          </w:p>
        </w:tc>
      </w:tr>
      <w:tr w:rsidR="00394F5A" w:rsidRPr="00394F5A" w:rsidTr="00320297">
        <w:trPr>
          <w:trHeight w:val="267"/>
          <w:jc w:val="center"/>
        </w:trPr>
        <w:tc>
          <w:tcPr>
            <w:tcW w:w="4720" w:type="dxa"/>
            <w:tcBorders>
              <w:top w:val="nil"/>
              <w:left w:val="single" w:sz="8" w:space="0" w:color="808080"/>
              <w:bottom w:val="single" w:sz="8" w:space="0" w:color="808080"/>
              <w:right w:val="single" w:sz="8" w:space="0" w:color="808080"/>
            </w:tcBorders>
            <w:shd w:val="clear" w:color="000000" w:fill="F2F2F2"/>
            <w:vAlign w:val="bottom"/>
            <w:hideMark/>
          </w:tcPr>
          <w:p w:rsidR="00394F5A" w:rsidRPr="00394F5A" w:rsidRDefault="00394F5A" w:rsidP="00394F5A">
            <w:pPr>
              <w:spacing w:after="0" w:line="240" w:lineRule="auto"/>
              <w:rPr>
                <w:rFonts w:ascii="Calibri" w:eastAsia="Times New Roman" w:hAnsi="Calibri" w:cs="Calibri"/>
                <w:b/>
                <w:bCs/>
                <w:color w:val="000000"/>
                <w:sz w:val="20"/>
                <w:szCs w:val="20"/>
                <w:lang w:eastAsia="es-ES"/>
              </w:rPr>
            </w:pPr>
            <w:r w:rsidRPr="00394F5A">
              <w:rPr>
                <w:rFonts w:ascii="Calibri" w:eastAsia="Times New Roman" w:hAnsi="Calibri" w:cs="Calibri"/>
                <w:b/>
                <w:bCs/>
                <w:color w:val="000000"/>
                <w:sz w:val="20"/>
                <w:szCs w:val="20"/>
                <w:lang w:eastAsia="es-ES"/>
              </w:rPr>
              <w:t>Identificación de la actividad por sectores</w:t>
            </w:r>
          </w:p>
        </w:tc>
        <w:tc>
          <w:tcPr>
            <w:tcW w:w="4120"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rPr>
                <w:rFonts w:ascii="Calibri" w:eastAsia="Times New Roman" w:hAnsi="Calibri" w:cs="Calibri"/>
                <w:color w:val="000000"/>
                <w:sz w:val="20"/>
                <w:szCs w:val="20"/>
                <w:lang w:eastAsia="es-ES"/>
              </w:rPr>
            </w:pPr>
            <w:r w:rsidRPr="00394F5A">
              <w:rPr>
                <w:rFonts w:ascii="Calibri" w:eastAsia="Times New Roman" w:hAnsi="Calibri" w:cs="Calibri"/>
                <w:color w:val="000000"/>
                <w:sz w:val="20"/>
                <w:szCs w:val="20"/>
                <w:lang w:eastAsia="es-ES"/>
              </w:rPr>
              <w:t> </w:t>
            </w:r>
          </w:p>
        </w:tc>
      </w:tr>
      <w:tr w:rsidR="00394F5A" w:rsidRPr="00394F5A" w:rsidTr="00320297">
        <w:trPr>
          <w:trHeight w:val="244"/>
          <w:jc w:val="center"/>
        </w:trPr>
        <w:tc>
          <w:tcPr>
            <w:tcW w:w="4720" w:type="dxa"/>
            <w:tcBorders>
              <w:top w:val="nil"/>
              <w:left w:val="single" w:sz="8" w:space="0" w:color="808080"/>
              <w:bottom w:val="single" w:sz="8" w:space="0" w:color="808080"/>
              <w:right w:val="single" w:sz="8" w:space="0" w:color="808080"/>
            </w:tcBorders>
            <w:shd w:val="clear" w:color="000000" w:fill="F2F2F2"/>
            <w:vAlign w:val="bottom"/>
            <w:hideMark/>
          </w:tcPr>
          <w:p w:rsidR="00394F5A" w:rsidRPr="00394F5A" w:rsidRDefault="00394F5A" w:rsidP="00394F5A">
            <w:pPr>
              <w:spacing w:after="0" w:line="240" w:lineRule="auto"/>
              <w:rPr>
                <w:rFonts w:ascii="Calibri" w:eastAsia="Times New Roman" w:hAnsi="Calibri" w:cs="Calibri"/>
                <w:b/>
                <w:bCs/>
                <w:color w:val="000000"/>
                <w:sz w:val="20"/>
                <w:szCs w:val="20"/>
                <w:lang w:eastAsia="es-ES"/>
              </w:rPr>
            </w:pPr>
            <w:r w:rsidRPr="00394F5A">
              <w:rPr>
                <w:rFonts w:ascii="Calibri" w:eastAsia="Times New Roman" w:hAnsi="Calibri" w:cs="Calibri"/>
                <w:b/>
                <w:bCs/>
                <w:color w:val="000000"/>
                <w:sz w:val="20"/>
                <w:szCs w:val="20"/>
                <w:lang w:eastAsia="es-ES"/>
              </w:rPr>
              <w:t>Lugar de desarrollo de la actividad</w:t>
            </w:r>
          </w:p>
        </w:tc>
        <w:tc>
          <w:tcPr>
            <w:tcW w:w="4120"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rPr>
                <w:rFonts w:ascii="Calibri" w:eastAsia="Times New Roman" w:hAnsi="Calibri" w:cs="Calibri"/>
                <w:color w:val="000000"/>
                <w:sz w:val="20"/>
                <w:szCs w:val="20"/>
                <w:lang w:eastAsia="es-ES"/>
              </w:rPr>
            </w:pPr>
            <w:r w:rsidRPr="00394F5A">
              <w:rPr>
                <w:rFonts w:ascii="Calibri" w:eastAsia="Times New Roman" w:hAnsi="Calibri" w:cs="Calibri"/>
                <w:color w:val="000000"/>
                <w:sz w:val="20"/>
                <w:szCs w:val="20"/>
                <w:lang w:eastAsia="es-ES"/>
              </w:rPr>
              <w:t>Comunidad autónoma de Canarias</w:t>
            </w:r>
          </w:p>
        </w:tc>
      </w:tr>
      <w:tr w:rsidR="00394F5A" w:rsidRPr="00394F5A" w:rsidTr="00320297">
        <w:trPr>
          <w:trHeight w:val="330"/>
          <w:jc w:val="center"/>
        </w:trPr>
        <w:tc>
          <w:tcPr>
            <w:tcW w:w="8840" w:type="dxa"/>
            <w:gridSpan w:val="2"/>
            <w:tcBorders>
              <w:top w:val="single" w:sz="8" w:space="0" w:color="808080"/>
              <w:left w:val="single" w:sz="8" w:space="0" w:color="808080"/>
              <w:bottom w:val="nil"/>
              <w:right w:val="single" w:sz="8" w:space="0" w:color="808080"/>
            </w:tcBorders>
            <w:shd w:val="clear" w:color="auto" w:fill="auto"/>
            <w:vAlign w:val="bottom"/>
            <w:hideMark/>
          </w:tcPr>
          <w:p w:rsidR="00394F5A" w:rsidRPr="00394F5A" w:rsidRDefault="00394F5A" w:rsidP="00394F5A">
            <w:pPr>
              <w:spacing w:after="0" w:line="240" w:lineRule="auto"/>
              <w:rPr>
                <w:rFonts w:ascii="Calibri" w:eastAsia="Times New Roman" w:hAnsi="Calibri" w:cs="Calibri"/>
                <w:b/>
                <w:bCs/>
                <w:color w:val="000000"/>
                <w:sz w:val="20"/>
                <w:szCs w:val="20"/>
                <w:lang w:eastAsia="es-ES"/>
              </w:rPr>
            </w:pPr>
            <w:r w:rsidRPr="00394F5A">
              <w:rPr>
                <w:rFonts w:ascii="Calibri" w:eastAsia="Times New Roman" w:hAnsi="Calibri" w:cs="Calibri"/>
                <w:b/>
                <w:bCs/>
                <w:color w:val="000000"/>
                <w:sz w:val="20"/>
                <w:szCs w:val="20"/>
                <w:lang w:eastAsia="es-ES"/>
              </w:rPr>
              <w:t>Descripción detallada de la actividad realizada</w:t>
            </w:r>
          </w:p>
        </w:tc>
      </w:tr>
      <w:tr w:rsidR="00394F5A" w:rsidRPr="00394F5A" w:rsidTr="00320297">
        <w:trPr>
          <w:trHeight w:val="1222"/>
          <w:jc w:val="center"/>
        </w:trPr>
        <w:tc>
          <w:tcPr>
            <w:tcW w:w="8840" w:type="dxa"/>
            <w:gridSpan w:val="2"/>
            <w:tcBorders>
              <w:top w:val="nil"/>
              <w:left w:val="single" w:sz="8" w:space="0" w:color="808080"/>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jc w:val="both"/>
              <w:rPr>
                <w:rFonts w:ascii="Calibri" w:eastAsia="Times New Roman" w:hAnsi="Calibri" w:cs="Calibri"/>
                <w:color w:val="000000"/>
                <w:sz w:val="20"/>
                <w:szCs w:val="20"/>
                <w:lang w:eastAsia="es-ES"/>
              </w:rPr>
            </w:pPr>
            <w:r w:rsidRPr="00394F5A">
              <w:rPr>
                <w:rFonts w:ascii="Calibri" w:eastAsia="Times New Roman" w:hAnsi="Calibri" w:cs="Calibri"/>
                <w:color w:val="000000"/>
                <w:sz w:val="20"/>
                <w:szCs w:val="20"/>
                <w:lang w:eastAsia="es-ES"/>
              </w:rPr>
              <w:t xml:space="preserve">La promoción, desarrollo y potenciación de actividades científicas, técnicas y económicas que favorezcan la disminución de la dependencia energética y la racionalización en la producción y consumo de energía de forma que se alcance el nivel más alto de autosuficiencia energética en el territorio insular así como garantizar suministros energéticos mínimos para la producción y elevación de agua potable ante situaciones excepcionales. </w:t>
            </w:r>
          </w:p>
        </w:tc>
      </w:tr>
    </w:tbl>
    <w:p w:rsidR="00394F5A" w:rsidRPr="00394F5A" w:rsidRDefault="00394F5A" w:rsidP="00394F5A">
      <w:pPr>
        <w:keepNext/>
        <w:keepLines/>
        <w:suppressAutoHyphens/>
        <w:spacing w:before="120" w:after="120" w:line="280" w:lineRule="exact"/>
        <w:jc w:val="both"/>
        <w:rPr>
          <w:b/>
        </w:rPr>
      </w:pPr>
    </w:p>
    <w:p w:rsidR="00316673" w:rsidRPr="00320297" w:rsidRDefault="00316673" w:rsidP="007151EF">
      <w:pPr>
        <w:keepNext/>
        <w:keepLines/>
        <w:numPr>
          <w:ilvl w:val="0"/>
          <w:numId w:val="13"/>
        </w:numPr>
        <w:suppressAutoHyphens/>
        <w:spacing w:before="120" w:after="120" w:line="280" w:lineRule="exact"/>
        <w:ind w:left="714" w:hanging="357"/>
        <w:jc w:val="both"/>
        <w:rPr>
          <w:rFonts w:ascii="Trebuchet MS" w:hAnsi="Trebuchet MS"/>
          <w:b/>
          <w:sz w:val="20"/>
          <w:lang w:val="es-ES_tradnl"/>
        </w:rPr>
      </w:pPr>
      <w:r w:rsidRPr="00F619A7">
        <w:rPr>
          <w:b/>
        </w:rPr>
        <w:t>Recursos humanos empleados en la actividad</w:t>
      </w:r>
    </w:p>
    <w:tbl>
      <w:tblPr>
        <w:tblW w:w="8657" w:type="dxa"/>
        <w:jc w:val="center"/>
        <w:tblInd w:w="60" w:type="dxa"/>
        <w:tblCellMar>
          <w:left w:w="70" w:type="dxa"/>
          <w:right w:w="70" w:type="dxa"/>
        </w:tblCellMar>
        <w:tblLook w:val="04A0"/>
      </w:tblPr>
      <w:tblGrid>
        <w:gridCol w:w="2845"/>
        <w:gridCol w:w="1843"/>
        <w:gridCol w:w="1418"/>
        <w:gridCol w:w="1417"/>
        <w:gridCol w:w="1134"/>
      </w:tblGrid>
      <w:tr w:rsidR="00F619A7" w:rsidRPr="00F619A7" w:rsidTr="00320297">
        <w:trPr>
          <w:trHeight w:val="288"/>
          <w:jc w:val="center"/>
        </w:trPr>
        <w:tc>
          <w:tcPr>
            <w:tcW w:w="2845" w:type="dxa"/>
            <w:tcBorders>
              <w:top w:val="single" w:sz="8" w:space="0" w:color="808080"/>
              <w:left w:val="single" w:sz="8" w:space="0" w:color="808080"/>
              <w:bottom w:val="nil"/>
              <w:right w:val="single" w:sz="8" w:space="0" w:color="808080"/>
            </w:tcBorders>
            <w:shd w:val="clear" w:color="000000" w:fill="D9D9D9"/>
            <w:vAlign w:val="bottom"/>
            <w:hideMark/>
          </w:tcPr>
          <w:p w:rsidR="00F619A7" w:rsidRPr="00F619A7" w:rsidRDefault="00F619A7" w:rsidP="00F619A7">
            <w:pPr>
              <w:spacing w:after="0" w:line="240" w:lineRule="auto"/>
              <w:jc w:val="center"/>
              <w:rPr>
                <w:rFonts w:ascii="Calibri" w:eastAsia="Times New Roman" w:hAnsi="Calibri" w:cs="Calibri"/>
                <w:b/>
                <w:bCs/>
                <w:color w:val="000000"/>
                <w:sz w:val="18"/>
                <w:szCs w:val="18"/>
                <w:lang w:eastAsia="es-ES"/>
              </w:rPr>
            </w:pPr>
            <w:r w:rsidRPr="00F619A7">
              <w:rPr>
                <w:rFonts w:ascii="Calibri" w:eastAsia="Times New Roman" w:hAnsi="Calibri" w:cs="Calibri"/>
                <w:b/>
                <w:bCs/>
                <w:color w:val="000000"/>
                <w:sz w:val="18"/>
                <w:szCs w:val="18"/>
                <w:lang w:eastAsia="es-ES"/>
              </w:rPr>
              <w:t>Tipo</w:t>
            </w:r>
          </w:p>
        </w:tc>
        <w:tc>
          <w:tcPr>
            <w:tcW w:w="1843" w:type="dxa"/>
            <w:tcBorders>
              <w:top w:val="single" w:sz="8" w:space="0" w:color="808080"/>
              <w:left w:val="nil"/>
              <w:bottom w:val="single" w:sz="8" w:space="0" w:color="808080"/>
              <w:right w:val="nil"/>
            </w:tcBorders>
            <w:shd w:val="clear" w:color="000000" w:fill="D9D9D9"/>
            <w:vAlign w:val="bottom"/>
            <w:hideMark/>
          </w:tcPr>
          <w:p w:rsidR="00F619A7" w:rsidRPr="00F619A7" w:rsidRDefault="00F619A7" w:rsidP="00F619A7">
            <w:pPr>
              <w:spacing w:after="0" w:line="240" w:lineRule="auto"/>
              <w:jc w:val="center"/>
              <w:rPr>
                <w:rFonts w:ascii="Calibri" w:eastAsia="Times New Roman" w:hAnsi="Calibri" w:cs="Calibri"/>
                <w:b/>
                <w:bCs/>
                <w:color w:val="000000"/>
                <w:sz w:val="18"/>
                <w:szCs w:val="18"/>
                <w:lang w:eastAsia="es-ES"/>
              </w:rPr>
            </w:pPr>
            <w:r w:rsidRPr="00F619A7">
              <w:rPr>
                <w:rFonts w:ascii="Calibri" w:eastAsia="Times New Roman" w:hAnsi="Calibri" w:cs="Calibri"/>
                <w:b/>
                <w:bCs/>
                <w:color w:val="000000"/>
                <w:sz w:val="18"/>
                <w:szCs w:val="18"/>
                <w:lang w:eastAsia="es-ES"/>
              </w:rPr>
              <w:t>Número</w:t>
            </w:r>
          </w:p>
        </w:tc>
        <w:tc>
          <w:tcPr>
            <w:tcW w:w="1418" w:type="dxa"/>
            <w:tcBorders>
              <w:top w:val="single" w:sz="8" w:space="0" w:color="808080"/>
              <w:left w:val="nil"/>
              <w:bottom w:val="single" w:sz="8" w:space="0" w:color="808080"/>
              <w:right w:val="single" w:sz="8" w:space="0" w:color="808080"/>
            </w:tcBorders>
            <w:shd w:val="clear" w:color="000000" w:fill="D9D9D9"/>
            <w:vAlign w:val="bottom"/>
            <w:hideMark/>
          </w:tcPr>
          <w:p w:rsidR="00F619A7" w:rsidRPr="00F619A7" w:rsidRDefault="00F619A7" w:rsidP="00F619A7">
            <w:pPr>
              <w:spacing w:after="0" w:line="240" w:lineRule="auto"/>
              <w:jc w:val="center"/>
              <w:rPr>
                <w:rFonts w:ascii="Calibri" w:eastAsia="Times New Roman" w:hAnsi="Calibri" w:cs="Calibri"/>
                <w:b/>
                <w:bCs/>
                <w:color w:val="000000"/>
                <w:sz w:val="18"/>
                <w:szCs w:val="18"/>
                <w:lang w:eastAsia="es-ES"/>
              </w:rPr>
            </w:pPr>
            <w:r w:rsidRPr="00F619A7">
              <w:rPr>
                <w:rFonts w:ascii="Calibri" w:eastAsia="Times New Roman" w:hAnsi="Calibri" w:cs="Calibri"/>
                <w:b/>
                <w:bCs/>
                <w:color w:val="000000"/>
                <w:sz w:val="18"/>
                <w:szCs w:val="18"/>
                <w:lang w:eastAsia="es-ES"/>
              </w:rPr>
              <w:t> </w:t>
            </w:r>
          </w:p>
        </w:tc>
        <w:tc>
          <w:tcPr>
            <w:tcW w:w="1417" w:type="dxa"/>
            <w:tcBorders>
              <w:top w:val="single" w:sz="8" w:space="0" w:color="808080"/>
              <w:left w:val="nil"/>
              <w:bottom w:val="single" w:sz="8" w:space="0" w:color="808080"/>
              <w:right w:val="nil"/>
            </w:tcBorders>
            <w:shd w:val="clear" w:color="000000" w:fill="D9D9D9"/>
            <w:vAlign w:val="bottom"/>
            <w:hideMark/>
          </w:tcPr>
          <w:p w:rsidR="00F619A7" w:rsidRPr="00F619A7" w:rsidRDefault="00F619A7" w:rsidP="00F619A7">
            <w:pPr>
              <w:spacing w:after="0" w:line="240" w:lineRule="auto"/>
              <w:jc w:val="center"/>
              <w:rPr>
                <w:rFonts w:ascii="Calibri" w:eastAsia="Times New Roman" w:hAnsi="Calibri" w:cs="Calibri"/>
                <w:b/>
                <w:bCs/>
                <w:color w:val="000000"/>
                <w:sz w:val="18"/>
                <w:szCs w:val="18"/>
                <w:lang w:eastAsia="es-ES"/>
              </w:rPr>
            </w:pPr>
            <w:r w:rsidRPr="00F619A7">
              <w:rPr>
                <w:rFonts w:ascii="Calibri" w:eastAsia="Times New Roman" w:hAnsi="Calibri" w:cs="Calibri"/>
                <w:b/>
                <w:bCs/>
                <w:color w:val="000000"/>
                <w:sz w:val="18"/>
                <w:szCs w:val="18"/>
                <w:lang w:eastAsia="es-ES"/>
              </w:rPr>
              <w:t>Nº horas/año</w:t>
            </w:r>
          </w:p>
        </w:tc>
        <w:tc>
          <w:tcPr>
            <w:tcW w:w="1134" w:type="dxa"/>
            <w:tcBorders>
              <w:top w:val="single" w:sz="8" w:space="0" w:color="808080"/>
              <w:left w:val="nil"/>
              <w:bottom w:val="single" w:sz="8" w:space="0" w:color="808080"/>
              <w:right w:val="single" w:sz="8" w:space="0" w:color="808080"/>
            </w:tcBorders>
            <w:shd w:val="clear" w:color="000000" w:fill="D9D9D9"/>
            <w:vAlign w:val="bottom"/>
            <w:hideMark/>
          </w:tcPr>
          <w:p w:rsidR="00F619A7" w:rsidRPr="00F619A7" w:rsidRDefault="00F619A7" w:rsidP="00F619A7">
            <w:pPr>
              <w:spacing w:after="0" w:line="240" w:lineRule="auto"/>
              <w:jc w:val="center"/>
              <w:rPr>
                <w:rFonts w:ascii="Calibri" w:eastAsia="Times New Roman" w:hAnsi="Calibri" w:cs="Calibri"/>
                <w:b/>
                <w:bCs/>
                <w:color w:val="000000"/>
                <w:sz w:val="18"/>
                <w:szCs w:val="18"/>
                <w:lang w:eastAsia="es-ES"/>
              </w:rPr>
            </w:pPr>
            <w:r w:rsidRPr="00F619A7">
              <w:rPr>
                <w:rFonts w:ascii="Calibri" w:eastAsia="Times New Roman" w:hAnsi="Calibri" w:cs="Calibri"/>
                <w:b/>
                <w:bCs/>
                <w:color w:val="000000"/>
                <w:sz w:val="18"/>
                <w:szCs w:val="18"/>
                <w:lang w:eastAsia="es-ES"/>
              </w:rPr>
              <w:t> </w:t>
            </w:r>
          </w:p>
        </w:tc>
      </w:tr>
      <w:tr w:rsidR="00F619A7" w:rsidRPr="00F619A7" w:rsidTr="00320297">
        <w:trPr>
          <w:trHeight w:val="275"/>
          <w:jc w:val="center"/>
        </w:trPr>
        <w:tc>
          <w:tcPr>
            <w:tcW w:w="2845" w:type="dxa"/>
            <w:tcBorders>
              <w:top w:val="nil"/>
              <w:left w:val="single" w:sz="8" w:space="0" w:color="808080"/>
              <w:bottom w:val="nil"/>
              <w:right w:val="single" w:sz="8" w:space="0" w:color="808080"/>
            </w:tcBorders>
            <w:shd w:val="clear" w:color="000000" w:fill="D9D9D9"/>
            <w:vAlign w:val="bottom"/>
            <w:hideMark/>
          </w:tcPr>
          <w:p w:rsidR="00F619A7" w:rsidRPr="00F619A7" w:rsidRDefault="00F619A7" w:rsidP="00F619A7">
            <w:pPr>
              <w:spacing w:after="0" w:line="240" w:lineRule="auto"/>
              <w:jc w:val="center"/>
              <w:rPr>
                <w:rFonts w:ascii="Calibri" w:eastAsia="Times New Roman" w:hAnsi="Calibri" w:cs="Calibri"/>
                <w:b/>
                <w:bCs/>
                <w:color w:val="000000"/>
                <w:sz w:val="18"/>
                <w:szCs w:val="18"/>
                <w:lang w:eastAsia="es-ES"/>
              </w:rPr>
            </w:pPr>
            <w:r w:rsidRPr="00F619A7">
              <w:rPr>
                <w:rFonts w:ascii="Calibri" w:eastAsia="Times New Roman" w:hAnsi="Calibri" w:cs="Calibri"/>
                <w:b/>
                <w:bCs/>
                <w:color w:val="000000"/>
                <w:sz w:val="18"/>
                <w:szCs w:val="18"/>
                <w:lang w:eastAsia="es-ES"/>
              </w:rPr>
              <w:t> </w:t>
            </w:r>
          </w:p>
        </w:tc>
        <w:tc>
          <w:tcPr>
            <w:tcW w:w="1843" w:type="dxa"/>
            <w:tcBorders>
              <w:top w:val="nil"/>
              <w:left w:val="nil"/>
              <w:bottom w:val="nil"/>
              <w:right w:val="single" w:sz="8" w:space="0" w:color="808080"/>
            </w:tcBorders>
            <w:shd w:val="clear" w:color="000000" w:fill="D9D9D9"/>
            <w:vAlign w:val="bottom"/>
            <w:hideMark/>
          </w:tcPr>
          <w:p w:rsidR="00F619A7" w:rsidRPr="00F619A7" w:rsidRDefault="00F619A7" w:rsidP="00F619A7">
            <w:pPr>
              <w:spacing w:after="0" w:line="240" w:lineRule="auto"/>
              <w:jc w:val="center"/>
              <w:rPr>
                <w:rFonts w:ascii="Calibri" w:eastAsia="Times New Roman" w:hAnsi="Calibri" w:cs="Calibri"/>
                <w:b/>
                <w:bCs/>
                <w:color w:val="000000"/>
                <w:sz w:val="18"/>
                <w:szCs w:val="18"/>
                <w:lang w:eastAsia="es-ES"/>
              </w:rPr>
            </w:pPr>
            <w:r w:rsidRPr="00F619A7">
              <w:rPr>
                <w:rFonts w:ascii="Calibri" w:eastAsia="Times New Roman" w:hAnsi="Calibri" w:cs="Calibri"/>
                <w:b/>
                <w:bCs/>
                <w:color w:val="000000"/>
                <w:sz w:val="18"/>
                <w:szCs w:val="18"/>
                <w:lang w:eastAsia="es-ES"/>
              </w:rPr>
              <w:t>Previsto</w:t>
            </w:r>
          </w:p>
        </w:tc>
        <w:tc>
          <w:tcPr>
            <w:tcW w:w="1418" w:type="dxa"/>
            <w:tcBorders>
              <w:top w:val="nil"/>
              <w:left w:val="nil"/>
              <w:bottom w:val="nil"/>
              <w:right w:val="single" w:sz="8" w:space="0" w:color="808080"/>
            </w:tcBorders>
            <w:shd w:val="clear" w:color="000000" w:fill="D9D9D9"/>
            <w:vAlign w:val="bottom"/>
            <w:hideMark/>
          </w:tcPr>
          <w:p w:rsidR="00F619A7" w:rsidRPr="00F619A7" w:rsidRDefault="00F619A7" w:rsidP="00F619A7">
            <w:pPr>
              <w:spacing w:after="0" w:line="240" w:lineRule="auto"/>
              <w:jc w:val="center"/>
              <w:rPr>
                <w:rFonts w:ascii="Calibri" w:eastAsia="Times New Roman" w:hAnsi="Calibri" w:cs="Calibri"/>
                <w:b/>
                <w:bCs/>
                <w:color w:val="000000"/>
                <w:sz w:val="18"/>
                <w:szCs w:val="18"/>
                <w:lang w:eastAsia="es-ES"/>
              </w:rPr>
            </w:pPr>
            <w:r w:rsidRPr="00F619A7">
              <w:rPr>
                <w:rFonts w:ascii="Calibri" w:eastAsia="Times New Roman" w:hAnsi="Calibri" w:cs="Calibri"/>
                <w:b/>
                <w:bCs/>
                <w:color w:val="000000"/>
                <w:sz w:val="18"/>
                <w:szCs w:val="18"/>
                <w:lang w:eastAsia="es-ES"/>
              </w:rPr>
              <w:t>Realizado</w:t>
            </w:r>
          </w:p>
        </w:tc>
        <w:tc>
          <w:tcPr>
            <w:tcW w:w="1417" w:type="dxa"/>
            <w:tcBorders>
              <w:top w:val="nil"/>
              <w:left w:val="nil"/>
              <w:bottom w:val="nil"/>
              <w:right w:val="single" w:sz="8" w:space="0" w:color="808080"/>
            </w:tcBorders>
            <w:shd w:val="clear" w:color="000000" w:fill="D9D9D9"/>
            <w:vAlign w:val="bottom"/>
            <w:hideMark/>
          </w:tcPr>
          <w:p w:rsidR="00F619A7" w:rsidRPr="00F619A7" w:rsidRDefault="00F619A7" w:rsidP="00F619A7">
            <w:pPr>
              <w:spacing w:after="0" w:line="240" w:lineRule="auto"/>
              <w:jc w:val="center"/>
              <w:rPr>
                <w:rFonts w:ascii="Calibri" w:eastAsia="Times New Roman" w:hAnsi="Calibri" w:cs="Calibri"/>
                <w:b/>
                <w:bCs/>
                <w:color w:val="000000"/>
                <w:sz w:val="18"/>
                <w:szCs w:val="18"/>
                <w:lang w:eastAsia="es-ES"/>
              </w:rPr>
            </w:pPr>
            <w:r w:rsidRPr="00F619A7">
              <w:rPr>
                <w:rFonts w:ascii="Calibri" w:eastAsia="Times New Roman" w:hAnsi="Calibri" w:cs="Calibri"/>
                <w:b/>
                <w:bCs/>
                <w:color w:val="000000"/>
                <w:sz w:val="18"/>
                <w:szCs w:val="18"/>
                <w:lang w:eastAsia="es-ES"/>
              </w:rPr>
              <w:t>Previsto</w:t>
            </w:r>
          </w:p>
        </w:tc>
        <w:tc>
          <w:tcPr>
            <w:tcW w:w="1134" w:type="dxa"/>
            <w:tcBorders>
              <w:top w:val="nil"/>
              <w:left w:val="nil"/>
              <w:bottom w:val="nil"/>
              <w:right w:val="single" w:sz="8" w:space="0" w:color="808080"/>
            </w:tcBorders>
            <w:shd w:val="clear" w:color="000000" w:fill="D9D9D9"/>
            <w:vAlign w:val="bottom"/>
            <w:hideMark/>
          </w:tcPr>
          <w:p w:rsidR="00F619A7" w:rsidRPr="00F619A7" w:rsidRDefault="00F619A7" w:rsidP="00F619A7">
            <w:pPr>
              <w:spacing w:after="0" w:line="240" w:lineRule="auto"/>
              <w:jc w:val="center"/>
              <w:rPr>
                <w:rFonts w:ascii="Calibri" w:eastAsia="Times New Roman" w:hAnsi="Calibri" w:cs="Calibri"/>
                <w:b/>
                <w:bCs/>
                <w:color w:val="000000"/>
                <w:sz w:val="18"/>
                <w:szCs w:val="18"/>
                <w:lang w:eastAsia="es-ES"/>
              </w:rPr>
            </w:pPr>
            <w:r w:rsidRPr="00F619A7">
              <w:rPr>
                <w:rFonts w:ascii="Calibri" w:eastAsia="Times New Roman" w:hAnsi="Calibri" w:cs="Calibri"/>
                <w:b/>
                <w:bCs/>
                <w:color w:val="000000"/>
                <w:sz w:val="18"/>
                <w:szCs w:val="18"/>
                <w:lang w:eastAsia="es-ES"/>
              </w:rPr>
              <w:t>Realizado</w:t>
            </w:r>
          </w:p>
        </w:tc>
      </w:tr>
      <w:tr w:rsidR="00F619A7" w:rsidRPr="00F619A7" w:rsidTr="00320297">
        <w:trPr>
          <w:trHeight w:val="288"/>
          <w:jc w:val="center"/>
        </w:trPr>
        <w:tc>
          <w:tcPr>
            <w:tcW w:w="2845" w:type="dxa"/>
            <w:tcBorders>
              <w:top w:val="nil"/>
              <w:left w:val="single" w:sz="8" w:space="0" w:color="808080"/>
              <w:bottom w:val="single" w:sz="8" w:space="0" w:color="808080"/>
              <w:right w:val="single" w:sz="8" w:space="0" w:color="808080"/>
            </w:tcBorders>
            <w:shd w:val="clear" w:color="000000" w:fill="D9D9D9"/>
            <w:vAlign w:val="bottom"/>
            <w:hideMark/>
          </w:tcPr>
          <w:p w:rsidR="00F619A7" w:rsidRPr="00F619A7" w:rsidRDefault="00F619A7" w:rsidP="00F619A7">
            <w:pPr>
              <w:spacing w:after="0" w:line="240" w:lineRule="auto"/>
              <w:jc w:val="center"/>
              <w:rPr>
                <w:rFonts w:ascii="Calibri" w:eastAsia="Times New Roman" w:hAnsi="Calibri" w:cs="Calibri"/>
                <w:b/>
                <w:bCs/>
                <w:color w:val="000000"/>
                <w:sz w:val="18"/>
                <w:szCs w:val="18"/>
                <w:lang w:eastAsia="es-ES"/>
              </w:rPr>
            </w:pPr>
            <w:r w:rsidRPr="00F619A7">
              <w:rPr>
                <w:rFonts w:ascii="Calibri" w:eastAsia="Times New Roman" w:hAnsi="Calibri" w:cs="Calibri"/>
                <w:b/>
                <w:bCs/>
                <w:color w:val="000000"/>
                <w:sz w:val="18"/>
                <w:szCs w:val="18"/>
                <w:lang w:eastAsia="es-ES"/>
              </w:rPr>
              <w:t> </w:t>
            </w:r>
          </w:p>
        </w:tc>
        <w:tc>
          <w:tcPr>
            <w:tcW w:w="1843" w:type="dxa"/>
            <w:tcBorders>
              <w:top w:val="nil"/>
              <w:left w:val="nil"/>
              <w:bottom w:val="single" w:sz="8" w:space="0" w:color="808080"/>
              <w:right w:val="single" w:sz="8" w:space="0" w:color="808080"/>
            </w:tcBorders>
            <w:shd w:val="clear" w:color="000000" w:fill="D9D9D9"/>
            <w:vAlign w:val="bottom"/>
            <w:hideMark/>
          </w:tcPr>
          <w:p w:rsidR="00F619A7" w:rsidRPr="00F619A7" w:rsidRDefault="00F619A7" w:rsidP="00F619A7">
            <w:pPr>
              <w:spacing w:after="0" w:line="240" w:lineRule="auto"/>
              <w:jc w:val="center"/>
              <w:rPr>
                <w:rFonts w:ascii="Calibri" w:eastAsia="Times New Roman" w:hAnsi="Calibri" w:cs="Calibri"/>
                <w:b/>
                <w:bCs/>
                <w:color w:val="000000"/>
                <w:sz w:val="18"/>
                <w:szCs w:val="18"/>
                <w:lang w:eastAsia="es-ES"/>
              </w:rPr>
            </w:pPr>
            <w:r w:rsidRPr="00F619A7">
              <w:rPr>
                <w:rFonts w:ascii="Calibri" w:eastAsia="Times New Roman" w:hAnsi="Calibri" w:cs="Calibri"/>
                <w:b/>
                <w:bCs/>
                <w:color w:val="000000"/>
                <w:sz w:val="18"/>
                <w:szCs w:val="18"/>
                <w:lang w:eastAsia="es-ES"/>
              </w:rPr>
              <w:t>Año 2020</w:t>
            </w:r>
          </w:p>
        </w:tc>
        <w:tc>
          <w:tcPr>
            <w:tcW w:w="1418" w:type="dxa"/>
            <w:tcBorders>
              <w:top w:val="nil"/>
              <w:left w:val="nil"/>
              <w:bottom w:val="single" w:sz="8" w:space="0" w:color="808080"/>
              <w:right w:val="single" w:sz="8" w:space="0" w:color="808080"/>
            </w:tcBorders>
            <w:shd w:val="clear" w:color="000000" w:fill="D9D9D9"/>
            <w:vAlign w:val="bottom"/>
            <w:hideMark/>
          </w:tcPr>
          <w:p w:rsidR="00F619A7" w:rsidRPr="00F619A7" w:rsidRDefault="00F619A7" w:rsidP="00F619A7">
            <w:pPr>
              <w:spacing w:after="0" w:line="240" w:lineRule="auto"/>
              <w:jc w:val="center"/>
              <w:rPr>
                <w:rFonts w:ascii="Calibri" w:eastAsia="Times New Roman" w:hAnsi="Calibri" w:cs="Calibri"/>
                <w:b/>
                <w:bCs/>
                <w:color w:val="000000"/>
                <w:sz w:val="18"/>
                <w:szCs w:val="18"/>
                <w:lang w:eastAsia="es-ES"/>
              </w:rPr>
            </w:pPr>
            <w:r w:rsidRPr="00F619A7">
              <w:rPr>
                <w:rFonts w:ascii="Calibri" w:eastAsia="Times New Roman" w:hAnsi="Calibri" w:cs="Calibri"/>
                <w:b/>
                <w:bCs/>
                <w:color w:val="000000"/>
                <w:sz w:val="18"/>
                <w:szCs w:val="18"/>
                <w:lang w:eastAsia="es-ES"/>
              </w:rPr>
              <w:t>Año 2020</w:t>
            </w:r>
          </w:p>
        </w:tc>
        <w:tc>
          <w:tcPr>
            <w:tcW w:w="1417" w:type="dxa"/>
            <w:tcBorders>
              <w:top w:val="nil"/>
              <w:left w:val="nil"/>
              <w:bottom w:val="single" w:sz="8" w:space="0" w:color="808080"/>
              <w:right w:val="single" w:sz="8" w:space="0" w:color="808080"/>
            </w:tcBorders>
            <w:shd w:val="clear" w:color="000000" w:fill="D9D9D9"/>
            <w:vAlign w:val="bottom"/>
            <w:hideMark/>
          </w:tcPr>
          <w:p w:rsidR="00F619A7" w:rsidRPr="00F619A7" w:rsidRDefault="00F619A7" w:rsidP="00F619A7">
            <w:pPr>
              <w:spacing w:after="0" w:line="240" w:lineRule="auto"/>
              <w:jc w:val="center"/>
              <w:rPr>
                <w:rFonts w:ascii="Calibri" w:eastAsia="Times New Roman" w:hAnsi="Calibri" w:cs="Calibri"/>
                <w:b/>
                <w:bCs/>
                <w:color w:val="000000"/>
                <w:sz w:val="18"/>
                <w:szCs w:val="18"/>
                <w:lang w:eastAsia="es-ES"/>
              </w:rPr>
            </w:pPr>
            <w:r w:rsidRPr="00F619A7">
              <w:rPr>
                <w:rFonts w:ascii="Calibri" w:eastAsia="Times New Roman" w:hAnsi="Calibri" w:cs="Calibri"/>
                <w:b/>
                <w:bCs/>
                <w:color w:val="000000"/>
                <w:sz w:val="18"/>
                <w:szCs w:val="18"/>
                <w:lang w:eastAsia="es-ES"/>
              </w:rPr>
              <w:t>Año 2020</w:t>
            </w:r>
          </w:p>
        </w:tc>
        <w:tc>
          <w:tcPr>
            <w:tcW w:w="1134" w:type="dxa"/>
            <w:tcBorders>
              <w:top w:val="nil"/>
              <w:left w:val="nil"/>
              <w:bottom w:val="single" w:sz="8" w:space="0" w:color="808080"/>
              <w:right w:val="single" w:sz="8" w:space="0" w:color="808080"/>
            </w:tcBorders>
            <w:shd w:val="clear" w:color="000000" w:fill="D9D9D9"/>
            <w:vAlign w:val="bottom"/>
            <w:hideMark/>
          </w:tcPr>
          <w:p w:rsidR="00F619A7" w:rsidRPr="00F619A7" w:rsidRDefault="00F619A7" w:rsidP="00F619A7">
            <w:pPr>
              <w:spacing w:after="0" w:line="240" w:lineRule="auto"/>
              <w:jc w:val="center"/>
              <w:rPr>
                <w:rFonts w:ascii="Calibri" w:eastAsia="Times New Roman" w:hAnsi="Calibri" w:cs="Calibri"/>
                <w:b/>
                <w:bCs/>
                <w:color w:val="000000"/>
                <w:sz w:val="18"/>
                <w:szCs w:val="18"/>
                <w:lang w:eastAsia="es-ES"/>
              </w:rPr>
            </w:pPr>
            <w:r w:rsidRPr="00F619A7">
              <w:rPr>
                <w:rFonts w:ascii="Calibri" w:eastAsia="Times New Roman" w:hAnsi="Calibri" w:cs="Calibri"/>
                <w:b/>
                <w:bCs/>
                <w:color w:val="000000"/>
                <w:sz w:val="18"/>
                <w:szCs w:val="18"/>
                <w:lang w:eastAsia="es-ES"/>
              </w:rPr>
              <w:t>Año 2020</w:t>
            </w:r>
          </w:p>
        </w:tc>
      </w:tr>
      <w:tr w:rsidR="00F619A7" w:rsidRPr="00F619A7" w:rsidTr="00320297">
        <w:trPr>
          <w:trHeight w:val="331"/>
          <w:jc w:val="center"/>
        </w:trPr>
        <w:tc>
          <w:tcPr>
            <w:tcW w:w="2845" w:type="dxa"/>
            <w:tcBorders>
              <w:top w:val="nil"/>
              <w:left w:val="single" w:sz="8" w:space="0" w:color="808080"/>
              <w:bottom w:val="single" w:sz="8" w:space="0" w:color="808080"/>
              <w:right w:val="single" w:sz="8" w:space="0" w:color="808080"/>
            </w:tcBorders>
            <w:shd w:val="clear" w:color="auto" w:fill="auto"/>
            <w:vAlign w:val="bottom"/>
            <w:hideMark/>
          </w:tcPr>
          <w:p w:rsidR="00F619A7" w:rsidRPr="00F619A7" w:rsidRDefault="00F619A7" w:rsidP="00F619A7">
            <w:pPr>
              <w:spacing w:after="0" w:line="240" w:lineRule="auto"/>
              <w:rPr>
                <w:rFonts w:ascii="Calibri" w:eastAsia="Times New Roman" w:hAnsi="Calibri" w:cs="Calibri"/>
                <w:b/>
                <w:bCs/>
                <w:color w:val="000000"/>
                <w:sz w:val="18"/>
                <w:szCs w:val="18"/>
                <w:lang w:eastAsia="es-ES"/>
              </w:rPr>
            </w:pPr>
            <w:r w:rsidRPr="00F619A7">
              <w:rPr>
                <w:rFonts w:ascii="Calibri" w:eastAsia="Times New Roman" w:hAnsi="Calibri" w:cs="Calibri"/>
                <w:b/>
                <w:bCs/>
                <w:color w:val="000000"/>
                <w:sz w:val="18"/>
                <w:szCs w:val="18"/>
                <w:lang w:eastAsia="es-ES"/>
              </w:rPr>
              <w:t>Personal asalariado</w:t>
            </w:r>
          </w:p>
        </w:tc>
        <w:tc>
          <w:tcPr>
            <w:tcW w:w="1843" w:type="dxa"/>
            <w:tcBorders>
              <w:top w:val="nil"/>
              <w:left w:val="nil"/>
              <w:bottom w:val="single" w:sz="8" w:space="0" w:color="808080"/>
              <w:right w:val="single" w:sz="8" w:space="0" w:color="808080"/>
            </w:tcBorders>
            <w:shd w:val="clear" w:color="auto" w:fill="auto"/>
            <w:vAlign w:val="bottom"/>
            <w:hideMark/>
          </w:tcPr>
          <w:p w:rsidR="00F619A7" w:rsidRPr="00F619A7" w:rsidRDefault="00F619A7" w:rsidP="00F619A7">
            <w:pPr>
              <w:spacing w:after="0" w:line="240" w:lineRule="auto"/>
              <w:jc w:val="center"/>
              <w:rPr>
                <w:rFonts w:ascii="Calibri" w:eastAsia="Times New Roman" w:hAnsi="Calibri" w:cs="Calibri"/>
                <w:color w:val="000000"/>
                <w:sz w:val="18"/>
                <w:szCs w:val="18"/>
                <w:lang w:eastAsia="es-ES"/>
              </w:rPr>
            </w:pPr>
            <w:r w:rsidRPr="00F619A7">
              <w:rPr>
                <w:rFonts w:ascii="Calibri" w:eastAsia="Times New Roman" w:hAnsi="Calibri" w:cs="Calibri"/>
                <w:color w:val="000000"/>
                <w:sz w:val="18"/>
                <w:szCs w:val="18"/>
                <w:lang w:eastAsia="es-ES"/>
              </w:rPr>
              <w:t>10</w:t>
            </w:r>
          </w:p>
        </w:tc>
        <w:tc>
          <w:tcPr>
            <w:tcW w:w="1418" w:type="dxa"/>
            <w:tcBorders>
              <w:top w:val="nil"/>
              <w:left w:val="nil"/>
              <w:bottom w:val="single" w:sz="8" w:space="0" w:color="808080"/>
              <w:right w:val="single" w:sz="8" w:space="0" w:color="808080"/>
            </w:tcBorders>
            <w:shd w:val="clear" w:color="auto" w:fill="auto"/>
            <w:vAlign w:val="bottom"/>
            <w:hideMark/>
          </w:tcPr>
          <w:p w:rsidR="00F619A7" w:rsidRPr="00F619A7" w:rsidRDefault="00F619A7" w:rsidP="00F619A7">
            <w:pPr>
              <w:spacing w:after="0" w:line="240" w:lineRule="auto"/>
              <w:jc w:val="center"/>
              <w:rPr>
                <w:rFonts w:ascii="Calibri" w:eastAsia="Times New Roman" w:hAnsi="Calibri" w:cs="Calibri"/>
                <w:color w:val="000000"/>
                <w:sz w:val="18"/>
                <w:szCs w:val="18"/>
                <w:lang w:eastAsia="es-ES"/>
              </w:rPr>
            </w:pPr>
            <w:r w:rsidRPr="00F619A7">
              <w:rPr>
                <w:rFonts w:ascii="Calibri" w:eastAsia="Times New Roman" w:hAnsi="Calibri" w:cs="Calibri"/>
                <w:color w:val="000000"/>
                <w:sz w:val="18"/>
                <w:szCs w:val="18"/>
                <w:lang w:eastAsia="es-ES"/>
              </w:rPr>
              <w:t>10</w:t>
            </w:r>
          </w:p>
        </w:tc>
        <w:tc>
          <w:tcPr>
            <w:tcW w:w="1417" w:type="dxa"/>
            <w:tcBorders>
              <w:top w:val="nil"/>
              <w:left w:val="nil"/>
              <w:bottom w:val="single" w:sz="8" w:space="0" w:color="808080"/>
              <w:right w:val="single" w:sz="8" w:space="0" w:color="808080"/>
            </w:tcBorders>
            <w:shd w:val="clear" w:color="auto" w:fill="auto"/>
            <w:vAlign w:val="bottom"/>
            <w:hideMark/>
          </w:tcPr>
          <w:p w:rsidR="00F619A7" w:rsidRPr="00F619A7" w:rsidRDefault="00F619A7" w:rsidP="00F619A7">
            <w:pPr>
              <w:spacing w:after="0" w:line="240" w:lineRule="auto"/>
              <w:jc w:val="center"/>
              <w:rPr>
                <w:rFonts w:ascii="Calibri" w:eastAsia="Times New Roman" w:hAnsi="Calibri" w:cs="Calibri"/>
                <w:color w:val="000000"/>
                <w:sz w:val="18"/>
                <w:szCs w:val="18"/>
                <w:lang w:eastAsia="es-ES"/>
              </w:rPr>
            </w:pPr>
            <w:r w:rsidRPr="00F619A7">
              <w:rPr>
                <w:rFonts w:ascii="Calibri" w:eastAsia="Times New Roman" w:hAnsi="Calibri" w:cs="Calibri"/>
                <w:color w:val="000000"/>
                <w:sz w:val="18"/>
                <w:szCs w:val="18"/>
                <w:lang w:eastAsia="es-ES"/>
              </w:rPr>
              <w:t>8.334</w:t>
            </w:r>
          </w:p>
        </w:tc>
        <w:tc>
          <w:tcPr>
            <w:tcW w:w="1134" w:type="dxa"/>
            <w:tcBorders>
              <w:top w:val="nil"/>
              <w:left w:val="nil"/>
              <w:bottom w:val="single" w:sz="8" w:space="0" w:color="808080"/>
              <w:right w:val="single" w:sz="8" w:space="0" w:color="808080"/>
            </w:tcBorders>
            <w:shd w:val="clear" w:color="auto" w:fill="auto"/>
            <w:vAlign w:val="bottom"/>
            <w:hideMark/>
          </w:tcPr>
          <w:p w:rsidR="00F619A7" w:rsidRPr="00F619A7" w:rsidRDefault="00F619A7" w:rsidP="00F619A7">
            <w:pPr>
              <w:spacing w:after="0" w:line="240" w:lineRule="auto"/>
              <w:jc w:val="center"/>
              <w:rPr>
                <w:rFonts w:ascii="Calibri" w:eastAsia="Times New Roman" w:hAnsi="Calibri" w:cs="Calibri"/>
                <w:color w:val="000000"/>
                <w:sz w:val="18"/>
                <w:szCs w:val="18"/>
                <w:lang w:eastAsia="es-ES"/>
              </w:rPr>
            </w:pPr>
            <w:r w:rsidRPr="00F619A7">
              <w:rPr>
                <w:rFonts w:ascii="Calibri" w:eastAsia="Times New Roman" w:hAnsi="Calibri" w:cs="Calibri"/>
                <w:color w:val="000000"/>
                <w:sz w:val="18"/>
                <w:szCs w:val="18"/>
                <w:lang w:eastAsia="es-ES"/>
              </w:rPr>
              <w:t>8.334</w:t>
            </w:r>
          </w:p>
        </w:tc>
      </w:tr>
      <w:tr w:rsidR="00F619A7" w:rsidRPr="00F619A7" w:rsidTr="00320297">
        <w:trPr>
          <w:trHeight w:val="253"/>
          <w:jc w:val="center"/>
        </w:trPr>
        <w:tc>
          <w:tcPr>
            <w:tcW w:w="2845" w:type="dxa"/>
            <w:tcBorders>
              <w:top w:val="nil"/>
              <w:left w:val="single" w:sz="8" w:space="0" w:color="808080"/>
              <w:bottom w:val="single" w:sz="8" w:space="0" w:color="808080"/>
              <w:right w:val="single" w:sz="8" w:space="0" w:color="808080"/>
            </w:tcBorders>
            <w:shd w:val="clear" w:color="auto" w:fill="auto"/>
            <w:vAlign w:val="bottom"/>
            <w:hideMark/>
          </w:tcPr>
          <w:p w:rsidR="00F619A7" w:rsidRPr="00F619A7" w:rsidRDefault="00F619A7" w:rsidP="00F619A7">
            <w:pPr>
              <w:spacing w:after="0" w:line="240" w:lineRule="auto"/>
              <w:rPr>
                <w:rFonts w:ascii="Calibri" w:eastAsia="Times New Roman" w:hAnsi="Calibri" w:cs="Calibri"/>
                <w:b/>
                <w:bCs/>
                <w:color w:val="000000"/>
                <w:sz w:val="18"/>
                <w:szCs w:val="18"/>
                <w:lang w:eastAsia="es-ES"/>
              </w:rPr>
            </w:pPr>
            <w:r w:rsidRPr="00F619A7">
              <w:rPr>
                <w:rFonts w:ascii="Calibri" w:eastAsia="Times New Roman" w:hAnsi="Calibri" w:cs="Calibri"/>
                <w:b/>
                <w:bCs/>
                <w:color w:val="000000"/>
                <w:sz w:val="18"/>
                <w:szCs w:val="18"/>
                <w:lang w:eastAsia="es-ES"/>
              </w:rPr>
              <w:t>Personal con contrato de servicios</w:t>
            </w:r>
          </w:p>
        </w:tc>
        <w:tc>
          <w:tcPr>
            <w:tcW w:w="1843" w:type="dxa"/>
            <w:tcBorders>
              <w:top w:val="nil"/>
              <w:left w:val="nil"/>
              <w:bottom w:val="single" w:sz="8" w:space="0" w:color="808080"/>
              <w:right w:val="single" w:sz="8" w:space="0" w:color="808080"/>
            </w:tcBorders>
            <w:shd w:val="clear" w:color="auto" w:fill="auto"/>
            <w:vAlign w:val="bottom"/>
            <w:hideMark/>
          </w:tcPr>
          <w:p w:rsidR="00F619A7" w:rsidRPr="00F619A7" w:rsidRDefault="00F619A7" w:rsidP="00F619A7">
            <w:pPr>
              <w:spacing w:after="0" w:line="240" w:lineRule="auto"/>
              <w:jc w:val="center"/>
              <w:rPr>
                <w:rFonts w:ascii="Calibri" w:eastAsia="Times New Roman" w:hAnsi="Calibri" w:cs="Calibri"/>
                <w:color w:val="000000"/>
                <w:sz w:val="18"/>
                <w:szCs w:val="18"/>
                <w:lang w:eastAsia="es-ES"/>
              </w:rPr>
            </w:pPr>
            <w:r w:rsidRPr="00F619A7">
              <w:rPr>
                <w:rFonts w:ascii="Calibri" w:eastAsia="Times New Roman" w:hAnsi="Calibri" w:cs="Calibri"/>
                <w:color w:val="000000"/>
                <w:sz w:val="18"/>
                <w:szCs w:val="18"/>
                <w:lang w:eastAsia="es-ES"/>
              </w:rPr>
              <w:t>-</w:t>
            </w:r>
          </w:p>
        </w:tc>
        <w:tc>
          <w:tcPr>
            <w:tcW w:w="1418" w:type="dxa"/>
            <w:tcBorders>
              <w:top w:val="nil"/>
              <w:left w:val="nil"/>
              <w:bottom w:val="single" w:sz="8" w:space="0" w:color="808080"/>
              <w:right w:val="single" w:sz="8" w:space="0" w:color="808080"/>
            </w:tcBorders>
            <w:shd w:val="clear" w:color="auto" w:fill="auto"/>
            <w:vAlign w:val="bottom"/>
            <w:hideMark/>
          </w:tcPr>
          <w:p w:rsidR="00F619A7" w:rsidRPr="00F619A7" w:rsidRDefault="00F619A7" w:rsidP="00F619A7">
            <w:pPr>
              <w:spacing w:after="0" w:line="240" w:lineRule="auto"/>
              <w:jc w:val="center"/>
              <w:rPr>
                <w:rFonts w:ascii="Calibri" w:eastAsia="Times New Roman" w:hAnsi="Calibri" w:cs="Calibri"/>
                <w:color w:val="000000"/>
                <w:sz w:val="18"/>
                <w:szCs w:val="18"/>
                <w:lang w:eastAsia="es-ES"/>
              </w:rPr>
            </w:pPr>
            <w:r w:rsidRPr="00F619A7">
              <w:rPr>
                <w:rFonts w:ascii="Calibri" w:eastAsia="Times New Roman" w:hAnsi="Calibri" w:cs="Calibri"/>
                <w:color w:val="000000"/>
                <w:sz w:val="18"/>
                <w:szCs w:val="18"/>
                <w:lang w:eastAsia="es-ES"/>
              </w:rPr>
              <w:t>-</w:t>
            </w:r>
          </w:p>
        </w:tc>
        <w:tc>
          <w:tcPr>
            <w:tcW w:w="1417" w:type="dxa"/>
            <w:tcBorders>
              <w:top w:val="nil"/>
              <w:left w:val="nil"/>
              <w:bottom w:val="single" w:sz="8" w:space="0" w:color="808080"/>
              <w:right w:val="single" w:sz="8" w:space="0" w:color="808080"/>
            </w:tcBorders>
            <w:shd w:val="clear" w:color="auto" w:fill="auto"/>
            <w:vAlign w:val="bottom"/>
            <w:hideMark/>
          </w:tcPr>
          <w:p w:rsidR="00F619A7" w:rsidRPr="00F619A7" w:rsidRDefault="00F619A7" w:rsidP="00F619A7">
            <w:pPr>
              <w:spacing w:after="0" w:line="240" w:lineRule="auto"/>
              <w:jc w:val="center"/>
              <w:rPr>
                <w:rFonts w:ascii="Calibri" w:eastAsia="Times New Roman" w:hAnsi="Calibri" w:cs="Calibri"/>
                <w:color w:val="000000"/>
                <w:sz w:val="18"/>
                <w:szCs w:val="18"/>
                <w:lang w:eastAsia="es-ES"/>
              </w:rPr>
            </w:pPr>
            <w:r w:rsidRPr="00F619A7">
              <w:rPr>
                <w:rFonts w:ascii="Calibri" w:eastAsia="Times New Roman" w:hAnsi="Calibri" w:cs="Calibri"/>
                <w:color w:val="000000"/>
                <w:sz w:val="18"/>
                <w:szCs w:val="18"/>
                <w:lang w:eastAsia="es-ES"/>
              </w:rPr>
              <w:t>-</w:t>
            </w:r>
          </w:p>
        </w:tc>
        <w:tc>
          <w:tcPr>
            <w:tcW w:w="1134" w:type="dxa"/>
            <w:tcBorders>
              <w:top w:val="nil"/>
              <w:left w:val="nil"/>
              <w:bottom w:val="single" w:sz="8" w:space="0" w:color="808080"/>
              <w:right w:val="single" w:sz="8" w:space="0" w:color="808080"/>
            </w:tcBorders>
            <w:shd w:val="clear" w:color="auto" w:fill="auto"/>
            <w:vAlign w:val="bottom"/>
            <w:hideMark/>
          </w:tcPr>
          <w:p w:rsidR="00F619A7" w:rsidRPr="00F619A7" w:rsidRDefault="00F619A7" w:rsidP="00F619A7">
            <w:pPr>
              <w:spacing w:after="0" w:line="240" w:lineRule="auto"/>
              <w:jc w:val="center"/>
              <w:rPr>
                <w:rFonts w:ascii="Calibri" w:eastAsia="Times New Roman" w:hAnsi="Calibri" w:cs="Calibri"/>
                <w:color w:val="000000"/>
                <w:sz w:val="18"/>
                <w:szCs w:val="18"/>
                <w:lang w:eastAsia="es-ES"/>
              </w:rPr>
            </w:pPr>
            <w:r w:rsidRPr="00F619A7">
              <w:rPr>
                <w:rFonts w:ascii="Calibri" w:eastAsia="Times New Roman" w:hAnsi="Calibri" w:cs="Calibri"/>
                <w:color w:val="000000"/>
                <w:sz w:val="18"/>
                <w:szCs w:val="18"/>
                <w:lang w:eastAsia="es-ES"/>
              </w:rPr>
              <w:t>-</w:t>
            </w:r>
          </w:p>
        </w:tc>
      </w:tr>
      <w:tr w:rsidR="00F619A7" w:rsidRPr="00F619A7" w:rsidTr="00320297">
        <w:trPr>
          <w:trHeight w:val="283"/>
          <w:jc w:val="center"/>
        </w:trPr>
        <w:tc>
          <w:tcPr>
            <w:tcW w:w="2845" w:type="dxa"/>
            <w:tcBorders>
              <w:top w:val="nil"/>
              <w:left w:val="single" w:sz="8" w:space="0" w:color="808080"/>
              <w:bottom w:val="nil"/>
              <w:right w:val="single" w:sz="8" w:space="0" w:color="808080"/>
            </w:tcBorders>
            <w:shd w:val="clear" w:color="auto" w:fill="auto"/>
            <w:vAlign w:val="bottom"/>
            <w:hideMark/>
          </w:tcPr>
          <w:p w:rsidR="00F619A7" w:rsidRPr="00F619A7" w:rsidRDefault="00F619A7" w:rsidP="00F619A7">
            <w:pPr>
              <w:spacing w:after="0" w:line="240" w:lineRule="auto"/>
              <w:rPr>
                <w:rFonts w:ascii="Calibri" w:eastAsia="Times New Roman" w:hAnsi="Calibri" w:cs="Calibri"/>
                <w:b/>
                <w:bCs/>
                <w:color w:val="000000"/>
                <w:sz w:val="18"/>
                <w:szCs w:val="18"/>
                <w:lang w:eastAsia="es-ES"/>
              </w:rPr>
            </w:pPr>
            <w:r w:rsidRPr="00F619A7">
              <w:rPr>
                <w:rFonts w:ascii="Calibri" w:eastAsia="Times New Roman" w:hAnsi="Calibri" w:cs="Calibri"/>
                <w:b/>
                <w:bCs/>
                <w:color w:val="000000"/>
                <w:sz w:val="18"/>
                <w:szCs w:val="18"/>
                <w:lang w:eastAsia="es-ES"/>
              </w:rPr>
              <w:t>Personal voluntario</w:t>
            </w:r>
          </w:p>
        </w:tc>
        <w:tc>
          <w:tcPr>
            <w:tcW w:w="1843" w:type="dxa"/>
            <w:tcBorders>
              <w:top w:val="nil"/>
              <w:left w:val="nil"/>
              <w:bottom w:val="nil"/>
              <w:right w:val="single" w:sz="8" w:space="0" w:color="808080"/>
            </w:tcBorders>
            <w:shd w:val="clear" w:color="auto" w:fill="auto"/>
            <w:vAlign w:val="bottom"/>
            <w:hideMark/>
          </w:tcPr>
          <w:p w:rsidR="00F619A7" w:rsidRPr="00F619A7" w:rsidRDefault="00F619A7" w:rsidP="00F619A7">
            <w:pPr>
              <w:spacing w:after="0" w:line="240" w:lineRule="auto"/>
              <w:jc w:val="center"/>
              <w:rPr>
                <w:rFonts w:ascii="Calibri" w:eastAsia="Times New Roman" w:hAnsi="Calibri" w:cs="Calibri"/>
                <w:color w:val="000000"/>
                <w:sz w:val="18"/>
                <w:szCs w:val="18"/>
                <w:lang w:eastAsia="es-ES"/>
              </w:rPr>
            </w:pPr>
            <w:r w:rsidRPr="00F619A7">
              <w:rPr>
                <w:rFonts w:ascii="Calibri" w:eastAsia="Times New Roman" w:hAnsi="Calibri" w:cs="Calibri"/>
                <w:color w:val="000000"/>
                <w:sz w:val="18"/>
                <w:szCs w:val="18"/>
                <w:lang w:eastAsia="es-ES"/>
              </w:rPr>
              <w:t>-</w:t>
            </w:r>
          </w:p>
        </w:tc>
        <w:tc>
          <w:tcPr>
            <w:tcW w:w="1418" w:type="dxa"/>
            <w:tcBorders>
              <w:top w:val="nil"/>
              <w:left w:val="nil"/>
              <w:bottom w:val="nil"/>
              <w:right w:val="single" w:sz="8" w:space="0" w:color="808080"/>
            </w:tcBorders>
            <w:shd w:val="clear" w:color="auto" w:fill="auto"/>
            <w:vAlign w:val="bottom"/>
            <w:hideMark/>
          </w:tcPr>
          <w:p w:rsidR="00F619A7" w:rsidRPr="00F619A7" w:rsidRDefault="00F619A7" w:rsidP="00F619A7">
            <w:pPr>
              <w:spacing w:after="0" w:line="240" w:lineRule="auto"/>
              <w:jc w:val="center"/>
              <w:rPr>
                <w:rFonts w:ascii="Calibri" w:eastAsia="Times New Roman" w:hAnsi="Calibri" w:cs="Calibri"/>
                <w:color w:val="000000"/>
                <w:sz w:val="18"/>
                <w:szCs w:val="18"/>
                <w:lang w:eastAsia="es-ES"/>
              </w:rPr>
            </w:pPr>
            <w:r w:rsidRPr="00F619A7">
              <w:rPr>
                <w:rFonts w:ascii="Calibri" w:eastAsia="Times New Roman" w:hAnsi="Calibri" w:cs="Calibri"/>
                <w:color w:val="000000"/>
                <w:sz w:val="18"/>
                <w:szCs w:val="18"/>
                <w:lang w:eastAsia="es-ES"/>
              </w:rPr>
              <w:t>-</w:t>
            </w:r>
          </w:p>
        </w:tc>
        <w:tc>
          <w:tcPr>
            <w:tcW w:w="1417" w:type="dxa"/>
            <w:tcBorders>
              <w:top w:val="nil"/>
              <w:left w:val="nil"/>
              <w:bottom w:val="nil"/>
              <w:right w:val="single" w:sz="8" w:space="0" w:color="808080"/>
            </w:tcBorders>
            <w:shd w:val="clear" w:color="auto" w:fill="auto"/>
            <w:vAlign w:val="bottom"/>
            <w:hideMark/>
          </w:tcPr>
          <w:p w:rsidR="00F619A7" w:rsidRPr="00F619A7" w:rsidRDefault="00F619A7" w:rsidP="00F619A7">
            <w:pPr>
              <w:spacing w:after="0" w:line="240" w:lineRule="auto"/>
              <w:jc w:val="center"/>
              <w:rPr>
                <w:rFonts w:ascii="Calibri" w:eastAsia="Times New Roman" w:hAnsi="Calibri" w:cs="Calibri"/>
                <w:color w:val="000000"/>
                <w:sz w:val="18"/>
                <w:szCs w:val="18"/>
                <w:lang w:eastAsia="es-ES"/>
              </w:rPr>
            </w:pPr>
            <w:r w:rsidRPr="00F619A7">
              <w:rPr>
                <w:rFonts w:ascii="Calibri" w:eastAsia="Times New Roman" w:hAnsi="Calibri" w:cs="Calibri"/>
                <w:color w:val="000000"/>
                <w:sz w:val="18"/>
                <w:szCs w:val="18"/>
                <w:lang w:eastAsia="es-ES"/>
              </w:rPr>
              <w:t>-</w:t>
            </w:r>
          </w:p>
        </w:tc>
        <w:tc>
          <w:tcPr>
            <w:tcW w:w="1134" w:type="dxa"/>
            <w:tcBorders>
              <w:top w:val="nil"/>
              <w:left w:val="nil"/>
              <w:bottom w:val="nil"/>
              <w:right w:val="single" w:sz="8" w:space="0" w:color="808080"/>
            </w:tcBorders>
            <w:shd w:val="clear" w:color="auto" w:fill="auto"/>
            <w:vAlign w:val="bottom"/>
            <w:hideMark/>
          </w:tcPr>
          <w:p w:rsidR="00F619A7" w:rsidRPr="00F619A7" w:rsidRDefault="00F619A7" w:rsidP="00F619A7">
            <w:pPr>
              <w:spacing w:after="0" w:line="240" w:lineRule="auto"/>
              <w:jc w:val="center"/>
              <w:rPr>
                <w:rFonts w:ascii="Calibri" w:eastAsia="Times New Roman" w:hAnsi="Calibri" w:cs="Calibri"/>
                <w:color w:val="000000"/>
                <w:sz w:val="18"/>
                <w:szCs w:val="18"/>
                <w:lang w:eastAsia="es-ES"/>
              </w:rPr>
            </w:pPr>
            <w:r w:rsidRPr="00F619A7">
              <w:rPr>
                <w:rFonts w:ascii="Calibri" w:eastAsia="Times New Roman" w:hAnsi="Calibri" w:cs="Calibri"/>
                <w:color w:val="000000"/>
                <w:sz w:val="18"/>
                <w:szCs w:val="18"/>
                <w:lang w:eastAsia="es-ES"/>
              </w:rPr>
              <w:t>-</w:t>
            </w:r>
          </w:p>
        </w:tc>
      </w:tr>
      <w:tr w:rsidR="00F619A7" w:rsidRPr="00F619A7" w:rsidTr="00320297">
        <w:trPr>
          <w:trHeight w:val="80"/>
          <w:jc w:val="center"/>
        </w:trPr>
        <w:tc>
          <w:tcPr>
            <w:tcW w:w="2845" w:type="dxa"/>
            <w:tcBorders>
              <w:top w:val="nil"/>
              <w:left w:val="single" w:sz="8" w:space="0" w:color="808080"/>
              <w:bottom w:val="nil"/>
              <w:right w:val="single" w:sz="8" w:space="0" w:color="808080"/>
            </w:tcBorders>
            <w:shd w:val="clear" w:color="auto" w:fill="auto"/>
            <w:vAlign w:val="bottom"/>
            <w:hideMark/>
          </w:tcPr>
          <w:p w:rsidR="00F619A7" w:rsidRPr="00F619A7" w:rsidRDefault="00F619A7" w:rsidP="00F619A7">
            <w:pPr>
              <w:spacing w:after="0" w:line="240" w:lineRule="auto"/>
              <w:rPr>
                <w:rFonts w:ascii="Calibri" w:eastAsia="Times New Roman" w:hAnsi="Calibri" w:cs="Calibri"/>
                <w:b/>
                <w:bCs/>
                <w:color w:val="000000"/>
                <w:sz w:val="18"/>
                <w:szCs w:val="18"/>
                <w:lang w:eastAsia="es-ES"/>
              </w:rPr>
            </w:pPr>
          </w:p>
        </w:tc>
        <w:tc>
          <w:tcPr>
            <w:tcW w:w="1843" w:type="dxa"/>
            <w:tcBorders>
              <w:top w:val="nil"/>
              <w:left w:val="nil"/>
              <w:bottom w:val="nil"/>
              <w:right w:val="single" w:sz="8" w:space="0" w:color="808080"/>
            </w:tcBorders>
            <w:shd w:val="clear" w:color="auto" w:fill="auto"/>
            <w:vAlign w:val="bottom"/>
            <w:hideMark/>
          </w:tcPr>
          <w:p w:rsidR="00F619A7" w:rsidRPr="00F619A7" w:rsidRDefault="00F619A7" w:rsidP="00F619A7">
            <w:pPr>
              <w:spacing w:after="0" w:line="240" w:lineRule="auto"/>
              <w:jc w:val="center"/>
              <w:rPr>
                <w:rFonts w:ascii="Calibri" w:eastAsia="Times New Roman" w:hAnsi="Calibri" w:cs="Calibri"/>
                <w:color w:val="000000"/>
                <w:sz w:val="18"/>
                <w:szCs w:val="18"/>
                <w:lang w:eastAsia="es-ES"/>
              </w:rPr>
            </w:pPr>
          </w:p>
        </w:tc>
        <w:tc>
          <w:tcPr>
            <w:tcW w:w="1418" w:type="dxa"/>
            <w:tcBorders>
              <w:top w:val="nil"/>
              <w:left w:val="nil"/>
              <w:bottom w:val="nil"/>
              <w:right w:val="single" w:sz="8" w:space="0" w:color="808080"/>
            </w:tcBorders>
            <w:shd w:val="clear" w:color="auto" w:fill="auto"/>
            <w:vAlign w:val="bottom"/>
            <w:hideMark/>
          </w:tcPr>
          <w:p w:rsidR="00F619A7" w:rsidRPr="00F619A7" w:rsidRDefault="00F619A7" w:rsidP="00F619A7">
            <w:pPr>
              <w:spacing w:after="0" w:line="240" w:lineRule="auto"/>
              <w:jc w:val="center"/>
              <w:rPr>
                <w:rFonts w:ascii="Calibri" w:eastAsia="Times New Roman" w:hAnsi="Calibri" w:cs="Calibri"/>
                <w:color w:val="000000"/>
                <w:sz w:val="18"/>
                <w:szCs w:val="18"/>
                <w:lang w:eastAsia="es-ES"/>
              </w:rPr>
            </w:pPr>
          </w:p>
        </w:tc>
        <w:tc>
          <w:tcPr>
            <w:tcW w:w="1417" w:type="dxa"/>
            <w:tcBorders>
              <w:top w:val="nil"/>
              <w:left w:val="nil"/>
              <w:bottom w:val="nil"/>
              <w:right w:val="single" w:sz="8" w:space="0" w:color="808080"/>
            </w:tcBorders>
            <w:shd w:val="clear" w:color="auto" w:fill="auto"/>
            <w:vAlign w:val="bottom"/>
            <w:hideMark/>
          </w:tcPr>
          <w:p w:rsidR="00F619A7" w:rsidRPr="00F619A7" w:rsidRDefault="00F619A7" w:rsidP="00F619A7">
            <w:pPr>
              <w:spacing w:after="0" w:line="240" w:lineRule="auto"/>
              <w:jc w:val="center"/>
              <w:rPr>
                <w:rFonts w:ascii="Calibri" w:eastAsia="Times New Roman" w:hAnsi="Calibri" w:cs="Calibri"/>
                <w:color w:val="000000"/>
                <w:sz w:val="18"/>
                <w:szCs w:val="18"/>
                <w:lang w:eastAsia="es-ES"/>
              </w:rPr>
            </w:pPr>
          </w:p>
        </w:tc>
        <w:tc>
          <w:tcPr>
            <w:tcW w:w="1134" w:type="dxa"/>
            <w:tcBorders>
              <w:top w:val="nil"/>
              <w:left w:val="nil"/>
              <w:bottom w:val="nil"/>
              <w:right w:val="single" w:sz="8" w:space="0" w:color="808080"/>
            </w:tcBorders>
            <w:shd w:val="clear" w:color="auto" w:fill="auto"/>
            <w:vAlign w:val="bottom"/>
            <w:hideMark/>
          </w:tcPr>
          <w:p w:rsidR="00F619A7" w:rsidRPr="00F619A7" w:rsidRDefault="00F619A7" w:rsidP="00F619A7">
            <w:pPr>
              <w:spacing w:after="0" w:line="240" w:lineRule="auto"/>
              <w:jc w:val="center"/>
              <w:rPr>
                <w:rFonts w:ascii="Calibri" w:eastAsia="Times New Roman" w:hAnsi="Calibri" w:cs="Calibri"/>
                <w:color w:val="000000"/>
                <w:sz w:val="18"/>
                <w:szCs w:val="18"/>
                <w:lang w:eastAsia="es-ES"/>
              </w:rPr>
            </w:pPr>
          </w:p>
        </w:tc>
      </w:tr>
      <w:tr w:rsidR="00F619A7" w:rsidRPr="00F619A7" w:rsidTr="00320297">
        <w:trPr>
          <w:trHeight w:val="128"/>
          <w:jc w:val="center"/>
        </w:trPr>
        <w:tc>
          <w:tcPr>
            <w:tcW w:w="2845" w:type="dxa"/>
            <w:tcBorders>
              <w:top w:val="nil"/>
              <w:left w:val="single" w:sz="8" w:space="0" w:color="808080"/>
              <w:bottom w:val="nil"/>
              <w:right w:val="single" w:sz="8" w:space="0" w:color="808080"/>
            </w:tcBorders>
            <w:shd w:val="clear" w:color="auto" w:fill="auto"/>
            <w:vAlign w:val="bottom"/>
            <w:hideMark/>
          </w:tcPr>
          <w:p w:rsidR="00F619A7" w:rsidRPr="00F619A7" w:rsidRDefault="00F619A7" w:rsidP="00F619A7">
            <w:pPr>
              <w:spacing w:after="0" w:line="240" w:lineRule="auto"/>
              <w:rPr>
                <w:rFonts w:ascii="Calibri" w:eastAsia="Times New Roman" w:hAnsi="Calibri" w:cs="Calibri"/>
                <w:b/>
                <w:bCs/>
                <w:color w:val="000000"/>
                <w:sz w:val="18"/>
                <w:szCs w:val="18"/>
                <w:lang w:eastAsia="es-ES"/>
              </w:rPr>
            </w:pPr>
          </w:p>
        </w:tc>
        <w:tc>
          <w:tcPr>
            <w:tcW w:w="1843" w:type="dxa"/>
            <w:tcBorders>
              <w:top w:val="nil"/>
              <w:left w:val="nil"/>
              <w:bottom w:val="nil"/>
              <w:right w:val="single" w:sz="8" w:space="0" w:color="808080"/>
            </w:tcBorders>
            <w:shd w:val="clear" w:color="auto" w:fill="auto"/>
            <w:vAlign w:val="bottom"/>
            <w:hideMark/>
          </w:tcPr>
          <w:p w:rsidR="00F619A7" w:rsidRPr="00F619A7" w:rsidRDefault="00F619A7" w:rsidP="00F619A7">
            <w:pPr>
              <w:spacing w:after="0" w:line="240" w:lineRule="auto"/>
              <w:jc w:val="center"/>
              <w:rPr>
                <w:rFonts w:ascii="Calibri" w:eastAsia="Times New Roman" w:hAnsi="Calibri" w:cs="Calibri"/>
                <w:color w:val="000000"/>
                <w:sz w:val="18"/>
                <w:szCs w:val="18"/>
                <w:lang w:eastAsia="es-ES"/>
              </w:rPr>
            </w:pPr>
          </w:p>
        </w:tc>
        <w:tc>
          <w:tcPr>
            <w:tcW w:w="1418" w:type="dxa"/>
            <w:tcBorders>
              <w:top w:val="nil"/>
              <w:left w:val="nil"/>
              <w:bottom w:val="nil"/>
              <w:right w:val="single" w:sz="8" w:space="0" w:color="808080"/>
            </w:tcBorders>
            <w:shd w:val="clear" w:color="auto" w:fill="auto"/>
            <w:vAlign w:val="bottom"/>
            <w:hideMark/>
          </w:tcPr>
          <w:p w:rsidR="00F619A7" w:rsidRPr="00F619A7" w:rsidRDefault="00F619A7" w:rsidP="00F619A7">
            <w:pPr>
              <w:spacing w:after="0" w:line="240" w:lineRule="auto"/>
              <w:jc w:val="center"/>
              <w:rPr>
                <w:rFonts w:ascii="Calibri" w:eastAsia="Times New Roman" w:hAnsi="Calibri" w:cs="Calibri"/>
                <w:color w:val="000000"/>
                <w:sz w:val="18"/>
                <w:szCs w:val="18"/>
                <w:lang w:eastAsia="es-ES"/>
              </w:rPr>
            </w:pPr>
          </w:p>
        </w:tc>
        <w:tc>
          <w:tcPr>
            <w:tcW w:w="1417" w:type="dxa"/>
            <w:tcBorders>
              <w:top w:val="nil"/>
              <w:left w:val="nil"/>
              <w:bottom w:val="nil"/>
              <w:right w:val="single" w:sz="8" w:space="0" w:color="808080"/>
            </w:tcBorders>
            <w:shd w:val="clear" w:color="auto" w:fill="auto"/>
            <w:vAlign w:val="bottom"/>
            <w:hideMark/>
          </w:tcPr>
          <w:p w:rsidR="00F619A7" w:rsidRPr="00F619A7" w:rsidRDefault="00F619A7" w:rsidP="00F619A7">
            <w:pPr>
              <w:spacing w:after="0" w:line="240" w:lineRule="auto"/>
              <w:jc w:val="center"/>
              <w:rPr>
                <w:rFonts w:ascii="Calibri" w:eastAsia="Times New Roman" w:hAnsi="Calibri" w:cs="Calibri"/>
                <w:color w:val="000000"/>
                <w:sz w:val="18"/>
                <w:szCs w:val="18"/>
                <w:lang w:eastAsia="es-ES"/>
              </w:rPr>
            </w:pPr>
          </w:p>
        </w:tc>
        <w:tc>
          <w:tcPr>
            <w:tcW w:w="1134" w:type="dxa"/>
            <w:tcBorders>
              <w:top w:val="nil"/>
              <w:left w:val="nil"/>
              <w:bottom w:val="nil"/>
              <w:right w:val="single" w:sz="8" w:space="0" w:color="808080"/>
            </w:tcBorders>
            <w:shd w:val="clear" w:color="auto" w:fill="auto"/>
            <w:vAlign w:val="bottom"/>
            <w:hideMark/>
          </w:tcPr>
          <w:p w:rsidR="00F619A7" w:rsidRPr="00F619A7" w:rsidRDefault="00F619A7" w:rsidP="00F619A7">
            <w:pPr>
              <w:spacing w:after="0" w:line="240" w:lineRule="auto"/>
              <w:jc w:val="center"/>
              <w:rPr>
                <w:rFonts w:ascii="Calibri" w:eastAsia="Times New Roman" w:hAnsi="Calibri" w:cs="Calibri"/>
                <w:color w:val="000000"/>
                <w:sz w:val="18"/>
                <w:szCs w:val="18"/>
                <w:lang w:eastAsia="es-ES"/>
              </w:rPr>
            </w:pPr>
          </w:p>
        </w:tc>
      </w:tr>
      <w:tr w:rsidR="00320297" w:rsidRPr="00F619A7" w:rsidTr="00320297">
        <w:trPr>
          <w:trHeight w:val="80"/>
          <w:jc w:val="center"/>
        </w:trPr>
        <w:tc>
          <w:tcPr>
            <w:tcW w:w="2845" w:type="dxa"/>
            <w:tcBorders>
              <w:top w:val="nil"/>
              <w:left w:val="single" w:sz="8" w:space="0" w:color="808080"/>
              <w:bottom w:val="single" w:sz="8" w:space="0" w:color="808080"/>
              <w:right w:val="single" w:sz="8" w:space="0" w:color="808080"/>
            </w:tcBorders>
            <w:shd w:val="clear" w:color="auto" w:fill="auto"/>
            <w:vAlign w:val="bottom"/>
            <w:hideMark/>
          </w:tcPr>
          <w:p w:rsidR="00320297" w:rsidRPr="00F619A7" w:rsidRDefault="00320297" w:rsidP="00F619A7">
            <w:pPr>
              <w:spacing w:after="0" w:line="240" w:lineRule="auto"/>
              <w:rPr>
                <w:rFonts w:ascii="Calibri" w:eastAsia="Times New Roman" w:hAnsi="Calibri" w:cs="Calibri"/>
                <w:b/>
                <w:bCs/>
                <w:color w:val="000000"/>
                <w:sz w:val="18"/>
                <w:szCs w:val="18"/>
                <w:lang w:eastAsia="es-ES"/>
              </w:rPr>
            </w:pPr>
          </w:p>
        </w:tc>
        <w:tc>
          <w:tcPr>
            <w:tcW w:w="1843" w:type="dxa"/>
            <w:tcBorders>
              <w:top w:val="nil"/>
              <w:left w:val="nil"/>
              <w:bottom w:val="single" w:sz="8" w:space="0" w:color="808080"/>
              <w:right w:val="single" w:sz="8" w:space="0" w:color="808080"/>
            </w:tcBorders>
            <w:shd w:val="clear" w:color="auto" w:fill="auto"/>
            <w:vAlign w:val="bottom"/>
            <w:hideMark/>
          </w:tcPr>
          <w:p w:rsidR="00320297" w:rsidRPr="00F619A7" w:rsidRDefault="00320297" w:rsidP="00F619A7">
            <w:pPr>
              <w:spacing w:after="0" w:line="240" w:lineRule="auto"/>
              <w:jc w:val="center"/>
              <w:rPr>
                <w:rFonts w:ascii="Calibri" w:eastAsia="Times New Roman" w:hAnsi="Calibri" w:cs="Calibri"/>
                <w:color w:val="000000"/>
                <w:sz w:val="18"/>
                <w:szCs w:val="18"/>
                <w:lang w:eastAsia="es-ES"/>
              </w:rPr>
            </w:pPr>
          </w:p>
        </w:tc>
        <w:tc>
          <w:tcPr>
            <w:tcW w:w="1418" w:type="dxa"/>
            <w:tcBorders>
              <w:top w:val="nil"/>
              <w:left w:val="nil"/>
              <w:bottom w:val="single" w:sz="8" w:space="0" w:color="808080"/>
              <w:right w:val="single" w:sz="8" w:space="0" w:color="808080"/>
            </w:tcBorders>
            <w:shd w:val="clear" w:color="auto" w:fill="auto"/>
            <w:vAlign w:val="bottom"/>
            <w:hideMark/>
          </w:tcPr>
          <w:p w:rsidR="00320297" w:rsidRPr="00F619A7" w:rsidRDefault="00320297" w:rsidP="00F619A7">
            <w:pPr>
              <w:spacing w:after="0" w:line="240" w:lineRule="auto"/>
              <w:jc w:val="center"/>
              <w:rPr>
                <w:rFonts w:ascii="Calibri" w:eastAsia="Times New Roman" w:hAnsi="Calibri" w:cs="Calibri"/>
                <w:color w:val="000000"/>
                <w:sz w:val="18"/>
                <w:szCs w:val="18"/>
                <w:lang w:eastAsia="es-ES"/>
              </w:rPr>
            </w:pPr>
          </w:p>
        </w:tc>
        <w:tc>
          <w:tcPr>
            <w:tcW w:w="1417" w:type="dxa"/>
            <w:tcBorders>
              <w:top w:val="nil"/>
              <w:left w:val="nil"/>
              <w:bottom w:val="single" w:sz="8" w:space="0" w:color="808080"/>
              <w:right w:val="single" w:sz="8" w:space="0" w:color="808080"/>
            </w:tcBorders>
            <w:shd w:val="clear" w:color="auto" w:fill="auto"/>
            <w:vAlign w:val="bottom"/>
            <w:hideMark/>
          </w:tcPr>
          <w:p w:rsidR="00320297" w:rsidRPr="00F619A7" w:rsidRDefault="00320297" w:rsidP="00F619A7">
            <w:pPr>
              <w:spacing w:after="0" w:line="240" w:lineRule="auto"/>
              <w:jc w:val="center"/>
              <w:rPr>
                <w:rFonts w:ascii="Calibri" w:eastAsia="Times New Roman" w:hAnsi="Calibri" w:cs="Calibri"/>
                <w:color w:val="000000"/>
                <w:sz w:val="18"/>
                <w:szCs w:val="18"/>
                <w:lang w:eastAsia="es-ES"/>
              </w:rPr>
            </w:pPr>
          </w:p>
        </w:tc>
        <w:tc>
          <w:tcPr>
            <w:tcW w:w="1134" w:type="dxa"/>
            <w:tcBorders>
              <w:top w:val="nil"/>
              <w:left w:val="nil"/>
              <w:bottom w:val="single" w:sz="8" w:space="0" w:color="808080"/>
              <w:right w:val="single" w:sz="8" w:space="0" w:color="808080"/>
            </w:tcBorders>
            <w:shd w:val="clear" w:color="auto" w:fill="auto"/>
            <w:vAlign w:val="bottom"/>
            <w:hideMark/>
          </w:tcPr>
          <w:p w:rsidR="00320297" w:rsidRPr="00F619A7" w:rsidRDefault="00320297" w:rsidP="00F619A7">
            <w:pPr>
              <w:spacing w:after="0" w:line="240" w:lineRule="auto"/>
              <w:jc w:val="center"/>
              <w:rPr>
                <w:rFonts w:ascii="Calibri" w:eastAsia="Times New Roman" w:hAnsi="Calibri" w:cs="Calibri"/>
                <w:color w:val="000000"/>
                <w:sz w:val="18"/>
                <w:szCs w:val="18"/>
                <w:lang w:eastAsia="es-ES"/>
              </w:rPr>
            </w:pPr>
          </w:p>
        </w:tc>
      </w:tr>
    </w:tbl>
    <w:p w:rsidR="00316673" w:rsidRPr="00320297" w:rsidRDefault="00316673" w:rsidP="00F619A7">
      <w:pPr>
        <w:keepNext/>
        <w:keepLines/>
        <w:numPr>
          <w:ilvl w:val="0"/>
          <w:numId w:val="13"/>
        </w:numPr>
        <w:suppressAutoHyphens/>
        <w:spacing w:before="120" w:after="120" w:line="280" w:lineRule="exact"/>
        <w:ind w:left="714" w:hanging="357"/>
        <w:jc w:val="both"/>
        <w:rPr>
          <w:rFonts w:ascii="Trebuchet MS" w:hAnsi="Trebuchet MS"/>
          <w:b/>
          <w:sz w:val="20"/>
          <w:lang w:val="es-ES_tradnl"/>
        </w:rPr>
      </w:pPr>
      <w:r w:rsidRPr="00F619A7">
        <w:rPr>
          <w:b/>
        </w:rPr>
        <w:t>Beneficiarios o usuarios de la actividad</w:t>
      </w:r>
    </w:p>
    <w:tbl>
      <w:tblPr>
        <w:tblW w:w="8680" w:type="dxa"/>
        <w:jc w:val="center"/>
        <w:tblInd w:w="60" w:type="dxa"/>
        <w:tblCellMar>
          <w:left w:w="70" w:type="dxa"/>
          <w:right w:w="70" w:type="dxa"/>
        </w:tblCellMar>
        <w:tblLook w:val="04A0"/>
      </w:tblPr>
      <w:tblGrid>
        <w:gridCol w:w="2278"/>
        <w:gridCol w:w="3261"/>
        <w:gridCol w:w="3141"/>
      </w:tblGrid>
      <w:tr w:rsidR="00394F5A" w:rsidRPr="00394F5A" w:rsidTr="00320297">
        <w:trPr>
          <w:trHeight w:val="197"/>
          <w:jc w:val="center"/>
        </w:trPr>
        <w:tc>
          <w:tcPr>
            <w:tcW w:w="2278" w:type="dxa"/>
            <w:vMerge w:val="restart"/>
            <w:tcBorders>
              <w:top w:val="single" w:sz="8" w:space="0" w:color="808080"/>
              <w:left w:val="single" w:sz="8" w:space="0" w:color="808080"/>
              <w:bottom w:val="single" w:sz="8" w:space="0" w:color="808080"/>
              <w:right w:val="single" w:sz="8" w:space="0" w:color="808080"/>
            </w:tcBorders>
            <w:shd w:val="clear" w:color="000000" w:fill="D9D9D9"/>
            <w:vAlign w:val="bottom"/>
            <w:hideMark/>
          </w:tcPr>
          <w:p w:rsidR="00394F5A" w:rsidRPr="00394F5A" w:rsidRDefault="00394F5A" w:rsidP="00394F5A">
            <w:pPr>
              <w:spacing w:after="0" w:line="240" w:lineRule="auto"/>
              <w:jc w:val="center"/>
              <w:rPr>
                <w:rFonts w:ascii="Calibri" w:eastAsia="Times New Roman" w:hAnsi="Calibri" w:cs="Calibri"/>
                <w:b/>
                <w:bCs/>
                <w:color w:val="000000"/>
                <w:sz w:val="18"/>
                <w:szCs w:val="18"/>
                <w:lang w:eastAsia="es-ES"/>
              </w:rPr>
            </w:pPr>
            <w:r w:rsidRPr="00394F5A">
              <w:rPr>
                <w:rFonts w:ascii="Calibri" w:eastAsia="Times New Roman" w:hAnsi="Calibri" w:cs="Calibri"/>
                <w:b/>
                <w:bCs/>
                <w:color w:val="000000"/>
                <w:sz w:val="18"/>
                <w:szCs w:val="18"/>
                <w:lang w:eastAsia="es-ES"/>
              </w:rPr>
              <w:t>Tipo</w:t>
            </w:r>
          </w:p>
        </w:tc>
        <w:tc>
          <w:tcPr>
            <w:tcW w:w="6402" w:type="dxa"/>
            <w:gridSpan w:val="2"/>
            <w:tcBorders>
              <w:top w:val="single" w:sz="8" w:space="0" w:color="808080"/>
              <w:left w:val="nil"/>
              <w:bottom w:val="single" w:sz="8" w:space="0" w:color="808080"/>
              <w:right w:val="single" w:sz="8" w:space="0" w:color="808080"/>
            </w:tcBorders>
            <w:shd w:val="clear" w:color="000000" w:fill="D9D9D9"/>
            <w:vAlign w:val="bottom"/>
            <w:hideMark/>
          </w:tcPr>
          <w:p w:rsidR="00394F5A" w:rsidRPr="00394F5A" w:rsidRDefault="00394F5A" w:rsidP="00394F5A">
            <w:pPr>
              <w:spacing w:after="0" w:line="240" w:lineRule="auto"/>
              <w:jc w:val="center"/>
              <w:rPr>
                <w:rFonts w:ascii="Calibri" w:eastAsia="Times New Roman" w:hAnsi="Calibri" w:cs="Calibri"/>
                <w:b/>
                <w:bCs/>
                <w:color w:val="000000"/>
                <w:sz w:val="18"/>
                <w:szCs w:val="18"/>
                <w:lang w:eastAsia="es-ES"/>
              </w:rPr>
            </w:pPr>
            <w:r w:rsidRPr="00394F5A">
              <w:rPr>
                <w:rFonts w:ascii="Calibri" w:eastAsia="Times New Roman" w:hAnsi="Calibri" w:cs="Calibri"/>
                <w:b/>
                <w:bCs/>
                <w:color w:val="000000"/>
                <w:sz w:val="18"/>
                <w:szCs w:val="18"/>
                <w:lang w:eastAsia="es-ES"/>
              </w:rPr>
              <w:t>Número</w:t>
            </w:r>
          </w:p>
        </w:tc>
      </w:tr>
      <w:tr w:rsidR="00394F5A" w:rsidRPr="00394F5A" w:rsidTr="00320297">
        <w:trPr>
          <w:trHeight w:val="330"/>
          <w:jc w:val="center"/>
        </w:trPr>
        <w:tc>
          <w:tcPr>
            <w:tcW w:w="2278" w:type="dxa"/>
            <w:vMerge/>
            <w:tcBorders>
              <w:top w:val="single" w:sz="8" w:space="0" w:color="808080"/>
              <w:left w:val="single" w:sz="8" w:space="0" w:color="808080"/>
              <w:bottom w:val="single" w:sz="8" w:space="0" w:color="808080"/>
              <w:right w:val="single" w:sz="8" w:space="0" w:color="808080"/>
            </w:tcBorders>
            <w:vAlign w:val="center"/>
            <w:hideMark/>
          </w:tcPr>
          <w:p w:rsidR="00394F5A" w:rsidRPr="00394F5A" w:rsidRDefault="00394F5A" w:rsidP="00394F5A">
            <w:pPr>
              <w:spacing w:after="0" w:line="240" w:lineRule="auto"/>
              <w:rPr>
                <w:rFonts w:ascii="Calibri" w:eastAsia="Times New Roman" w:hAnsi="Calibri" w:cs="Calibri"/>
                <w:b/>
                <w:bCs/>
                <w:color w:val="000000"/>
                <w:sz w:val="18"/>
                <w:szCs w:val="18"/>
                <w:lang w:eastAsia="es-ES"/>
              </w:rPr>
            </w:pPr>
          </w:p>
        </w:tc>
        <w:tc>
          <w:tcPr>
            <w:tcW w:w="3261" w:type="dxa"/>
            <w:tcBorders>
              <w:top w:val="nil"/>
              <w:left w:val="nil"/>
              <w:bottom w:val="single" w:sz="8" w:space="0" w:color="808080"/>
              <w:right w:val="single" w:sz="8" w:space="0" w:color="808080"/>
            </w:tcBorders>
            <w:shd w:val="clear" w:color="000000" w:fill="D9D9D9"/>
            <w:vAlign w:val="bottom"/>
            <w:hideMark/>
          </w:tcPr>
          <w:p w:rsidR="00394F5A" w:rsidRPr="00394F5A" w:rsidRDefault="00394F5A" w:rsidP="00394F5A">
            <w:pPr>
              <w:spacing w:after="0" w:line="240" w:lineRule="auto"/>
              <w:jc w:val="center"/>
              <w:rPr>
                <w:rFonts w:ascii="Calibri" w:eastAsia="Times New Roman" w:hAnsi="Calibri" w:cs="Calibri"/>
                <w:b/>
                <w:bCs/>
                <w:color w:val="000000"/>
                <w:sz w:val="18"/>
                <w:szCs w:val="18"/>
                <w:lang w:eastAsia="es-ES"/>
              </w:rPr>
            </w:pPr>
            <w:r w:rsidRPr="00394F5A">
              <w:rPr>
                <w:rFonts w:ascii="Calibri" w:eastAsia="Times New Roman" w:hAnsi="Calibri" w:cs="Calibri"/>
                <w:b/>
                <w:bCs/>
                <w:color w:val="000000"/>
                <w:sz w:val="18"/>
                <w:szCs w:val="18"/>
                <w:lang w:eastAsia="es-ES"/>
              </w:rPr>
              <w:t>Previsto Año 2020</w:t>
            </w:r>
          </w:p>
        </w:tc>
        <w:tc>
          <w:tcPr>
            <w:tcW w:w="3141" w:type="dxa"/>
            <w:tcBorders>
              <w:top w:val="nil"/>
              <w:left w:val="nil"/>
              <w:bottom w:val="single" w:sz="8" w:space="0" w:color="808080"/>
              <w:right w:val="single" w:sz="8" w:space="0" w:color="808080"/>
            </w:tcBorders>
            <w:shd w:val="clear" w:color="000000" w:fill="D9D9D9"/>
            <w:vAlign w:val="bottom"/>
            <w:hideMark/>
          </w:tcPr>
          <w:p w:rsidR="00394F5A" w:rsidRPr="00394F5A" w:rsidRDefault="00394F5A" w:rsidP="00394F5A">
            <w:pPr>
              <w:spacing w:after="0" w:line="240" w:lineRule="auto"/>
              <w:jc w:val="center"/>
              <w:rPr>
                <w:rFonts w:ascii="Calibri" w:eastAsia="Times New Roman" w:hAnsi="Calibri" w:cs="Calibri"/>
                <w:b/>
                <w:bCs/>
                <w:color w:val="000000"/>
                <w:sz w:val="18"/>
                <w:szCs w:val="18"/>
                <w:lang w:eastAsia="es-ES"/>
              </w:rPr>
            </w:pPr>
            <w:r w:rsidRPr="00394F5A">
              <w:rPr>
                <w:rFonts w:ascii="Calibri" w:eastAsia="Times New Roman" w:hAnsi="Calibri" w:cs="Calibri"/>
                <w:b/>
                <w:bCs/>
                <w:color w:val="000000"/>
                <w:sz w:val="18"/>
                <w:szCs w:val="18"/>
                <w:lang w:eastAsia="es-ES"/>
              </w:rPr>
              <w:t>Realizado Año 2020</w:t>
            </w:r>
          </w:p>
        </w:tc>
      </w:tr>
      <w:tr w:rsidR="00394F5A" w:rsidRPr="00394F5A" w:rsidTr="00320297">
        <w:trPr>
          <w:trHeight w:val="207"/>
          <w:jc w:val="center"/>
        </w:trPr>
        <w:tc>
          <w:tcPr>
            <w:tcW w:w="2278" w:type="dxa"/>
            <w:tcBorders>
              <w:top w:val="nil"/>
              <w:left w:val="single" w:sz="8" w:space="0" w:color="808080"/>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rPr>
                <w:rFonts w:ascii="Calibri" w:eastAsia="Times New Roman" w:hAnsi="Calibri" w:cs="Calibri"/>
                <w:b/>
                <w:bCs/>
                <w:color w:val="000000"/>
                <w:sz w:val="18"/>
                <w:szCs w:val="18"/>
                <w:lang w:eastAsia="es-ES"/>
              </w:rPr>
            </w:pPr>
            <w:r w:rsidRPr="00394F5A">
              <w:rPr>
                <w:rFonts w:ascii="Calibri" w:eastAsia="Times New Roman" w:hAnsi="Calibri" w:cs="Calibri"/>
                <w:b/>
                <w:bCs/>
                <w:color w:val="000000"/>
                <w:sz w:val="18"/>
                <w:szCs w:val="18"/>
                <w:lang w:eastAsia="es-ES"/>
              </w:rPr>
              <w:t>Personas físicas</w:t>
            </w:r>
          </w:p>
        </w:tc>
        <w:tc>
          <w:tcPr>
            <w:tcW w:w="3261"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jc w:val="center"/>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w:t>
            </w:r>
          </w:p>
        </w:tc>
        <w:tc>
          <w:tcPr>
            <w:tcW w:w="3141"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jc w:val="center"/>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w:t>
            </w:r>
          </w:p>
        </w:tc>
      </w:tr>
      <w:tr w:rsidR="00394F5A" w:rsidRPr="00394F5A" w:rsidTr="00320297">
        <w:trPr>
          <w:trHeight w:val="254"/>
          <w:jc w:val="center"/>
        </w:trPr>
        <w:tc>
          <w:tcPr>
            <w:tcW w:w="2278" w:type="dxa"/>
            <w:tcBorders>
              <w:top w:val="nil"/>
              <w:left w:val="single" w:sz="8" w:space="0" w:color="808080"/>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rPr>
                <w:rFonts w:ascii="Calibri" w:eastAsia="Times New Roman" w:hAnsi="Calibri" w:cs="Calibri"/>
                <w:b/>
                <w:bCs/>
                <w:color w:val="000000"/>
                <w:sz w:val="18"/>
                <w:szCs w:val="18"/>
                <w:lang w:eastAsia="es-ES"/>
              </w:rPr>
            </w:pPr>
            <w:r w:rsidRPr="00394F5A">
              <w:rPr>
                <w:rFonts w:ascii="Calibri" w:eastAsia="Times New Roman" w:hAnsi="Calibri" w:cs="Calibri"/>
                <w:b/>
                <w:bCs/>
                <w:color w:val="000000"/>
                <w:sz w:val="18"/>
                <w:szCs w:val="18"/>
                <w:lang w:eastAsia="es-ES"/>
              </w:rPr>
              <w:t>Personas jurídicas</w:t>
            </w:r>
          </w:p>
        </w:tc>
        <w:tc>
          <w:tcPr>
            <w:tcW w:w="3261"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jc w:val="center"/>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w:t>
            </w:r>
          </w:p>
        </w:tc>
        <w:tc>
          <w:tcPr>
            <w:tcW w:w="3141"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jc w:val="center"/>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w:t>
            </w:r>
          </w:p>
        </w:tc>
      </w:tr>
    </w:tbl>
    <w:p w:rsidR="00320297" w:rsidRPr="00320297" w:rsidRDefault="00320297" w:rsidP="00320297">
      <w:pPr>
        <w:keepNext/>
        <w:keepLines/>
        <w:suppressAutoHyphens/>
        <w:spacing w:before="120" w:after="120" w:line="280" w:lineRule="exact"/>
        <w:ind w:left="714"/>
        <w:jc w:val="both"/>
        <w:rPr>
          <w:rFonts w:ascii="Trebuchet MS" w:hAnsi="Trebuchet MS"/>
          <w:b/>
          <w:sz w:val="20"/>
          <w:lang w:val="es-ES_tradnl"/>
        </w:rPr>
      </w:pPr>
    </w:p>
    <w:p w:rsidR="00394F5A" w:rsidRPr="00320297" w:rsidRDefault="00316673" w:rsidP="00320297">
      <w:pPr>
        <w:keepNext/>
        <w:keepLines/>
        <w:numPr>
          <w:ilvl w:val="0"/>
          <w:numId w:val="13"/>
        </w:numPr>
        <w:suppressAutoHyphens/>
        <w:spacing w:before="120" w:after="120" w:line="280" w:lineRule="exact"/>
        <w:ind w:left="714" w:hanging="357"/>
        <w:jc w:val="both"/>
        <w:rPr>
          <w:rFonts w:ascii="Trebuchet MS" w:hAnsi="Trebuchet MS"/>
          <w:b/>
          <w:sz w:val="20"/>
          <w:lang w:val="es-ES_tradnl"/>
        </w:rPr>
      </w:pPr>
      <w:r w:rsidRPr="00320297">
        <w:rPr>
          <w:b/>
        </w:rPr>
        <w:t>Recursos económicos empleados en la actividad</w:t>
      </w:r>
    </w:p>
    <w:tbl>
      <w:tblPr>
        <w:tblW w:w="8657" w:type="dxa"/>
        <w:jc w:val="center"/>
        <w:tblInd w:w="60" w:type="dxa"/>
        <w:tblCellMar>
          <w:left w:w="70" w:type="dxa"/>
          <w:right w:w="70" w:type="dxa"/>
        </w:tblCellMar>
        <w:tblLook w:val="04A0"/>
      </w:tblPr>
      <w:tblGrid>
        <w:gridCol w:w="5113"/>
        <w:gridCol w:w="1843"/>
        <w:gridCol w:w="1701"/>
      </w:tblGrid>
      <w:tr w:rsidR="00394F5A" w:rsidRPr="00394F5A" w:rsidTr="00320297">
        <w:trPr>
          <w:trHeight w:val="285"/>
          <w:jc w:val="center"/>
        </w:trPr>
        <w:tc>
          <w:tcPr>
            <w:tcW w:w="5113" w:type="dxa"/>
            <w:vMerge w:val="restart"/>
            <w:tcBorders>
              <w:top w:val="single" w:sz="8" w:space="0" w:color="808080"/>
              <w:left w:val="single" w:sz="8" w:space="0" w:color="808080"/>
              <w:bottom w:val="single" w:sz="8" w:space="0" w:color="808080"/>
              <w:right w:val="single" w:sz="8" w:space="0" w:color="808080"/>
            </w:tcBorders>
            <w:shd w:val="clear" w:color="000000" w:fill="D9D9D9"/>
            <w:vAlign w:val="bottom"/>
            <w:hideMark/>
          </w:tcPr>
          <w:p w:rsidR="00394F5A" w:rsidRPr="00394F5A" w:rsidRDefault="00394F5A" w:rsidP="00394F5A">
            <w:pPr>
              <w:spacing w:after="0" w:line="240" w:lineRule="auto"/>
              <w:jc w:val="center"/>
              <w:rPr>
                <w:rFonts w:ascii="Calibri" w:eastAsia="Times New Roman" w:hAnsi="Calibri" w:cs="Calibri"/>
                <w:b/>
                <w:bCs/>
                <w:color w:val="000000"/>
                <w:sz w:val="18"/>
                <w:szCs w:val="18"/>
                <w:lang w:eastAsia="es-ES"/>
              </w:rPr>
            </w:pPr>
            <w:r w:rsidRPr="00394F5A">
              <w:rPr>
                <w:rFonts w:ascii="Calibri" w:eastAsia="Times New Roman" w:hAnsi="Calibri" w:cs="Calibri"/>
                <w:b/>
                <w:bCs/>
                <w:color w:val="000000"/>
                <w:sz w:val="18"/>
                <w:szCs w:val="18"/>
                <w:lang w:eastAsia="es-ES"/>
              </w:rPr>
              <w:t>Gastos/Inversiones</w:t>
            </w:r>
          </w:p>
        </w:tc>
        <w:tc>
          <w:tcPr>
            <w:tcW w:w="1843" w:type="dxa"/>
            <w:tcBorders>
              <w:top w:val="single" w:sz="8" w:space="0" w:color="808080"/>
              <w:left w:val="nil"/>
              <w:bottom w:val="single" w:sz="8" w:space="0" w:color="808080"/>
              <w:right w:val="nil"/>
            </w:tcBorders>
            <w:shd w:val="clear" w:color="000000" w:fill="D9D9D9"/>
            <w:vAlign w:val="bottom"/>
            <w:hideMark/>
          </w:tcPr>
          <w:p w:rsidR="00394F5A" w:rsidRPr="00394F5A" w:rsidRDefault="00394F5A" w:rsidP="00394F5A">
            <w:pPr>
              <w:spacing w:after="0" w:line="240" w:lineRule="auto"/>
              <w:jc w:val="right"/>
              <w:rPr>
                <w:rFonts w:ascii="Calibri" w:eastAsia="Times New Roman" w:hAnsi="Calibri" w:cs="Calibri"/>
                <w:b/>
                <w:bCs/>
                <w:color w:val="000000"/>
                <w:sz w:val="18"/>
                <w:szCs w:val="18"/>
                <w:lang w:eastAsia="es-ES"/>
              </w:rPr>
            </w:pPr>
            <w:r w:rsidRPr="00394F5A">
              <w:rPr>
                <w:rFonts w:ascii="Calibri" w:eastAsia="Times New Roman" w:hAnsi="Calibri" w:cs="Calibri"/>
                <w:b/>
                <w:bCs/>
                <w:color w:val="000000"/>
                <w:sz w:val="18"/>
                <w:szCs w:val="18"/>
                <w:lang w:eastAsia="es-ES"/>
              </w:rPr>
              <w:t>Importe</w:t>
            </w:r>
          </w:p>
        </w:tc>
        <w:tc>
          <w:tcPr>
            <w:tcW w:w="1701" w:type="dxa"/>
            <w:tcBorders>
              <w:top w:val="single" w:sz="8" w:space="0" w:color="808080"/>
              <w:left w:val="nil"/>
              <w:bottom w:val="single" w:sz="8" w:space="0" w:color="808080"/>
              <w:right w:val="single" w:sz="8" w:space="0" w:color="808080"/>
            </w:tcBorders>
            <w:shd w:val="clear" w:color="000000" w:fill="D9D9D9"/>
            <w:vAlign w:val="bottom"/>
            <w:hideMark/>
          </w:tcPr>
          <w:p w:rsidR="00394F5A" w:rsidRPr="00394F5A" w:rsidRDefault="00394F5A" w:rsidP="00394F5A">
            <w:pPr>
              <w:spacing w:after="0" w:line="240" w:lineRule="auto"/>
              <w:jc w:val="center"/>
              <w:rPr>
                <w:rFonts w:ascii="Calibri" w:eastAsia="Times New Roman" w:hAnsi="Calibri" w:cs="Calibri"/>
                <w:b/>
                <w:bCs/>
                <w:color w:val="000000"/>
                <w:sz w:val="18"/>
                <w:szCs w:val="18"/>
                <w:lang w:eastAsia="es-ES"/>
              </w:rPr>
            </w:pPr>
            <w:r w:rsidRPr="00394F5A">
              <w:rPr>
                <w:rFonts w:ascii="Calibri" w:eastAsia="Times New Roman" w:hAnsi="Calibri" w:cs="Calibri"/>
                <w:b/>
                <w:bCs/>
                <w:color w:val="000000"/>
                <w:sz w:val="18"/>
                <w:szCs w:val="18"/>
                <w:lang w:eastAsia="es-ES"/>
              </w:rPr>
              <w:t> </w:t>
            </w:r>
          </w:p>
        </w:tc>
      </w:tr>
      <w:tr w:rsidR="00394F5A" w:rsidRPr="00394F5A" w:rsidTr="00320297">
        <w:trPr>
          <w:trHeight w:val="233"/>
          <w:jc w:val="center"/>
        </w:trPr>
        <w:tc>
          <w:tcPr>
            <w:tcW w:w="5113" w:type="dxa"/>
            <w:vMerge/>
            <w:tcBorders>
              <w:top w:val="single" w:sz="8" w:space="0" w:color="808080"/>
              <w:left w:val="single" w:sz="8" w:space="0" w:color="808080"/>
              <w:bottom w:val="single" w:sz="8" w:space="0" w:color="808080"/>
              <w:right w:val="single" w:sz="8" w:space="0" w:color="808080"/>
            </w:tcBorders>
            <w:vAlign w:val="center"/>
            <w:hideMark/>
          </w:tcPr>
          <w:p w:rsidR="00394F5A" w:rsidRPr="00394F5A" w:rsidRDefault="00394F5A" w:rsidP="00394F5A">
            <w:pPr>
              <w:spacing w:after="0" w:line="240" w:lineRule="auto"/>
              <w:rPr>
                <w:rFonts w:ascii="Calibri" w:eastAsia="Times New Roman" w:hAnsi="Calibri" w:cs="Calibri"/>
                <w:b/>
                <w:bCs/>
                <w:color w:val="000000"/>
                <w:sz w:val="18"/>
                <w:szCs w:val="18"/>
                <w:lang w:eastAsia="es-ES"/>
              </w:rPr>
            </w:pPr>
          </w:p>
        </w:tc>
        <w:tc>
          <w:tcPr>
            <w:tcW w:w="1843" w:type="dxa"/>
            <w:tcBorders>
              <w:top w:val="nil"/>
              <w:left w:val="nil"/>
              <w:bottom w:val="nil"/>
              <w:right w:val="single" w:sz="8" w:space="0" w:color="808080"/>
            </w:tcBorders>
            <w:shd w:val="clear" w:color="000000" w:fill="D9D9D9"/>
            <w:vAlign w:val="bottom"/>
            <w:hideMark/>
          </w:tcPr>
          <w:p w:rsidR="00394F5A" w:rsidRPr="00394F5A" w:rsidRDefault="00394F5A" w:rsidP="00394F5A">
            <w:pPr>
              <w:spacing w:after="0" w:line="240" w:lineRule="auto"/>
              <w:jc w:val="center"/>
              <w:rPr>
                <w:rFonts w:ascii="Calibri" w:eastAsia="Times New Roman" w:hAnsi="Calibri" w:cs="Calibri"/>
                <w:b/>
                <w:bCs/>
                <w:color w:val="000000"/>
                <w:sz w:val="18"/>
                <w:szCs w:val="18"/>
                <w:lang w:eastAsia="es-ES"/>
              </w:rPr>
            </w:pPr>
            <w:r w:rsidRPr="00394F5A">
              <w:rPr>
                <w:rFonts w:ascii="Calibri" w:eastAsia="Times New Roman" w:hAnsi="Calibri" w:cs="Calibri"/>
                <w:b/>
                <w:bCs/>
                <w:color w:val="000000"/>
                <w:sz w:val="18"/>
                <w:szCs w:val="18"/>
                <w:lang w:eastAsia="es-ES"/>
              </w:rPr>
              <w:t xml:space="preserve">Previsto </w:t>
            </w:r>
          </w:p>
        </w:tc>
        <w:tc>
          <w:tcPr>
            <w:tcW w:w="1701" w:type="dxa"/>
            <w:tcBorders>
              <w:top w:val="nil"/>
              <w:left w:val="nil"/>
              <w:bottom w:val="nil"/>
              <w:right w:val="single" w:sz="8" w:space="0" w:color="808080"/>
            </w:tcBorders>
            <w:shd w:val="clear" w:color="000000" w:fill="D9D9D9"/>
            <w:vAlign w:val="bottom"/>
            <w:hideMark/>
          </w:tcPr>
          <w:p w:rsidR="00394F5A" w:rsidRPr="00394F5A" w:rsidRDefault="00394F5A" w:rsidP="00394F5A">
            <w:pPr>
              <w:spacing w:after="0" w:line="240" w:lineRule="auto"/>
              <w:jc w:val="center"/>
              <w:rPr>
                <w:rFonts w:ascii="Calibri" w:eastAsia="Times New Roman" w:hAnsi="Calibri" w:cs="Calibri"/>
                <w:b/>
                <w:bCs/>
                <w:color w:val="000000"/>
                <w:sz w:val="18"/>
                <w:szCs w:val="18"/>
                <w:lang w:eastAsia="es-ES"/>
              </w:rPr>
            </w:pPr>
            <w:r w:rsidRPr="00394F5A">
              <w:rPr>
                <w:rFonts w:ascii="Calibri" w:eastAsia="Times New Roman" w:hAnsi="Calibri" w:cs="Calibri"/>
                <w:b/>
                <w:bCs/>
                <w:color w:val="000000"/>
                <w:sz w:val="18"/>
                <w:szCs w:val="18"/>
                <w:lang w:eastAsia="es-ES"/>
              </w:rPr>
              <w:t xml:space="preserve">Realizado </w:t>
            </w:r>
          </w:p>
        </w:tc>
      </w:tr>
      <w:tr w:rsidR="00394F5A" w:rsidRPr="00394F5A" w:rsidTr="00320297">
        <w:trPr>
          <w:trHeight w:val="247"/>
          <w:jc w:val="center"/>
        </w:trPr>
        <w:tc>
          <w:tcPr>
            <w:tcW w:w="5113" w:type="dxa"/>
            <w:vMerge/>
            <w:tcBorders>
              <w:top w:val="single" w:sz="8" w:space="0" w:color="808080"/>
              <w:left w:val="single" w:sz="8" w:space="0" w:color="808080"/>
              <w:bottom w:val="single" w:sz="8" w:space="0" w:color="808080"/>
              <w:right w:val="single" w:sz="8" w:space="0" w:color="808080"/>
            </w:tcBorders>
            <w:vAlign w:val="center"/>
            <w:hideMark/>
          </w:tcPr>
          <w:p w:rsidR="00394F5A" w:rsidRPr="00394F5A" w:rsidRDefault="00394F5A" w:rsidP="00394F5A">
            <w:pPr>
              <w:spacing w:after="0" w:line="240" w:lineRule="auto"/>
              <w:rPr>
                <w:rFonts w:ascii="Calibri" w:eastAsia="Times New Roman" w:hAnsi="Calibri" w:cs="Calibri"/>
                <w:b/>
                <w:bCs/>
                <w:color w:val="000000"/>
                <w:sz w:val="18"/>
                <w:szCs w:val="18"/>
                <w:lang w:eastAsia="es-ES"/>
              </w:rPr>
            </w:pPr>
          </w:p>
        </w:tc>
        <w:tc>
          <w:tcPr>
            <w:tcW w:w="1843" w:type="dxa"/>
            <w:tcBorders>
              <w:top w:val="nil"/>
              <w:left w:val="nil"/>
              <w:bottom w:val="single" w:sz="8" w:space="0" w:color="808080"/>
              <w:right w:val="single" w:sz="8" w:space="0" w:color="808080"/>
            </w:tcBorders>
            <w:shd w:val="clear" w:color="000000" w:fill="D9D9D9"/>
            <w:vAlign w:val="bottom"/>
            <w:hideMark/>
          </w:tcPr>
          <w:p w:rsidR="00394F5A" w:rsidRPr="00394F5A" w:rsidRDefault="00394F5A" w:rsidP="00394F5A">
            <w:pPr>
              <w:spacing w:after="0" w:line="240" w:lineRule="auto"/>
              <w:jc w:val="center"/>
              <w:rPr>
                <w:rFonts w:ascii="Calibri" w:eastAsia="Times New Roman" w:hAnsi="Calibri" w:cs="Calibri"/>
                <w:b/>
                <w:bCs/>
                <w:color w:val="000000"/>
                <w:sz w:val="18"/>
                <w:szCs w:val="18"/>
                <w:lang w:eastAsia="es-ES"/>
              </w:rPr>
            </w:pPr>
            <w:r w:rsidRPr="00394F5A">
              <w:rPr>
                <w:rFonts w:ascii="Calibri" w:eastAsia="Times New Roman" w:hAnsi="Calibri" w:cs="Calibri"/>
                <w:b/>
                <w:bCs/>
                <w:color w:val="000000"/>
                <w:sz w:val="18"/>
                <w:szCs w:val="18"/>
                <w:lang w:eastAsia="es-ES"/>
              </w:rPr>
              <w:t>Año 2020</w:t>
            </w:r>
          </w:p>
        </w:tc>
        <w:tc>
          <w:tcPr>
            <w:tcW w:w="1701" w:type="dxa"/>
            <w:tcBorders>
              <w:top w:val="nil"/>
              <w:left w:val="nil"/>
              <w:bottom w:val="single" w:sz="8" w:space="0" w:color="808080"/>
              <w:right w:val="single" w:sz="8" w:space="0" w:color="808080"/>
            </w:tcBorders>
            <w:shd w:val="clear" w:color="000000" w:fill="D9D9D9"/>
            <w:vAlign w:val="bottom"/>
            <w:hideMark/>
          </w:tcPr>
          <w:p w:rsidR="00394F5A" w:rsidRPr="00394F5A" w:rsidRDefault="00394F5A" w:rsidP="00394F5A">
            <w:pPr>
              <w:spacing w:after="0" w:line="240" w:lineRule="auto"/>
              <w:jc w:val="center"/>
              <w:rPr>
                <w:rFonts w:ascii="Calibri" w:eastAsia="Times New Roman" w:hAnsi="Calibri" w:cs="Calibri"/>
                <w:b/>
                <w:bCs/>
                <w:color w:val="000000"/>
                <w:sz w:val="18"/>
                <w:szCs w:val="18"/>
                <w:lang w:eastAsia="es-ES"/>
              </w:rPr>
            </w:pPr>
            <w:r w:rsidRPr="00394F5A">
              <w:rPr>
                <w:rFonts w:ascii="Calibri" w:eastAsia="Times New Roman" w:hAnsi="Calibri" w:cs="Calibri"/>
                <w:b/>
                <w:bCs/>
                <w:color w:val="000000"/>
                <w:sz w:val="18"/>
                <w:szCs w:val="18"/>
                <w:lang w:eastAsia="es-ES"/>
              </w:rPr>
              <w:t>Año 2020</w:t>
            </w:r>
          </w:p>
        </w:tc>
      </w:tr>
      <w:tr w:rsidR="00394F5A" w:rsidRPr="00394F5A" w:rsidTr="00320297">
        <w:trPr>
          <w:trHeight w:val="260"/>
          <w:jc w:val="center"/>
        </w:trPr>
        <w:tc>
          <w:tcPr>
            <w:tcW w:w="5113" w:type="dxa"/>
            <w:tcBorders>
              <w:top w:val="nil"/>
              <w:left w:val="single" w:sz="8" w:space="0" w:color="808080"/>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Gastos por ayudas y otros</w:t>
            </w:r>
          </w:p>
        </w:tc>
        <w:tc>
          <w:tcPr>
            <w:tcW w:w="1843"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jc w:val="right"/>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 </w:t>
            </w:r>
          </w:p>
        </w:tc>
        <w:tc>
          <w:tcPr>
            <w:tcW w:w="1701"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jc w:val="right"/>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 </w:t>
            </w:r>
          </w:p>
        </w:tc>
      </w:tr>
      <w:tr w:rsidR="00394F5A" w:rsidRPr="00394F5A" w:rsidTr="00320297">
        <w:trPr>
          <w:trHeight w:val="260"/>
          <w:jc w:val="center"/>
        </w:trPr>
        <w:tc>
          <w:tcPr>
            <w:tcW w:w="5113" w:type="dxa"/>
            <w:tcBorders>
              <w:top w:val="nil"/>
              <w:left w:val="single" w:sz="8" w:space="0" w:color="808080"/>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rPr>
                <w:rFonts w:ascii="Calibri" w:eastAsia="Times New Roman" w:hAnsi="Calibri" w:cs="Calibri"/>
                <w:i/>
                <w:iCs/>
                <w:color w:val="000000"/>
                <w:sz w:val="18"/>
                <w:szCs w:val="18"/>
                <w:lang w:eastAsia="es-ES"/>
              </w:rPr>
            </w:pPr>
            <w:r w:rsidRPr="00394F5A">
              <w:rPr>
                <w:rFonts w:ascii="Calibri" w:eastAsia="Times New Roman" w:hAnsi="Calibri" w:cs="Calibri"/>
                <w:i/>
                <w:iCs/>
                <w:color w:val="000000"/>
                <w:sz w:val="18"/>
                <w:szCs w:val="18"/>
                <w:lang w:eastAsia="es-ES"/>
              </w:rPr>
              <w:t>a)</w:t>
            </w:r>
            <w:r w:rsidRPr="00394F5A">
              <w:rPr>
                <w:rFonts w:ascii="Times New Roman" w:eastAsia="Times New Roman" w:hAnsi="Times New Roman" w:cs="Times New Roman"/>
                <w:i/>
                <w:iCs/>
                <w:color w:val="000000"/>
                <w:sz w:val="14"/>
                <w:szCs w:val="14"/>
                <w:lang w:eastAsia="es-ES"/>
              </w:rPr>
              <w:t xml:space="preserve">                   </w:t>
            </w:r>
            <w:r w:rsidRPr="00394F5A">
              <w:rPr>
                <w:rFonts w:ascii="Calibri" w:eastAsia="Times New Roman" w:hAnsi="Calibri" w:cs="Calibri"/>
                <w:color w:val="000000"/>
                <w:sz w:val="18"/>
                <w:szCs w:val="18"/>
                <w:lang w:eastAsia="es-ES"/>
              </w:rPr>
              <w:t>Ayudas monetarias</w:t>
            </w:r>
          </w:p>
        </w:tc>
        <w:tc>
          <w:tcPr>
            <w:tcW w:w="1843"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jc w:val="right"/>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 </w:t>
            </w:r>
          </w:p>
        </w:tc>
        <w:tc>
          <w:tcPr>
            <w:tcW w:w="1701"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jc w:val="right"/>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 </w:t>
            </w:r>
          </w:p>
        </w:tc>
      </w:tr>
      <w:tr w:rsidR="00394F5A" w:rsidRPr="00394F5A" w:rsidTr="00320297">
        <w:trPr>
          <w:trHeight w:val="260"/>
          <w:jc w:val="center"/>
        </w:trPr>
        <w:tc>
          <w:tcPr>
            <w:tcW w:w="5113" w:type="dxa"/>
            <w:tcBorders>
              <w:top w:val="nil"/>
              <w:left w:val="single" w:sz="8" w:space="0" w:color="808080"/>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rPr>
                <w:rFonts w:ascii="Calibri" w:eastAsia="Times New Roman" w:hAnsi="Calibri" w:cs="Calibri"/>
                <w:i/>
                <w:iCs/>
                <w:color w:val="000000"/>
                <w:sz w:val="18"/>
                <w:szCs w:val="18"/>
                <w:lang w:eastAsia="es-ES"/>
              </w:rPr>
            </w:pPr>
            <w:r w:rsidRPr="00394F5A">
              <w:rPr>
                <w:rFonts w:ascii="Calibri" w:eastAsia="Times New Roman" w:hAnsi="Calibri" w:cs="Calibri"/>
                <w:i/>
                <w:iCs/>
                <w:color w:val="000000"/>
                <w:sz w:val="18"/>
                <w:szCs w:val="18"/>
                <w:lang w:eastAsia="es-ES"/>
              </w:rPr>
              <w:t>b)</w:t>
            </w:r>
            <w:r w:rsidRPr="00394F5A">
              <w:rPr>
                <w:rFonts w:ascii="Times New Roman" w:eastAsia="Times New Roman" w:hAnsi="Times New Roman" w:cs="Times New Roman"/>
                <w:i/>
                <w:iCs/>
                <w:color w:val="000000"/>
                <w:sz w:val="14"/>
                <w:szCs w:val="14"/>
                <w:lang w:eastAsia="es-ES"/>
              </w:rPr>
              <w:t xml:space="preserve">                   </w:t>
            </w:r>
            <w:r w:rsidRPr="00394F5A">
              <w:rPr>
                <w:rFonts w:ascii="Calibri" w:eastAsia="Times New Roman" w:hAnsi="Calibri" w:cs="Calibri"/>
                <w:color w:val="000000"/>
                <w:sz w:val="18"/>
                <w:szCs w:val="18"/>
                <w:lang w:eastAsia="es-ES"/>
              </w:rPr>
              <w:t>Ayudas no monetarias</w:t>
            </w:r>
          </w:p>
        </w:tc>
        <w:tc>
          <w:tcPr>
            <w:tcW w:w="1843"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jc w:val="right"/>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 </w:t>
            </w:r>
          </w:p>
        </w:tc>
        <w:tc>
          <w:tcPr>
            <w:tcW w:w="1701"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jc w:val="right"/>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 </w:t>
            </w:r>
          </w:p>
        </w:tc>
      </w:tr>
      <w:tr w:rsidR="00394F5A" w:rsidRPr="00394F5A" w:rsidTr="00320297">
        <w:trPr>
          <w:trHeight w:val="260"/>
          <w:jc w:val="center"/>
        </w:trPr>
        <w:tc>
          <w:tcPr>
            <w:tcW w:w="5113" w:type="dxa"/>
            <w:tcBorders>
              <w:top w:val="nil"/>
              <w:left w:val="single" w:sz="8" w:space="0" w:color="808080"/>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rPr>
                <w:rFonts w:ascii="Calibri" w:eastAsia="Times New Roman" w:hAnsi="Calibri" w:cs="Calibri"/>
                <w:i/>
                <w:iCs/>
                <w:color w:val="000000"/>
                <w:sz w:val="18"/>
                <w:szCs w:val="18"/>
                <w:lang w:eastAsia="es-ES"/>
              </w:rPr>
            </w:pPr>
            <w:r w:rsidRPr="00394F5A">
              <w:rPr>
                <w:rFonts w:ascii="Calibri" w:eastAsia="Times New Roman" w:hAnsi="Calibri" w:cs="Calibri"/>
                <w:i/>
                <w:iCs/>
                <w:color w:val="000000"/>
                <w:sz w:val="18"/>
                <w:szCs w:val="18"/>
                <w:lang w:eastAsia="es-ES"/>
              </w:rPr>
              <w:t>c)</w:t>
            </w:r>
            <w:r w:rsidRPr="00394F5A">
              <w:rPr>
                <w:rFonts w:ascii="Times New Roman" w:eastAsia="Times New Roman" w:hAnsi="Times New Roman" w:cs="Times New Roman"/>
                <w:i/>
                <w:iCs/>
                <w:color w:val="000000"/>
                <w:sz w:val="14"/>
                <w:szCs w:val="14"/>
                <w:lang w:eastAsia="es-ES"/>
              </w:rPr>
              <w:t xml:space="preserve">                   </w:t>
            </w:r>
            <w:r w:rsidRPr="00394F5A">
              <w:rPr>
                <w:rFonts w:ascii="Calibri" w:eastAsia="Times New Roman" w:hAnsi="Calibri" w:cs="Calibri"/>
                <w:color w:val="000000"/>
                <w:sz w:val="18"/>
                <w:szCs w:val="18"/>
                <w:lang w:eastAsia="es-ES"/>
              </w:rPr>
              <w:t>Gastos por colaboraciones</w:t>
            </w:r>
          </w:p>
        </w:tc>
        <w:tc>
          <w:tcPr>
            <w:tcW w:w="1843"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jc w:val="right"/>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 </w:t>
            </w:r>
          </w:p>
        </w:tc>
        <w:tc>
          <w:tcPr>
            <w:tcW w:w="1701"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jc w:val="right"/>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 </w:t>
            </w:r>
          </w:p>
        </w:tc>
      </w:tr>
      <w:tr w:rsidR="00394F5A" w:rsidRPr="00394F5A" w:rsidTr="00320297">
        <w:trPr>
          <w:trHeight w:val="260"/>
          <w:jc w:val="center"/>
        </w:trPr>
        <w:tc>
          <w:tcPr>
            <w:tcW w:w="5113" w:type="dxa"/>
            <w:tcBorders>
              <w:top w:val="nil"/>
              <w:left w:val="single" w:sz="8" w:space="0" w:color="808080"/>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Aprovisionamientos</w:t>
            </w:r>
          </w:p>
        </w:tc>
        <w:tc>
          <w:tcPr>
            <w:tcW w:w="1843"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jc w:val="right"/>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28.037,38</w:t>
            </w:r>
          </w:p>
        </w:tc>
        <w:tc>
          <w:tcPr>
            <w:tcW w:w="1701"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jc w:val="right"/>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28.037,38</w:t>
            </w:r>
          </w:p>
        </w:tc>
      </w:tr>
      <w:tr w:rsidR="00394F5A" w:rsidRPr="00394F5A" w:rsidTr="00320297">
        <w:trPr>
          <w:trHeight w:val="260"/>
          <w:jc w:val="center"/>
        </w:trPr>
        <w:tc>
          <w:tcPr>
            <w:tcW w:w="5113" w:type="dxa"/>
            <w:tcBorders>
              <w:top w:val="nil"/>
              <w:left w:val="single" w:sz="8" w:space="0" w:color="808080"/>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Gastos de personal</w:t>
            </w:r>
          </w:p>
        </w:tc>
        <w:tc>
          <w:tcPr>
            <w:tcW w:w="1843"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jc w:val="right"/>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166.339,13</w:t>
            </w:r>
          </w:p>
        </w:tc>
        <w:tc>
          <w:tcPr>
            <w:tcW w:w="1701"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jc w:val="right"/>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166.339,13</w:t>
            </w:r>
          </w:p>
        </w:tc>
      </w:tr>
      <w:tr w:rsidR="00394F5A" w:rsidRPr="00394F5A" w:rsidTr="00320297">
        <w:trPr>
          <w:trHeight w:val="260"/>
          <w:jc w:val="center"/>
        </w:trPr>
        <w:tc>
          <w:tcPr>
            <w:tcW w:w="5113" w:type="dxa"/>
            <w:tcBorders>
              <w:top w:val="nil"/>
              <w:left w:val="single" w:sz="8" w:space="0" w:color="808080"/>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Otros gastos de explotación</w:t>
            </w:r>
          </w:p>
        </w:tc>
        <w:tc>
          <w:tcPr>
            <w:tcW w:w="1843"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jc w:val="right"/>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47.194,56</w:t>
            </w:r>
          </w:p>
        </w:tc>
        <w:tc>
          <w:tcPr>
            <w:tcW w:w="1701"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jc w:val="right"/>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47.194,56</w:t>
            </w:r>
          </w:p>
        </w:tc>
      </w:tr>
      <w:tr w:rsidR="00394F5A" w:rsidRPr="00394F5A" w:rsidTr="00320297">
        <w:trPr>
          <w:trHeight w:val="260"/>
          <w:jc w:val="center"/>
        </w:trPr>
        <w:tc>
          <w:tcPr>
            <w:tcW w:w="5113" w:type="dxa"/>
            <w:tcBorders>
              <w:top w:val="nil"/>
              <w:left w:val="single" w:sz="8" w:space="0" w:color="808080"/>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Amortización del inmovilizado</w:t>
            </w:r>
          </w:p>
        </w:tc>
        <w:tc>
          <w:tcPr>
            <w:tcW w:w="1843"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jc w:val="right"/>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107.806,19</w:t>
            </w:r>
          </w:p>
        </w:tc>
        <w:tc>
          <w:tcPr>
            <w:tcW w:w="1701"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jc w:val="right"/>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107.806,19</w:t>
            </w:r>
          </w:p>
        </w:tc>
      </w:tr>
      <w:tr w:rsidR="00394F5A" w:rsidRPr="00394F5A" w:rsidTr="00320297">
        <w:trPr>
          <w:trHeight w:val="260"/>
          <w:jc w:val="center"/>
        </w:trPr>
        <w:tc>
          <w:tcPr>
            <w:tcW w:w="5113" w:type="dxa"/>
            <w:tcBorders>
              <w:top w:val="nil"/>
              <w:left w:val="single" w:sz="8" w:space="0" w:color="808080"/>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Gastos financieros</w:t>
            </w:r>
          </w:p>
        </w:tc>
        <w:tc>
          <w:tcPr>
            <w:tcW w:w="1843"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jc w:val="right"/>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 </w:t>
            </w:r>
          </w:p>
        </w:tc>
        <w:tc>
          <w:tcPr>
            <w:tcW w:w="1701"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jc w:val="right"/>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 </w:t>
            </w:r>
          </w:p>
        </w:tc>
      </w:tr>
      <w:tr w:rsidR="00394F5A" w:rsidRPr="00394F5A" w:rsidTr="00320297">
        <w:trPr>
          <w:trHeight w:val="260"/>
          <w:jc w:val="center"/>
        </w:trPr>
        <w:tc>
          <w:tcPr>
            <w:tcW w:w="5113" w:type="dxa"/>
            <w:tcBorders>
              <w:top w:val="nil"/>
              <w:left w:val="single" w:sz="8" w:space="0" w:color="808080"/>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Diferencias de cambio</w:t>
            </w:r>
          </w:p>
        </w:tc>
        <w:tc>
          <w:tcPr>
            <w:tcW w:w="1843"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jc w:val="right"/>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 </w:t>
            </w:r>
          </w:p>
        </w:tc>
        <w:tc>
          <w:tcPr>
            <w:tcW w:w="1701"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jc w:val="right"/>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 </w:t>
            </w:r>
          </w:p>
        </w:tc>
      </w:tr>
      <w:tr w:rsidR="00394F5A" w:rsidRPr="00394F5A" w:rsidTr="00320297">
        <w:trPr>
          <w:trHeight w:val="260"/>
          <w:jc w:val="center"/>
        </w:trPr>
        <w:tc>
          <w:tcPr>
            <w:tcW w:w="5113" w:type="dxa"/>
            <w:tcBorders>
              <w:top w:val="nil"/>
              <w:left w:val="single" w:sz="8" w:space="0" w:color="808080"/>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Impuestos sobre beneficios</w:t>
            </w:r>
          </w:p>
        </w:tc>
        <w:tc>
          <w:tcPr>
            <w:tcW w:w="1843"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jc w:val="right"/>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 </w:t>
            </w:r>
          </w:p>
        </w:tc>
        <w:tc>
          <w:tcPr>
            <w:tcW w:w="1701"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jc w:val="right"/>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 </w:t>
            </w:r>
          </w:p>
        </w:tc>
      </w:tr>
      <w:tr w:rsidR="00394F5A" w:rsidRPr="00394F5A" w:rsidTr="00320297">
        <w:trPr>
          <w:trHeight w:val="260"/>
          <w:jc w:val="center"/>
        </w:trPr>
        <w:tc>
          <w:tcPr>
            <w:tcW w:w="5113" w:type="dxa"/>
            <w:tcBorders>
              <w:top w:val="nil"/>
              <w:left w:val="single" w:sz="8" w:space="0" w:color="808080"/>
              <w:bottom w:val="single" w:sz="8" w:space="0" w:color="808080"/>
              <w:right w:val="single" w:sz="8" w:space="0" w:color="808080"/>
            </w:tcBorders>
            <w:shd w:val="clear" w:color="000000" w:fill="D9D9D9"/>
            <w:vAlign w:val="bottom"/>
            <w:hideMark/>
          </w:tcPr>
          <w:p w:rsidR="00394F5A" w:rsidRPr="00394F5A" w:rsidRDefault="00394F5A" w:rsidP="00394F5A">
            <w:pPr>
              <w:spacing w:after="0" w:line="240" w:lineRule="auto"/>
              <w:rPr>
                <w:rFonts w:ascii="Calibri" w:eastAsia="Times New Roman" w:hAnsi="Calibri" w:cs="Calibri"/>
                <w:b/>
                <w:bCs/>
                <w:color w:val="000000"/>
                <w:sz w:val="18"/>
                <w:szCs w:val="18"/>
                <w:lang w:eastAsia="es-ES"/>
              </w:rPr>
            </w:pPr>
            <w:r w:rsidRPr="00394F5A">
              <w:rPr>
                <w:rFonts w:ascii="Calibri" w:eastAsia="Times New Roman" w:hAnsi="Calibri" w:cs="Calibri"/>
                <w:b/>
                <w:bCs/>
                <w:color w:val="000000"/>
                <w:sz w:val="18"/>
                <w:szCs w:val="18"/>
                <w:lang w:eastAsia="es-ES"/>
              </w:rPr>
              <w:t>Subtotal gastos</w:t>
            </w:r>
          </w:p>
        </w:tc>
        <w:tc>
          <w:tcPr>
            <w:tcW w:w="1843" w:type="dxa"/>
            <w:tcBorders>
              <w:top w:val="nil"/>
              <w:left w:val="nil"/>
              <w:bottom w:val="single" w:sz="8" w:space="0" w:color="808080"/>
              <w:right w:val="single" w:sz="8" w:space="0" w:color="808080"/>
            </w:tcBorders>
            <w:shd w:val="clear" w:color="000000" w:fill="D9D9D9"/>
            <w:vAlign w:val="bottom"/>
            <w:hideMark/>
          </w:tcPr>
          <w:p w:rsidR="00394F5A" w:rsidRPr="00394F5A" w:rsidRDefault="00394F5A" w:rsidP="00394F5A">
            <w:pPr>
              <w:spacing w:after="0" w:line="240" w:lineRule="auto"/>
              <w:jc w:val="right"/>
              <w:rPr>
                <w:rFonts w:ascii="Calibri" w:eastAsia="Times New Roman" w:hAnsi="Calibri" w:cs="Calibri"/>
                <w:b/>
                <w:bCs/>
                <w:color w:val="000000"/>
                <w:sz w:val="18"/>
                <w:szCs w:val="18"/>
                <w:lang w:eastAsia="es-ES"/>
              </w:rPr>
            </w:pPr>
            <w:r w:rsidRPr="00394F5A">
              <w:rPr>
                <w:rFonts w:ascii="Calibri" w:eastAsia="Times New Roman" w:hAnsi="Calibri" w:cs="Calibri"/>
                <w:b/>
                <w:bCs/>
                <w:color w:val="000000"/>
                <w:sz w:val="18"/>
                <w:szCs w:val="18"/>
                <w:lang w:eastAsia="es-ES"/>
              </w:rPr>
              <w:t>349.377,26</w:t>
            </w:r>
          </w:p>
        </w:tc>
        <w:tc>
          <w:tcPr>
            <w:tcW w:w="1701" w:type="dxa"/>
            <w:tcBorders>
              <w:top w:val="nil"/>
              <w:left w:val="nil"/>
              <w:bottom w:val="single" w:sz="8" w:space="0" w:color="808080"/>
              <w:right w:val="single" w:sz="8" w:space="0" w:color="808080"/>
            </w:tcBorders>
            <w:shd w:val="clear" w:color="000000" w:fill="D9D9D9"/>
            <w:vAlign w:val="bottom"/>
            <w:hideMark/>
          </w:tcPr>
          <w:p w:rsidR="00394F5A" w:rsidRPr="00394F5A" w:rsidRDefault="00394F5A" w:rsidP="00394F5A">
            <w:pPr>
              <w:spacing w:after="0" w:line="240" w:lineRule="auto"/>
              <w:jc w:val="right"/>
              <w:rPr>
                <w:rFonts w:ascii="Calibri" w:eastAsia="Times New Roman" w:hAnsi="Calibri" w:cs="Calibri"/>
                <w:b/>
                <w:bCs/>
                <w:color w:val="000000"/>
                <w:sz w:val="18"/>
                <w:szCs w:val="18"/>
                <w:lang w:eastAsia="es-ES"/>
              </w:rPr>
            </w:pPr>
            <w:r w:rsidRPr="00394F5A">
              <w:rPr>
                <w:rFonts w:ascii="Calibri" w:eastAsia="Times New Roman" w:hAnsi="Calibri" w:cs="Calibri"/>
                <w:b/>
                <w:bCs/>
                <w:color w:val="000000"/>
                <w:sz w:val="18"/>
                <w:szCs w:val="18"/>
                <w:lang w:eastAsia="es-ES"/>
              </w:rPr>
              <w:t>349.377,26</w:t>
            </w:r>
          </w:p>
        </w:tc>
      </w:tr>
      <w:tr w:rsidR="00394F5A" w:rsidRPr="00394F5A" w:rsidTr="00320297">
        <w:trPr>
          <w:trHeight w:val="260"/>
          <w:jc w:val="center"/>
        </w:trPr>
        <w:tc>
          <w:tcPr>
            <w:tcW w:w="5113" w:type="dxa"/>
            <w:tcBorders>
              <w:top w:val="nil"/>
              <w:left w:val="single" w:sz="8" w:space="0" w:color="808080"/>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Adquisiciones de inmovilizado</w:t>
            </w:r>
          </w:p>
        </w:tc>
        <w:tc>
          <w:tcPr>
            <w:tcW w:w="1843"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jc w:val="right"/>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 </w:t>
            </w:r>
          </w:p>
        </w:tc>
        <w:tc>
          <w:tcPr>
            <w:tcW w:w="1701"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jc w:val="right"/>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 </w:t>
            </w:r>
          </w:p>
        </w:tc>
      </w:tr>
      <w:tr w:rsidR="00394F5A" w:rsidRPr="00394F5A" w:rsidTr="00320297">
        <w:trPr>
          <w:trHeight w:val="260"/>
          <w:jc w:val="center"/>
        </w:trPr>
        <w:tc>
          <w:tcPr>
            <w:tcW w:w="5113" w:type="dxa"/>
            <w:tcBorders>
              <w:top w:val="nil"/>
              <w:left w:val="single" w:sz="8" w:space="0" w:color="808080"/>
              <w:bottom w:val="single" w:sz="8" w:space="0" w:color="808080"/>
              <w:right w:val="single" w:sz="8" w:space="0" w:color="808080"/>
            </w:tcBorders>
            <w:shd w:val="clear" w:color="000000" w:fill="D9D9D9"/>
            <w:vAlign w:val="bottom"/>
            <w:hideMark/>
          </w:tcPr>
          <w:p w:rsidR="00394F5A" w:rsidRPr="00394F5A" w:rsidRDefault="00394F5A" w:rsidP="00394F5A">
            <w:pPr>
              <w:spacing w:after="0" w:line="240" w:lineRule="auto"/>
              <w:rPr>
                <w:rFonts w:ascii="Calibri" w:eastAsia="Times New Roman" w:hAnsi="Calibri" w:cs="Calibri"/>
                <w:b/>
                <w:bCs/>
                <w:color w:val="000000"/>
                <w:sz w:val="18"/>
                <w:szCs w:val="18"/>
                <w:lang w:eastAsia="es-ES"/>
              </w:rPr>
            </w:pPr>
            <w:r w:rsidRPr="00394F5A">
              <w:rPr>
                <w:rFonts w:ascii="Calibri" w:eastAsia="Times New Roman" w:hAnsi="Calibri" w:cs="Calibri"/>
                <w:b/>
                <w:bCs/>
                <w:color w:val="000000"/>
                <w:sz w:val="18"/>
                <w:szCs w:val="18"/>
                <w:lang w:eastAsia="es-ES"/>
              </w:rPr>
              <w:t>Subtotal recursos</w:t>
            </w:r>
          </w:p>
        </w:tc>
        <w:tc>
          <w:tcPr>
            <w:tcW w:w="1843" w:type="dxa"/>
            <w:tcBorders>
              <w:top w:val="nil"/>
              <w:left w:val="nil"/>
              <w:bottom w:val="single" w:sz="8" w:space="0" w:color="808080"/>
              <w:right w:val="single" w:sz="8" w:space="0" w:color="808080"/>
            </w:tcBorders>
            <w:shd w:val="clear" w:color="000000" w:fill="D9D9D9"/>
            <w:vAlign w:val="bottom"/>
            <w:hideMark/>
          </w:tcPr>
          <w:p w:rsidR="00394F5A" w:rsidRPr="00394F5A" w:rsidRDefault="00394F5A" w:rsidP="00394F5A">
            <w:pPr>
              <w:spacing w:after="0" w:line="240" w:lineRule="auto"/>
              <w:jc w:val="right"/>
              <w:rPr>
                <w:rFonts w:ascii="Calibri" w:eastAsia="Times New Roman" w:hAnsi="Calibri" w:cs="Calibri"/>
                <w:b/>
                <w:bCs/>
                <w:color w:val="000000"/>
                <w:sz w:val="18"/>
                <w:szCs w:val="18"/>
                <w:lang w:eastAsia="es-ES"/>
              </w:rPr>
            </w:pPr>
            <w:r w:rsidRPr="00394F5A">
              <w:rPr>
                <w:rFonts w:ascii="Calibri" w:eastAsia="Times New Roman" w:hAnsi="Calibri" w:cs="Calibri"/>
                <w:b/>
                <w:bCs/>
                <w:color w:val="000000"/>
                <w:sz w:val="18"/>
                <w:szCs w:val="18"/>
                <w:lang w:eastAsia="es-ES"/>
              </w:rPr>
              <w:t>0,00</w:t>
            </w:r>
          </w:p>
        </w:tc>
        <w:tc>
          <w:tcPr>
            <w:tcW w:w="1701" w:type="dxa"/>
            <w:tcBorders>
              <w:top w:val="nil"/>
              <w:left w:val="nil"/>
              <w:bottom w:val="single" w:sz="8" w:space="0" w:color="808080"/>
              <w:right w:val="single" w:sz="8" w:space="0" w:color="808080"/>
            </w:tcBorders>
            <w:shd w:val="clear" w:color="000000" w:fill="D9D9D9"/>
            <w:vAlign w:val="bottom"/>
            <w:hideMark/>
          </w:tcPr>
          <w:p w:rsidR="00394F5A" w:rsidRPr="00394F5A" w:rsidRDefault="00394F5A" w:rsidP="00394F5A">
            <w:pPr>
              <w:spacing w:after="0" w:line="240" w:lineRule="auto"/>
              <w:jc w:val="right"/>
              <w:rPr>
                <w:rFonts w:ascii="Calibri" w:eastAsia="Times New Roman" w:hAnsi="Calibri" w:cs="Calibri"/>
                <w:b/>
                <w:bCs/>
                <w:color w:val="000000"/>
                <w:sz w:val="18"/>
                <w:szCs w:val="18"/>
                <w:lang w:eastAsia="es-ES"/>
              </w:rPr>
            </w:pPr>
            <w:r w:rsidRPr="00394F5A">
              <w:rPr>
                <w:rFonts w:ascii="Calibri" w:eastAsia="Times New Roman" w:hAnsi="Calibri" w:cs="Calibri"/>
                <w:b/>
                <w:bCs/>
                <w:color w:val="000000"/>
                <w:sz w:val="18"/>
                <w:szCs w:val="18"/>
                <w:lang w:eastAsia="es-ES"/>
              </w:rPr>
              <w:t>0,00</w:t>
            </w:r>
          </w:p>
        </w:tc>
      </w:tr>
      <w:tr w:rsidR="00394F5A" w:rsidRPr="00394F5A" w:rsidTr="00320297">
        <w:trPr>
          <w:trHeight w:val="260"/>
          <w:jc w:val="center"/>
        </w:trPr>
        <w:tc>
          <w:tcPr>
            <w:tcW w:w="5113" w:type="dxa"/>
            <w:tcBorders>
              <w:top w:val="nil"/>
              <w:left w:val="single" w:sz="8" w:space="0" w:color="808080"/>
              <w:bottom w:val="single" w:sz="8" w:space="0" w:color="808080"/>
              <w:right w:val="single" w:sz="8" w:space="0" w:color="808080"/>
            </w:tcBorders>
            <w:shd w:val="clear" w:color="000000" w:fill="D9D9D9"/>
            <w:vAlign w:val="bottom"/>
            <w:hideMark/>
          </w:tcPr>
          <w:p w:rsidR="00394F5A" w:rsidRPr="00394F5A" w:rsidRDefault="00394F5A" w:rsidP="00394F5A">
            <w:pPr>
              <w:spacing w:after="0" w:line="240" w:lineRule="auto"/>
              <w:rPr>
                <w:rFonts w:ascii="Calibri" w:eastAsia="Times New Roman" w:hAnsi="Calibri" w:cs="Calibri"/>
                <w:b/>
                <w:bCs/>
                <w:color w:val="000000"/>
                <w:sz w:val="18"/>
                <w:szCs w:val="18"/>
                <w:lang w:eastAsia="es-ES"/>
              </w:rPr>
            </w:pPr>
            <w:r w:rsidRPr="00394F5A">
              <w:rPr>
                <w:rFonts w:ascii="Calibri" w:eastAsia="Times New Roman" w:hAnsi="Calibri" w:cs="Calibri"/>
                <w:b/>
                <w:bCs/>
                <w:color w:val="000000"/>
                <w:sz w:val="18"/>
                <w:szCs w:val="18"/>
                <w:lang w:eastAsia="es-ES"/>
              </w:rPr>
              <w:t>TOTAL</w:t>
            </w:r>
          </w:p>
        </w:tc>
        <w:tc>
          <w:tcPr>
            <w:tcW w:w="1843" w:type="dxa"/>
            <w:tcBorders>
              <w:top w:val="nil"/>
              <w:left w:val="nil"/>
              <w:bottom w:val="single" w:sz="8" w:space="0" w:color="808080"/>
              <w:right w:val="single" w:sz="8" w:space="0" w:color="808080"/>
            </w:tcBorders>
            <w:shd w:val="clear" w:color="000000" w:fill="D9D9D9"/>
            <w:vAlign w:val="bottom"/>
            <w:hideMark/>
          </w:tcPr>
          <w:p w:rsidR="00394F5A" w:rsidRPr="00394F5A" w:rsidRDefault="00394F5A" w:rsidP="00394F5A">
            <w:pPr>
              <w:spacing w:after="0" w:line="240" w:lineRule="auto"/>
              <w:jc w:val="right"/>
              <w:rPr>
                <w:rFonts w:ascii="Calibri" w:eastAsia="Times New Roman" w:hAnsi="Calibri" w:cs="Calibri"/>
                <w:b/>
                <w:bCs/>
                <w:color w:val="000000"/>
                <w:sz w:val="18"/>
                <w:szCs w:val="18"/>
                <w:lang w:eastAsia="es-ES"/>
              </w:rPr>
            </w:pPr>
            <w:r w:rsidRPr="00394F5A">
              <w:rPr>
                <w:rFonts w:ascii="Calibri" w:eastAsia="Times New Roman" w:hAnsi="Calibri" w:cs="Calibri"/>
                <w:b/>
                <w:bCs/>
                <w:color w:val="000000"/>
                <w:sz w:val="18"/>
                <w:szCs w:val="18"/>
                <w:lang w:eastAsia="es-ES"/>
              </w:rPr>
              <w:t>349.377,26</w:t>
            </w:r>
          </w:p>
        </w:tc>
        <w:tc>
          <w:tcPr>
            <w:tcW w:w="1701" w:type="dxa"/>
            <w:tcBorders>
              <w:top w:val="nil"/>
              <w:left w:val="nil"/>
              <w:bottom w:val="single" w:sz="8" w:space="0" w:color="808080"/>
              <w:right w:val="single" w:sz="8" w:space="0" w:color="808080"/>
            </w:tcBorders>
            <w:shd w:val="clear" w:color="000000" w:fill="D9D9D9"/>
            <w:vAlign w:val="bottom"/>
            <w:hideMark/>
          </w:tcPr>
          <w:p w:rsidR="00394F5A" w:rsidRPr="00394F5A" w:rsidRDefault="00394F5A" w:rsidP="00394F5A">
            <w:pPr>
              <w:spacing w:after="0" w:line="240" w:lineRule="auto"/>
              <w:jc w:val="right"/>
              <w:rPr>
                <w:rFonts w:ascii="Calibri" w:eastAsia="Times New Roman" w:hAnsi="Calibri" w:cs="Calibri"/>
                <w:b/>
                <w:bCs/>
                <w:color w:val="000000"/>
                <w:sz w:val="18"/>
                <w:szCs w:val="18"/>
                <w:lang w:eastAsia="es-ES"/>
              </w:rPr>
            </w:pPr>
            <w:r w:rsidRPr="00394F5A">
              <w:rPr>
                <w:rFonts w:ascii="Calibri" w:eastAsia="Times New Roman" w:hAnsi="Calibri" w:cs="Calibri"/>
                <w:b/>
                <w:bCs/>
                <w:color w:val="000000"/>
                <w:sz w:val="18"/>
                <w:szCs w:val="18"/>
                <w:lang w:eastAsia="es-ES"/>
              </w:rPr>
              <w:t>349.377,26</w:t>
            </w:r>
          </w:p>
        </w:tc>
      </w:tr>
    </w:tbl>
    <w:p w:rsidR="00394F5A" w:rsidRPr="00394F5A" w:rsidRDefault="00394F5A" w:rsidP="00394F5A">
      <w:pPr>
        <w:keepNext/>
        <w:keepLines/>
        <w:suppressAutoHyphens/>
        <w:spacing w:before="120" w:after="120" w:line="280" w:lineRule="exact"/>
        <w:jc w:val="both"/>
        <w:rPr>
          <w:rFonts w:ascii="Trebuchet MS" w:hAnsi="Trebuchet MS"/>
          <w:b/>
          <w:sz w:val="20"/>
          <w:lang w:val="es-ES_tradnl"/>
        </w:rPr>
      </w:pPr>
    </w:p>
    <w:p w:rsidR="00316673" w:rsidRPr="00394F5A" w:rsidRDefault="00316673" w:rsidP="00162FF7">
      <w:pPr>
        <w:keepNext/>
        <w:keepLines/>
        <w:numPr>
          <w:ilvl w:val="0"/>
          <w:numId w:val="13"/>
        </w:numPr>
        <w:suppressAutoHyphens/>
        <w:spacing w:before="120" w:after="120" w:line="280" w:lineRule="exact"/>
        <w:ind w:left="714" w:hanging="357"/>
        <w:jc w:val="both"/>
        <w:rPr>
          <w:rFonts w:ascii="Trebuchet MS" w:hAnsi="Trebuchet MS"/>
          <w:sz w:val="20"/>
          <w:lang w:val="es-ES_tradnl"/>
        </w:rPr>
      </w:pPr>
      <w:r w:rsidRPr="00394F5A">
        <w:rPr>
          <w:b/>
        </w:rPr>
        <w:t>Objetivos e indicadores de la actividad</w:t>
      </w:r>
    </w:p>
    <w:tbl>
      <w:tblPr>
        <w:tblW w:w="8625" w:type="dxa"/>
        <w:jc w:val="center"/>
        <w:tblInd w:w="60" w:type="dxa"/>
        <w:tblCellMar>
          <w:left w:w="70" w:type="dxa"/>
          <w:right w:w="70" w:type="dxa"/>
        </w:tblCellMar>
        <w:tblLook w:val="04A0"/>
      </w:tblPr>
      <w:tblGrid>
        <w:gridCol w:w="1995"/>
        <w:gridCol w:w="3563"/>
        <w:gridCol w:w="1533"/>
        <w:gridCol w:w="1534"/>
      </w:tblGrid>
      <w:tr w:rsidR="00394F5A" w:rsidRPr="00394F5A" w:rsidTr="00320297">
        <w:trPr>
          <w:trHeight w:val="275"/>
          <w:jc w:val="center"/>
        </w:trPr>
        <w:tc>
          <w:tcPr>
            <w:tcW w:w="1995" w:type="dxa"/>
            <w:vMerge w:val="restart"/>
            <w:tcBorders>
              <w:top w:val="single" w:sz="8" w:space="0" w:color="808080"/>
              <w:left w:val="single" w:sz="8" w:space="0" w:color="808080"/>
              <w:bottom w:val="single" w:sz="8" w:space="0" w:color="808080"/>
              <w:right w:val="single" w:sz="8" w:space="0" w:color="808080"/>
            </w:tcBorders>
            <w:shd w:val="clear" w:color="000000" w:fill="D9D9D9"/>
            <w:vAlign w:val="bottom"/>
            <w:hideMark/>
          </w:tcPr>
          <w:p w:rsidR="00394F5A" w:rsidRPr="00394F5A" w:rsidRDefault="00394F5A" w:rsidP="00394F5A">
            <w:pPr>
              <w:spacing w:after="0" w:line="240" w:lineRule="auto"/>
              <w:jc w:val="center"/>
              <w:rPr>
                <w:rFonts w:ascii="Calibri" w:eastAsia="Times New Roman" w:hAnsi="Calibri" w:cs="Calibri"/>
                <w:b/>
                <w:bCs/>
                <w:color w:val="000000"/>
                <w:sz w:val="18"/>
                <w:szCs w:val="18"/>
                <w:lang w:eastAsia="es-ES"/>
              </w:rPr>
            </w:pPr>
            <w:r w:rsidRPr="00394F5A">
              <w:rPr>
                <w:rFonts w:ascii="Calibri" w:eastAsia="Times New Roman" w:hAnsi="Calibri" w:cs="Calibri"/>
                <w:b/>
                <w:bCs/>
                <w:color w:val="000000"/>
                <w:sz w:val="18"/>
                <w:szCs w:val="18"/>
                <w:lang w:eastAsia="es-ES"/>
              </w:rPr>
              <w:t>Objetivo</w:t>
            </w:r>
          </w:p>
        </w:tc>
        <w:tc>
          <w:tcPr>
            <w:tcW w:w="3563" w:type="dxa"/>
            <w:vMerge w:val="restart"/>
            <w:tcBorders>
              <w:top w:val="single" w:sz="8" w:space="0" w:color="808080"/>
              <w:left w:val="single" w:sz="8" w:space="0" w:color="808080"/>
              <w:bottom w:val="single" w:sz="8" w:space="0" w:color="808080"/>
              <w:right w:val="single" w:sz="8" w:space="0" w:color="808080"/>
            </w:tcBorders>
            <w:shd w:val="clear" w:color="000000" w:fill="D9D9D9"/>
            <w:vAlign w:val="bottom"/>
            <w:hideMark/>
          </w:tcPr>
          <w:p w:rsidR="00394F5A" w:rsidRPr="00394F5A" w:rsidRDefault="00394F5A" w:rsidP="00394F5A">
            <w:pPr>
              <w:spacing w:after="0" w:line="240" w:lineRule="auto"/>
              <w:jc w:val="center"/>
              <w:rPr>
                <w:rFonts w:ascii="Calibri" w:eastAsia="Times New Roman" w:hAnsi="Calibri" w:cs="Calibri"/>
                <w:b/>
                <w:bCs/>
                <w:color w:val="000000"/>
                <w:sz w:val="18"/>
                <w:szCs w:val="18"/>
                <w:lang w:eastAsia="es-ES"/>
              </w:rPr>
            </w:pPr>
            <w:r w:rsidRPr="00394F5A">
              <w:rPr>
                <w:rFonts w:ascii="Calibri" w:eastAsia="Times New Roman" w:hAnsi="Calibri" w:cs="Calibri"/>
                <w:b/>
                <w:bCs/>
                <w:color w:val="000000"/>
                <w:sz w:val="18"/>
                <w:szCs w:val="18"/>
                <w:lang w:eastAsia="es-ES"/>
              </w:rPr>
              <w:t>Indicador</w:t>
            </w:r>
          </w:p>
        </w:tc>
        <w:tc>
          <w:tcPr>
            <w:tcW w:w="3067" w:type="dxa"/>
            <w:gridSpan w:val="2"/>
            <w:tcBorders>
              <w:top w:val="single" w:sz="8" w:space="0" w:color="808080"/>
              <w:left w:val="nil"/>
              <w:bottom w:val="single" w:sz="8" w:space="0" w:color="808080"/>
              <w:right w:val="single" w:sz="8" w:space="0" w:color="808080"/>
            </w:tcBorders>
            <w:shd w:val="clear" w:color="000000" w:fill="D9D9D9"/>
            <w:vAlign w:val="bottom"/>
            <w:hideMark/>
          </w:tcPr>
          <w:p w:rsidR="00394F5A" w:rsidRPr="00394F5A" w:rsidRDefault="00394F5A" w:rsidP="00394F5A">
            <w:pPr>
              <w:spacing w:after="0" w:line="240" w:lineRule="auto"/>
              <w:jc w:val="center"/>
              <w:rPr>
                <w:rFonts w:ascii="Calibri" w:eastAsia="Times New Roman" w:hAnsi="Calibri" w:cs="Calibri"/>
                <w:b/>
                <w:bCs/>
                <w:color w:val="000000"/>
                <w:sz w:val="18"/>
                <w:szCs w:val="18"/>
                <w:lang w:eastAsia="es-ES"/>
              </w:rPr>
            </w:pPr>
            <w:r w:rsidRPr="00394F5A">
              <w:rPr>
                <w:rFonts w:ascii="Calibri" w:eastAsia="Times New Roman" w:hAnsi="Calibri" w:cs="Calibri"/>
                <w:b/>
                <w:bCs/>
                <w:color w:val="000000"/>
                <w:sz w:val="18"/>
                <w:szCs w:val="18"/>
                <w:lang w:eastAsia="es-ES"/>
              </w:rPr>
              <w:t>Cuantificación</w:t>
            </w:r>
          </w:p>
        </w:tc>
      </w:tr>
      <w:tr w:rsidR="00394F5A" w:rsidRPr="00394F5A" w:rsidTr="00320297">
        <w:trPr>
          <w:trHeight w:val="250"/>
          <w:jc w:val="center"/>
        </w:trPr>
        <w:tc>
          <w:tcPr>
            <w:tcW w:w="1995" w:type="dxa"/>
            <w:vMerge/>
            <w:tcBorders>
              <w:top w:val="single" w:sz="8" w:space="0" w:color="808080"/>
              <w:left w:val="single" w:sz="8" w:space="0" w:color="808080"/>
              <w:bottom w:val="single" w:sz="8" w:space="0" w:color="808080"/>
              <w:right w:val="single" w:sz="8" w:space="0" w:color="808080"/>
            </w:tcBorders>
            <w:vAlign w:val="center"/>
            <w:hideMark/>
          </w:tcPr>
          <w:p w:rsidR="00394F5A" w:rsidRPr="00394F5A" w:rsidRDefault="00394F5A" w:rsidP="00394F5A">
            <w:pPr>
              <w:spacing w:after="0" w:line="240" w:lineRule="auto"/>
              <w:rPr>
                <w:rFonts w:ascii="Calibri" w:eastAsia="Times New Roman" w:hAnsi="Calibri" w:cs="Calibri"/>
                <w:b/>
                <w:bCs/>
                <w:color w:val="000000"/>
                <w:sz w:val="18"/>
                <w:szCs w:val="18"/>
                <w:lang w:eastAsia="es-ES"/>
              </w:rPr>
            </w:pPr>
          </w:p>
        </w:tc>
        <w:tc>
          <w:tcPr>
            <w:tcW w:w="3563" w:type="dxa"/>
            <w:vMerge/>
            <w:tcBorders>
              <w:top w:val="single" w:sz="8" w:space="0" w:color="808080"/>
              <w:left w:val="single" w:sz="8" w:space="0" w:color="808080"/>
              <w:bottom w:val="single" w:sz="8" w:space="0" w:color="808080"/>
              <w:right w:val="single" w:sz="8" w:space="0" w:color="808080"/>
            </w:tcBorders>
            <w:vAlign w:val="center"/>
            <w:hideMark/>
          </w:tcPr>
          <w:p w:rsidR="00394F5A" w:rsidRPr="00394F5A" w:rsidRDefault="00394F5A" w:rsidP="00394F5A">
            <w:pPr>
              <w:spacing w:after="0" w:line="240" w:lineRule="auto"/>
              <w:rPr>
                <w:rFonts w:ascii="Calibri" w:eastAsia="Times New Roman" w:hAnsi="Calibri" w:cs="Calibri"/>
                <w:b/>
                <w:bCs/>
                <w:color w:val="000000"/>
                <w:sz w:val="18"/>
                <w:szCs w:val="18"/>
                <w:lang w:eastAsia="es-ES"/>
              </w:rPr>
            </w:pPr>
          </w:p>
        </w:tc>
        <w:tc>
          <w:tcPr>
            <w:tcW w:w="1533" w:type="dxa"/>
            <w:tcBorders>
              <w:top w:val="nil"/>
              <w:left w:val="nil"/>
              <w:bottom w:val="nil"/>
              <w:right w:val="single" w:sz="8" w:space="0" w:color="808080"/>
            </w:tcBorders>
            <w:shd w:val="clear" w:color="000000" w:fill="D9D9D9"/>
            <w:vAlign w:val="bottom"/>
            <w:hideMark/>
          </w:tcPr>
          <w:p w:rsidR="00394F5A" w:rsidRPr="00394F5A" w:rsidRDefault="00394F5A" w:rsidP="00394F5A">
            <w:pPr>
              <w:spacing w:after="0" w:line="240" w:lineRule="auto"/>
              <w:jc w:val="center"/>
              <w:rPr>
                <w:rFonts w:ascii="Calibri" w:eastAsia="Times New Roman" w:hAnsi="Calibri" w:cs="Calibri"/>
                <w:b/>
                <w:bCs/>
                <w:color w:val="000000"/>
                <w:sz w:val="18"/>
                <w:szCs w:val="18"/>
                <w:lang w:eastAsia="es-ES"/>
              </w:rPr>
            </w:pPr>
            <w:r w:rsidRPr="00394F5A">
              <w:rPr>
                <w:rFonts w:ascii="Calibri" w:eastAsia="Times New Roman" w:hAnsi="Calibri" w:cs="Calibri"/>
                <w:b/>
                <w:bCs/>
                <w:color w:val="000000"/>
                <w:sz w:val="18"/>
                <w:szCs w:val="18"/>
                <w:lang w:eastAsia="es-ES"/>
              </w:rPr>
              <w:t xml:space="preserve">Previsto </w:t>
            </w:r>
          </w:p>
        </w:tc>
        <w:tc>
          <w:tcPr>
            <w:tcW w:w="1534" w:type="dxa"/>
            <w:tcBorders>
              <w:top w:val="nil"/>
              <w:left w:val="nil"/>
              <w:bottom w:val="nil"/>
              <w:right w:val="single" w:sz="8" w:space="0" w:color="808080"/>
            </w:tcBorders>
            <w:shd w:val="clear" w:color="000000" w:fill="D9D9D9"/>
            <w:vAlign w:val="bottom"/>
            <w:hideMark/>
          </w:tcPr>
          <w:p w:rsidR="00394F5A" w:rsidRPr="00394F5A" w:rsidRDefault="00394F5A" w:rsidP="00394F5A">
            <w:pPr>
              <w:spacing w:after="0" w:line="240" w:lineRule="auto"/>
              <w:jc w:val="center"/>
              <w:rPr>
                <w:rFonts w:ascii="Calibri" w:eastAsia="Times New Roman" w:hAnsi="Calibri" w:cs="Calibri"/>
                <w:b/>
                <w:bCs/>
                <w:color w:val="000000"/>
                <w:sz w:val="18"/>
                <w:szCs w:val="18"/>
                <w:lang w:eastAsia="es-ES"/>
              </w:rPr>
            </w:pPr>
            <w:r w:rsidRPr="00394F5A">
              <w:rPr>
                <w:rFonts w:ascii="Calibri" w:eastAsia="Times New Roman" w:hAnsi="Calibri" w:cs="Calibri"/>
                <w:b/>
                <w:bCs/>
                <w:color w:val="000000"/>
                <w:sz w:val="18"/>
                <w:szCs w:val="18"/>
                <w:lang w:eastAsia="es-ES"/>
              </w:rPr>
              <w:t xml:space="preserve">Realizado </w:t>
            </w:r>
          </w:p>
        </w:tc>
      </w:tr>
      <w:tr w:rsidR="00394F5A" w:rsidRPr="00394F5A" w:rsidTr="00320297">
        <w:trPr>
          <w:trHeight w:val="263"/>
          <w:jc w:val="center"/>
        </w:trPr>
        <w:tc>
          <w:tcPr>
            <w:tcW w:w="1995" w:type="dxa"/>
            <w:vMerge/>
            <w:tcBorders>
              <w:top w:val="single" w:sz="8" w:space="0" w:color="808080"/>
              <w:left w:val="single" w:sz="8" w:space="0" w:color="808080"/>
              <w:bottom w:val="single" w:sz="8" w:space="0" w:color="808080"/>
              <w:right w:val="single" w:sz="8" w:space="0" w:color="808080"/>
            </w:tcBorders>
            <w:vAlign w:val="center"/>
            <w:hideMark/>
          </w:tcPr>
          <w:p w:rsidR="00394F5A" w:rsidRPr="00394F5A" w:rsidRDefault="00394F5A" w:rsidP="00394F5A">
            <w:pPr>
              <w:spacing w:after="0" w:line="240" w:lineRule="auto"/>
              <w:rPr>
                <w:rFonts w:ascii="Calibri" w:eastAsia="Times New Roman" w:hAnsi="Calibri" w:cs="Calibri"/>
                <w:b/>
                <w:bCs/>
                <w:color w:val="000000"/>
                <w:sz w:val="18"/>
                <w:szCs w:val="18"/>
                <w:lang w:eastAsia="es-ES"/>
              </w:rPr>
            </w:pPr>
          </w:p>
        </w:tc>
        <w:tc>
          <w:tcPr>
            <w:tcW w:w="3563" w:type="dxa"/>
            <w:vMerge/>
            <w:tcBorders>
              <w:top w:val="single" w:sz="8" w:space="0" w:color="808080"/>
              <w:left w:val="single" w:sz="8" w:space="0" w:color="808080"/>
              <w:bottom w:val="single" w:sz="8" w:space="0" w:color="808080"/>
              <w:right w:val="single" w:sz="8" w:space="0" w:color="808080"/>
            </w:tcBorders>
            <w:vAlign w:val="center"/>
            <w:hideMark/>
          </w:tcPr>
          <w:p w:rsidR="00394F5A" w:rsidRPr="00394F5A" w:rsidRDefault="00394F5A" w:rsidP="00394F5A">
            <w:pPr>
              <w:spacing w:after="0" w:line="240" w:lineRule="auto"/>
              <w:rPr>
                <w:rFonts w:ascii="Calibri" w:eastAsia="Times New Roman" w:hAnsi="Calibri" w:cs="Calibri"/>
                <w:b/>
                <w:bCs/>
                <w:color w:val="000000"/>
                <w:sz w:val="18"/>
                <w:szCs w:val="18"/>
                <w:lang w:eastAsia="es-ES"/>
              </w:rPr>
            </w:pPr>
          </w:p>
        </w:tc>
        <w:tc>
          <w:tcPr>
            <w:tcW w:w="1533" w:type="dxa"/>
            <w:tcBorders>
              <w:top w:val="nil"/>
              <w:left w:val="nil"/>
              <w:bottom w:val="single" w:sz="8" w:space="0" w:color="808080"/>
              <w:right w:val="single" w:sz="8" w:space="0" w:color="808080"/>
            </w:tcBorders>
            <w:shd w:val="clear" w:color="000000" w:fill="D9D9D9"/>
            <w:vAlign w:val="bottom"/>
            <w:hideMark/>
          </w:tcPr>
          <w:p w:rsidR="00394F5A" w:rsidRPr="00394F5A" w:rsidRDefault="00394F5A" w:rsidP="00394F5A">
            <w:pPr>
              <w:spacing w:after="0" w:line="240" w:lineRule="auto"/>
              <w:jc w:val="center"/>
              <w:rPr>
                <w:rFonts w:ascii="Calibri" w:eastAsia="Times New Roman" w:hAnsi="Calibri" w:cs="Calibri"/>
                <w:b/>
                <w:bCs/>
                <w:color w:val="000000"/>
                <w:sz w:val="18"/>
                <w:szCs w:val="18"/>
                <w:lang w:eastAsia="es-ES"/>
              </w:rPr>
            </w:pPr>
            <w:r w:rsidRPr="00394F5A">
              <w:rPr>
                <w:rFonts w:ascii="Calibri" w:eastAsia="Times New Roman" w:hAnsi="Calibri" w:cs="Calibri"/>
                <w:b/>
                <w:bCs/>
                <w:color w:val="000000"/>
                <w:sz w:val="18"/>
                <w:szCs w:val="18"/>
                <w:lang w:eastAsia="es-ES"/>
              </w:rPr>
              <w:t>Año 2020</w:t>
            </w:r>
          </w:p>
        </w:tc>
        <w:tc>
          <w:tcPr>
            <w:tcW w:w="1534" w:type="dxa"/>
            <w:tcBorders>
              <w:top w:val="nil"/>
              <w:left w:val="nil"/>
              <w:bottom w:val="single" w:sz="8" w:space="0" w:color="808080"/>
              <w:right w:val="single" w:sz="8" w:space="0" w:color="808080"/>
            </w:tcBorders>
            <w:shd w:val="clear" w:color="000000" w:fill="D9D9D9"/>
            <w:vAlign w:val="bottom"/>
            <w:hideMark/>
          </w:tcPr>
          <w:p w:rsidR="00394F5A" w:rsidRPr="00394F5A" w:rsidRDefault="00394F5A" w:rsidP="00394F5A">
            <w:pPr>
              <w:spacing w:after="0" w:line="240" w:lineRule="auto"/>
              <w:jc w:val="center"/>
              <w:rPr>
                <w:rFonts w:ascii="Calibri" w:eastAsia="Times New Roman" w:hAnsi="Calibri" w:cs="Calibri"/>
                <w:b/>
                <w:bCs/>
                <w:color w:val="000000"/>
                <w:sz w:val="18"/>
                <w:szCs w:val="18"/>
                <w:lang w:eastAsia="es-ES"/>
              </w:rPr>
            </w:pPr>
            <w:r w:rsidRPr="00394F5A">
              <w:rPr>
                <w:rFonts w:ascii="Calibri" w:eastAsia="Times New Roman" w:hAnsi="Calibri" w:cs="Calibri"/>
                <w:b/>
                <w:bCs/>
                <w:color w:val="000000"/>
                <w:sz w:val="18"/>
                <w:szCs w:val="18"/>
                <w:lang w:eastAsia="es-ES"/>
              </w:rPr>
              <w:t>Año 2020</w:t>
            </w:r>
          </w:p>
        </w:tc>
      </w:tr>
      <w:tr w:rsidR="00394F5A" w:rsidRPr="00394F5A" w:rsidTr="00320297">
        <w:trPr>
          <w:trHeight w:val="263"/>
          <w:jc w:val="center"/>
        </w:trPr>
        <w:tc>
          <w:tcPr>
            <w:tcW w:w="1995" w:type="dxa"/>
            <w:tcBorders>
              <w:top w:val="nil"/>
              <w:left w:val="single" w:sz="8" w:space="0" w:color="808080"/>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jc w:val="center"/>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w:t>
            </w:r>
          </w:p>
        </w:tc>
        <w:tc>
          <w:tcPr>
            <w:tcW w:w="3563"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jc w:val="center"/>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w:t>
            </w:r>
          </w:p>
        </w:tc>
        <w:tc>
          <w:tcPr>
            <w:tcW w:w="1533"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jc w:val="center"/>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w:t>
            </w:r>
          </w:p>
        </w:tc>
        <w:tc>
          <w:tcPr>
            <w:tcW w:w="1534" w:type="dxa"/>
            <w:tcBorders>
              <w:top w:val="nil"/>
              <w:left w:val="nil"/>
              <w:bottom w:val="single" w:sz="8" w:space="0" w:color="808080"/>
              <w:right w:val="single" w:sz="8" w:space="0" w:color="808080"/>
            </w:tcBorders>
            <w:shd w:val="clear" w:color="auto" w:fill="auto"/>
            <w:vAlign w:val="bottom"/>
            <w:hideMark/>
          </w:tcPr>
          <w:p w:rsidR="00394F5A" w:rsidRPr="00394F5A" w:rsidRDefault="00394F5A" w:rsidP="00394F5A">
            <w:pPr>
              <w:spacing w:after="0" w:line="240" w:lineRule="auto"/>
              <w:jc w:val="center"/>
              <w:rPr>
                <w:rFonts w:ascii="Calibri" w:eastAsia="Times New Roman" w:hAnsi="Calibri" w:cs="Calibri"/>
                <w:color w:val="000000"/>
                <w:sz w:val="18"/>
                <w:szCs w:val="18"/>
                <w:lang w:eastAsia="es-ES"/>
              </w:rPr>
            </w:pPr>
            <w:r w:rsidRPr="00394F5A">
              <w:rPr>
                <w:rFonts w:ascii="Calibri" w:eastAsia="Times New Roman" w:hAnsi="Calibri" w:cs="Calibri"/>
                <w:color w:val="000000"/>
                <w:sz w:val="18"/>
                <w:szCs w:val="18"/>
                <w:lang w:eastAsia="es-ES"/>
              </w:rPr>
              <w:t>--</w:t>
            </w:r>
          </w:p>
        </w:tc>
      </w:tr>
    </w:tbl>
    <w:p w:rsidR="00320297" w:rsidRDefault="00320297" w:rsidP="007151EF">
      <w:pPr>
        <w:keepNext/>
        <w:keepLines/>
        <w:spacing w:before="120" w:after="120" w:line="280" w:lineRule="exact"/>
        <w:ind w:left="567"/>
        <w:jc w:val="both"/>
        <w:rPr>
          <w:b/>
          <w:u w:val="single"/>
        </w:rPr>
      </w:pPr>
    </w:p>
    <w:p w:rsidR="00316673" w:rsidRDefault="00316673" w:rsidP="007151EF">
      <w:pPr>
        <w:keepNext/>
        <w:keepLines/>
        <w:spacing w:before="120" w:after="120" w:line="280" w:lineRule="exact"/>
        <w:ind w:left="567"/>
        <w:jc w:val="both"/>
        <w:rPr>
          <w:b/>
          <w:u w:val="single"/>
        </w:rPr>
      </w:pPr>
      <w:r w:rsidRPr="006B6990">
        <w:rPr>
          <w:b/>
          <w:u w:val="single"/>
        </w:rPr>
        <w:t>ACTIVIDAD 2</w:t>
      </w:r>
    </w:p>
    <w:p w:rsidR="00316673" w:rsidRPr="00320297" w:rsidRDefault="00316673" w:rsidP="00320297">
      <w:pPr>
        <w:pStyle w:val="Prrafodelista"/>
        <w:keepNext/>
        <w:keepLines/>
        <w:numPr>
          <w:ilvl w:val="0"/>
          <w:numId w:val="28"/>
        </w:numPr>
        <w:suppressAutoHyphens/>
        <w:spacing w:before="120" w:after="120" w:line="280" w:lineRule="exact"/>
        <w:jc w:val="both"/>
        <w:rPr>
          <w:b/>
        </w:rPr>
      </w:pPr>
      <w:r w:rsidRPr="00320297">
        <w:rPr>
          <w:b/>
        </w:rPr>
        <w:t>Identificación</w:t>
      </w:r>
    </w:p>
    <w:tbl>
      <w:tblPr>
        <w:tblW w:w="5000" w:type="pct"/>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tblPr>
      <w:tblGrid>
        <w:gridCol w:w="3441"/>
        <w:gridCol w:w="5562"/>
      </w:tblGrid>
      <w:tr w:rsidR="00316673" w:rsidRPr="007151EF" w:rsidTr="00320297">
        <w:trPr>
          <w:trHeight w:val="283"/>
          <w:jc w:val="center"/>
        </w:trPr>
        <w:tc>
          <w:tcPr>
            <w:tcW w:w="1911"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vAlign w:val="center"/>
            <w:hideMark/>
          </w:tcPr>
          <w:p w:rsidR="00316673" w:rsidRPr="007151EF" w:rsidRDefault="00316673">
            <w:pPr>
              <w:spacing w:after="0" w:line="240" w:lineRule="auto"/>
              <w:rPr>
                <w:b/>
                <w:sz w:val="20"/>
                <w:szCs w:val="20"/>
              </w:rPr>
            </w:pPr>
            <w:r w:rsidRPr="007151EF">
              <w:rPr>
                <w:b/>
                <w:sz w:val="20"/>
                <w:szCs w:val="20"/>
              </w:rPr>
              <w:t>Denominación de la actividad</w:t>
            </w:r>
          </w:p>
        </w:tc>
        <w:tc>
          <w:tcPr>
            <w:tcW w:w="3089"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rsidR="00316673" w:rsidRPr="007151EF" w:rsidRDefault="00316673">
            <w:pPr>
              <w:spacing w:after="0" w:line="240" w:lineRule="auto"/>
              <w:rPr>
                <w:sz w:val="20"/>
                <w:szCs w:val="20"/>
              </w:rPr>
            </w:pPr>
            <w:r w:rsidRPr="007151EF">
              <w:rPr>
                <w:sz w:val="20"/>
                <w:szCs w:val="20"/>
              </w:rPr>
              <w:t>Subcontratación de servicios de ingeniería</w:t>
            </w:r>
          </w:p>
        </w:tc>
      </w:tr>
      <w:tr w:rsidR="00316673" w:rsidRPr="007151EF" w:rsidTr="00320297">
        <w:trPr>
          <w:trHeight w:val="283"/>
          <w:jc w:val="center"/>
        </w:trPr>
        <w:tc>
          <w:tcPr>
            <w:tcW w:w="1911"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vAlign w:val="center"/>
            <w:hideMark/>
          </w:tcPr>
          <w:p w:rsidR="00316673" w:rsidRPr="007151EF" w:rsidRDefault="00316673">
            <w:pPr>
              <w:spacing w:after="0" w:line="240" w:lineRule="auto"/>
              <w:rPr>
                <w:sz w:val="20"/>
                <w:szCs w:val="20"/>
              </w:rPr>
            </w:pPr>
            <w:r w:rsidRPr="007151EF">
              <w:rPr>
                <w:b/>
                <w:sz w:val="20"/>
                <w:szCs w:val="20"/>
              </w:rPr>
              <w:t>Tipo de actividad</w:t>
            </w:r>
          </w:p>
        </w:tc>
        <w:tc>
          <w:tcPr>
            <w:tcW w:w="3089"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rsidR="00316673" w:rsidRPr="007151EF" w:rsidRDefault="00316673">
            <w:pPr>
              <w:spacing w:after="0" w:line="240" w:lineRule="auto"/>
              <w:rPr>
                <w:sz w:val="20"/>
                <w:szCs w:val="20"/>
              </w:rPr>
            </w:pPr>
            <w:r w:rsidRPr="007151EF">
              <w:rPr>
                <w:sz w:val="20"/>
                <w:szCs w:val="20"/>
              </w:rPr>
              <w:t xml:space="preserve">Actividad económica </w:t>
            </w:r>
          </w:p>
        </w:tc>
      </w:tr>
      <w:tr w:rsidR="00316673" w:rsidRPr="007151EF" w:rsidTr="00320297">
        <w:trPr>
          <w:trHeight w:val="283"/>
          <w:jc w:val="center"/>
        </w:trPr>
        <w:tc>
          <w:tcPr>
            <w:tcW w:w="1911"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vAlign w:val="center"/>
            <w:hideMark/>
          </w:tcPr>
          <w:p w:rsidR="00316673" w:rsidRPr="007151EF" w:rsidRDefault="00316673">
            <w:pPr>
              <w:spacing w:after="0" w:line="240" w:lineRule="auto"/>
              <w:rPr>
                <w:sz w:val="20"/>
                <w:szCs w:val="20"/>
              </w:rPr>
            </w:pPr>
            <w:r w:rsidRPr="007151EF">
              <w:rPr>
                <w:b/>
                <w:sz w:val="20"/>
                <w:szCs w:val="20"/>
              </w:rPr>
              <w:t>Identificación de la actividad por sectores</w:t>
            </w:r>
          </w:p>
        </w:tc>
        <w:tc>
          <w:tcPr>
            <w:tcW w:w="3089"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316673" w:rsidRPr="007151EF" w:rsidRDefault="00316673">
            <w:pPr>
              <w:spacing w:after="0" w:line="240" w:lineRule="auto"/>
              <w:rPr>
                <w:sz w:val="20"/>
                <w:szCs w:val="20"/>
              </w:rPr>
            </w:pPr>
          </w:p>
        </w:tc>
      </w:tr>
      <w:tr w:rsidR="00316673" w:rsidRPr="007151EF" w:rsidTr="00320297">
        <w:trPr>
          <w:trHeight w:val="283"/>
          <w:jc w:val="center"/>
        </w:trPr>
        <w:tc>
          <w:tcPr>
            <w:tcW w:w="1911"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vAlign w:val="center"/>
            <w:hideMark/>
          </w:tcPr>
          <w:p w:rsidR="00316673" w:rsidRPr="007151EF" w:rsidRDefault="00316673">
            <w:pPr>
              <w:spacing w:after="0" w:line="240" w:lineRule="auto"/>
              <w:rPr>
                <w:sz w:val="20"/>
                <w:szCs w:val="20"/>
              </w:rPr>
            </w:pPr>
            <w:r w:rsidRPr="007151EF">
              <w:rPr>
                <w:b/>
                <w:sz w:val="20"/>
                <w:szCs w:val="20"/>
              </w:rPr>
              <w:t>Lugar de desarrollo de la actividad</w:t>
            </w:r>
          </w:p>
        </w:tc>
        <w:tc>
          <w:tcPr>
            <w:tcW w:w="3089"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rsidR="00316673" w:rsidRPr="007151EF" w:rsidRDefault="00316673">
            <w:pPr>
              <w:spacing w:after="0" w:line="240" w:lineRule="auto"/>
              <w:rPr>
                <w:sz w:val="20"/>
                <w:szCs w:val="20"/>
              </w:rPr>
            </w:pPr>
            <w:r w:rsidRPr="007151EF">
              <w:rPr>
                <w:sz w:val="20"/>
                <w:szCs w:val="20"/>
              </w:rPr>
              <w:t>Comunidad autónoma de Canarias</w:t>
            </w:r>
          </w:p>
        </w:tc>
      </w:tr>
      <w:tr w:rsidR="00316673" w:rsidRPr="007151EF" w:rsidTr="00320297">
        <w:trPr>
          <w:trHeight w:val="283"/>
          <w:jc w:val="center"/>
        </w:trPr>
        <w:tc>
          <w:tcPr>
            <w:tcW w:w="5000" w:type="pct"/>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316673" w:rsidRPr="007151EF" w:rsidRDefault="00316673">
            <w:pPr>
              <w:spacing w:after="0" w:line="240" w:lineRule="auto"/>
              <w:rPr>
                <w:sz w:val="20"/>
                <w:szCs w:val="20"/>
              </w:rPr>
            </w:pPr>
            <w:r w:rsidRPr="007151EF">
              <w:rPr>
                <w:b/>
                <w:sz w:val="20"/>
                <w:szCs w:val="20"/>
              </w:rPr>
              <w:t>Descripción detallada de la actividad realizada</w:t>
            </w:r>
          </w:p>
          <w:p w:rsidR="00316673" w:rsidRPr="007151EF" w:rsidRDefault="00316673" w:rsidP="007151EF">
            <w:pPr>
              <w:spacing w:after="0" w:line="240" w:lineRule="auto"/>
              <w:rPr>
                <w:sz w:val="20"/>
                <w:szCs w:val="20"/>
              </w:rPr>
            </w:pPr>
            <w:r w:rsidRPr="007151EF">
              <w:rPr>
                <w:sz w:val="20"/>
                <w:szCs w:val="20"/>
              </w:rPr>
              <w:t>Prestación de servicios de ingeniería en la gestión de proyectos.</w:t>
            </w:r>
          </w:p>
        </w:tc>
      </w:tr>
    </w:tbl>
    <w:p w:rsidR="00676132" w:rsidRDefault="00316673" w:rsidP="00320297">
      <w:pPr>
        <w:keepNext/>
        <w:keepLines/>
        <w:numPr>
          <w:ilvl w:val="0"/>
          <w:numId w:val="28"/>
        </w:numPr>
        <w:suppressAutoHyphens/>
        <w:spacing w:before="120" w:after="120" w:line="280" w:lineRule="exact"/>
        <w:ind w:left="714" w:hanging="357"/>
        <w:jc w:val="both"/>
        <w:rPr>
          <w:rFonts w:ascii="Trebuchet MS" w:hAnsi="Trebuchet MS"/>
          <w:b/>
          <w:sz w:val="20"/>
          <w:lang w:val="es-ES_tradnl"/>
        </w:rPr>
      </w:pPr>
      <w:r>
        <w:rPr>
          <w:b/>
        </w:rPr>
        <w:t>Recursos humanos empleados en la actividad</w:t>
      </w:r>
    </w:p>
    <w:tbl>
      <w:tblPr>
        <w:tblW w:w="8640" w:type="dxa"/>
        <w:jc w:val="center"/>
        <w:tblInd w:w="60" w:type="dxa"/>
        <w:tblCellMar>
          <w:left w:w="70" w:type="dxa"/>
          <w:right w:w="70" w:type="dxa"/>
        </w:tblCellMar>
        <w:tblLook w:val="04A0"/>
      </w:tblPr>
      <w:tblGrid>
        <w:gridCol w:w="3840"/>
        <w:gridCol w:w="1200"/>
        <w:gridCol w:w="1200"/>
        <w:gridCol w:w="1200"/>
        <w:gridCol w:w="1200"/>
      </w:tblGrid>
      <w:tr w:rsidR="00676132" w:rsidRPr="00676132" w:rsidTr="00320297">
        <w:trPr>
          <w:trHeight w:val="330"/>
          <w:jc w:val="center"/>
        </w:trPr>
        <w:tc>
          <w:tcPr>
            <w:tcW w:w="3840" w:type="dxa"/>
            <w:vMerge w:val="restart"/>
            <w:tcBorders>
              <w:top w:val="single" w:sz="8" w:space="0" w:color="808080"/>
              <w:left w:val="single" w:sz="8" w:space="0" w:color="808080"/>
              <w:bottom w:val="single" w:sz="8" w:space="0" w:color="808080"/>
              <w:right w:val="single" w:sz="8" w:space="0" w:color="808080"/>
            </w:tcBorders>
            <w:shd w:val="clear" w:color="000000" w:fill="D9D9D9"/>
            <w:vAlign w:val="bottom"/>
            <w:hideMark/>
          </w:tcPr>
          <w:p w:rsidR="00676132" w:rsidRPr="00676132" w:rsidRDefault="00676132" w:rsidP="00676132">
            <w:pPr>
              <w:spacing w:after="0" w:line="240" w:lineRule="auto"/>
              <w:jc w:val="center"/>
              <w:rPr>
                <w:rFonts w:ascii="Calibri" w:eastAsia="Times New Roman" w:hAnsi="Calibri" w:cs="Calibri"/>
                <w:b/>
                <w:bCs/>
                <w:color w:val="000000"/>
                <w:sz w:val="18"/>
                <w:szCs w:val="18"/>
                <w:lang w:eastAsia="es-ES"/>
              </w:rPr>
            </w:pPr>
            <w:r w:rsidRPr="00676132">
              <w:rPr>
                <w:rFonts w:ascii="Calibri" w:eastAsia="Times New Roman" w:hAnsi="Calibri" w:cs="Calibri"/>
                <w:b/>
                <w:bCs/>
                <w:color w:val="000000"/>
                <w:sz w:val="18"/>
                <w:szCs w:val="18"/>
                <w:lang w:eastAsia="es-ES"/>
              </w:rPr>
              <w:t>Tipo</w:t>
            </w:r>
          </w:p>
        </w:tc>
        <w:tc>
          <w:tcPr>
            <w:tcW w:w="1200" w:type="dxa"/>
            <w:tcBorders>
              <w:top w:val="single" w:sz="8" w:space="0" w:color="808080"/>
              <w:left w:val="nil"/>
              <w:bottom w:val="single" w:sz="8" w:space="0" w:color="808080"/>
              <w:right w:val="nil"/>
            </w:tcBorders>
            <w:shd w:val="clear" w:color="000000" w:fill="D9D9D9"/>
            <w:vAlign w:val="bottom"/>
            <w:hideMark/>
          </w:tcPr>
          <w:p w:rsidR="00676132" w:rsidRPr="00676132" w:rsidRDefault="00676132" w:rsidP="00676132">
            <w:pPr>
              <w:spacing w:after="0" w:line="240" w:lineRule="auto"/>
              <w:jc w:val="center"/>
              <w:rPr>
                <w:rFonts w:ascii="Calibri" w:eastAsia="Times New Roman" w:hAnsi="Calibri" w:cs="Calibri"/>
                <w:b/>
                <w:bCs/>
                <w:color w:val="000000"/>
                <w:sz w:val="18"/>
                <w:szCs w:val="18"/>
                <w:lang w:eastAsia="es-ES"/>
              </w:rPr>
            </w:pPr>
            <w:r w:rsidRPr="00676132">
              <w:rPr>
                <w:rFonts w:ascii="Calibri" w:eastAsia="Times New Roman" w:hAnsi="Calibri" w:cs="Calibri"/>
                <w:b/>
                <w:bCs/>
                <w:color w:val="000000"/>
                <w:sz w:val="18"/>
                <w:szCs w:val="18"/>
                <w:lang w:eastAsia="es-ES"/>
              </w:rPr>
              <w:t>Número</w:t>
            </w:r>
          </w:p>
        </w:tc>
        <w:tc>
          <w:tcPr>
            <w:tcW w:w="1200" w:type="dxa"/>
            <w:tcBorders>
              <w:top w:val="single" w:sz="8" w:space="0" w:color="808080"/>
              <w:left w:val="nil"/>
              <w:bottom w:val="single" w:sz="8" w:space="0" w:color="808080"/>
              <w:right w:val="single" w:sz="8" w:space="0" w:color="808080"/>
            </w:tcBorders>
            <w:shd w:val="clear" w:color="000000" w:fill="D9D9D9"/>
            <w:vAlign w:val="bottom"/>
            <w:hideMark/>
          </w:tcPr>
          <w:p w:rsidR="00676132" w:rsidRPr="00676132" w:rsidRDefault="00676132" w:rsidP="00676132">
            <w:pPr>
              <w:spacing w:after="0" w:line="240" w:lineRule="auto"/>
              <w:jc w:val="center"/>
              <w:rPr>
                <w:rFonts w:ascii="Calibri" w:eastAsia="Times New Roman" w:hAnsi="Calibri" w:cs="Calibri"/>
                <w:b/>
                <w:bCs/>
                <w:color w:val="000000"/>
                <w:sz w:val="18"/>
                <w:szCs w:val="18"/>
                <w:lang w:eastAsia="es-ES"/>
              </w:rPr>
            </w:pPr>
            <w:r w:rsidRPr="00676132">
              <w:rPr>
                <w:rFonts w:ascii="Calibri" w:eastAsia="Times New Roman" w:hAnsi="Calibri" w:cs="Calibri"/>
                <w:b/>
                <w:bCs/>
                <w:color w:val="000000"/>
                <w:sz w:val="18"/>
                <w:szCs w:val="18"/>
                <w:lang w:eastAsia="es-ES"/>
              </w:rPr>
              <w:t> </w:t>
            </w:r>
          </w:p>
        </w:tc>
        <w:tc>
          <w:tcPr>
            <w:tcW w:w="1200" w:type="dxa"/>
            <w:tcBorders>
              <w:top w:val="single" w:sz="8" w:space="0" w:color="808080"/>
              <w:left w:val="nil"/>
              <w:bottom w:val="single" w:sz="8" w:space="0" w:color="808080"/>
              <w:right w:val="nil"/>
            </w:tcBorders>
            <w:shd w:val="clear" w:color="000000" w:fill="D9D9D9"/>
            <w:vAlign w:val="bottom"/>
            <w:hideMark/>
          </w:tcPr>
          <w:p w:rsidR="00676132" w:rsidRPr="00676132" w:rsidRDefault="00676132" w:rsidP="00676132">
            <w:pPr>
              <w:spacing w:after="0" w:line="240" w:lineRule="auto"/>
              <w:jc w:val="center"/>
              <w:rPr>
                <w:rFonts w:ascii="Calibri" w:eastAsia="Times New Roman" w:hAnsi="Calibri" w:cs="Calibri"/>
                <w:b/>
                <w:bCs/>
                <w:color w:val="000000"/>
                <w:sz w:val="18"/>
                <w:szCs w:val="18"/>
                <w:lang w:eastAsia="es-ES"/>
              </w:rPr>
            </w:pPr>
            <w:r w:rsidRPr="00676132">
              <w:rPr>
                <w:rFonts w:ascii="Calibri" w:eastAsia="Times New Roman" w:hAnsi="Calibri" w:cs="Calibri"/>
                <w:b/>
                <w:bCs/>
                <w:color w:val="000000"/>
                <w:sz w:val="18"/>
                <w:szCs w:val="18"/>
                <w:lang w:eastAsia="es-ES"/>
              </w:rPr>
              <w:t>Nº horas/año</w:t>
            </w:r>
          </w:p>
        </w:tc>
        <w:tc>
          <w:tcPr>
            <w:tcW w:w="1200" w:type="dxa"/>
            <w:tcBorders>
              <w:top w:val="single" w:sz="8" w:space="0" w:color="808080"/>
              <w:left w:val="nil"/>
              <w:bottom w:val="single" w:sz="8" w:space="0" w:color="808080"/>
              <w:right w:val="single" w:sz="8" w:space="0" w:color="808080"/>
            </w:tcBorders>
            <w:shd w:val="clear" w:color="000000" w:fill="D9D9D9"/>
            <w:vAlign w:val="bottom"/>
            <w:hideMark/>
          </w:tcPr>
          <w:p w:rsidR="00676132" w:rsidRPr="00676132" w:rsidRDefault="00676132" w:rsidP="00676132">
            <w:pPr>
              <w:spacing w:after="0" w:line="240" w:lineRule="auto"/>
              <w:jc w:val="center"/>
              <w:rPr>
                <w:rFonts w:ascii="Calibri" w:eastAsia="Times New Roman" w:hAnsi="Calibri" w:cs="Calibri"/>
                <w:b/>
                <w:bCs/>
                <w:color w:val="000000"/>
                <w:sz w:val="18"/>
                <w:szCs w:val="18"/>
                <w:lang w:eastAsia="es-ES"/>
              </w:rPr>
            </w:pPr>
            <w:r w:rsidRPr="00676132">
              <w:rPr>
                <w:rFonts w:ascii="Calibri" w:eastAsia="Times New Roman" w:hAnsi="Calibri" w:cs="Calibri"/>
                <w:b/>
                <w:bCs/>
                <w:color w:val="000000"/>
                <w:sz w:val="18"/>
                <w:szCs w:val="18"/>
                <w:lang w:eastAsia="es-ES"/>
              </w:rPr>
              <w:t> </w:t>
            </w:r>
          </w:p>
        </w:tc>
      </w:tr>
      <w:tr w:rsidR="00676132" w:rsidRPr="00676132" w:rsidTr="00320297">
        <w:trPr>
          <w:trHeight w:val="300"/>
          <w:jc w:val="center"/>
        </w:trPr>
        <w:tc>
          <w:tcPr>
            <w:tcW w:w="3840" w:type="dxa"/>
            <w:vMerge/>
            <w:tcBorders>
              <w:top w:val="single" w:sz="8" w:space="0" w:color="808080"/>
              <w:left w:val="single" w:sz="8" w:space="0" w:color="808080"/>
              <w:bottom w:val="single" w:sz="8" w:space="0" w:color="808080"/>
              <w:right w:val="single" w:sz="8" w:space="0" w:color="808080"/>
            </w:tcBorders>
            <w:vAlign w:val="center"/>
            <w:hideMark/>
          </w:tcPr>
          <w:p w:rsidR="00676132" w:rsidRPr="00676132" w:rsidRDefault="00676132" w:rsidP="00676132">
            <w:pPr>
              <w:spacing w:after="0" w:line="240" w:lineRule="auto"/>
              <w:rPr>
                <w:rFonts w:ascii="Calibri" w:eastAsia="Times New Roman" w:hAnsi="Calibri" w:cs="Calibri"/>
                <w:b/>
                <w:bCs/>
                <w:color w:val="000000"/>
                <w:sz w:val="18"/>
                <w:szCs w:val="18"/>
                <w:lang w:eastAsia="es-ES"/>
              </w:rPr>
            </w:pPr>
          </w:p>
        </w:tc>
        <w:tc>
          <w:tcPr>
            <w:tcW w:w="1200" w:type="dxa"/>
            <w:tcBorders>
              <w:top w:val="nil"/>
              <w:left w:val="nil"/>
              <w:bottom w:val="nil"/>
              <w:right w:val="single" w:sz="8" w:space="0" w:color="808080"/>
            </w:tcBorders>
            <w:shd w:val="clear" w:color="000000" w:fill="D9D9D9"/>
            <w:vAlign w:val="bottom"/>
            <w:hideMark/>
          </w:tcPr>
          <w:p w:rsidR="00676132" w:rsidRPr="00676132" w:rsidRDefault="00676132" w:rsidP="00676132">
            <w:pPr>
              <w:spacing w:after="0" w:line="240" w:lineRule="auto"/>
              <w:jc w:val="center"/>
              <w:rPr>
                <w:rFonts w:ascii="Calibri" w:eastAsia="Times New Roman" w:hAnsi="Calibri" w:cs="Calibri"/>
                <w:b/>
                <w:bCs/>
                <w:color w:val="000000"/>
                <w:sz w:val="18"/>
                <w:szCs w:val="18"/>
                <w:lang w:eastAsia="es-ES"/>
              </w:rPr>
            </w:pPr>
            <w:r w:rsidRPr="00676132">
              <w:rPr>
                <w:rFonts w:ascii="Calibri" w:eastAsia="Times New Roman" w:hAnsi="Calibri" w:cs="Calibri"/>
                <w:b/>
                <w:bCs/>
                <w:color w:val="000000"/>
                <w:sz w:val="18"/>
                <w:szCs w:val="18"/>
                <w:lang w:eastAsia="es-ES"/>
              </w:rPr>
              <w:t>Previsto</w:t>
            </w:r>
          </w:p>
        </w:tc>
        <w:tc>
          <w:tcPr>
            <w:tcW w:w="1200" w:type="dxa"/>
            <w:tcBorders>
              <w:top w:val="nil"/>
              <w:left w:val="nil"/>
              <w:bottom w:val="nil"/>
              <w:right w:val="single" w:sz="8" w:space="0" w:color="808080"/>
            </w:tcBorders>
            <w:shd w:val="clear" w:color="000000" w:fill="D9D9D9"/>
            <w:vAlign w:val="bottom"/>
            <w:hideMark/>
          </w:tcPr>
          <w:p w:rsidR="00676132" w:rsidRPr="00676132" w:rsidRDefault="00676132" w:rsidP="00676132">
            <w:pPr>
              <w:spacing w:after="0" w:line="240" w:lineRule="auto"/>
              <w:jc w:val="center"/>
              <w:rPr>
                <w:rFonts w:ascii="Calibri" w:eastAsia="Times New Roman" w:hAnsi="Calibri" w:cs="Calibri"/>
                <w:b/>
                <w:bCs/>
                <w:color w:val="000000"/>
                <w:sz w:val="18"/>
                <w:szCs w:val="18"/>
                <w:lang w:eastAsia="es-ES"/>
              </w:rPr>
            </w:pPr>
            <w:r w:rsidRPr="00676132">
              <w:rPr>
                <w:rFonts w:ascii="Calibri" w:eastAsia="Times New Roman" w:hAnsi="Calibri" w:cs="Calibri"/>
                <w:b/>
                <w:bCs/>
                <w:color w:val="000000"/>
                <w:sz w:val="18"/>
                <w:szCs w:val="18"/>
                <w:lang w:eastAsia="es-ES"/>
              </w:rPr>
              <w:t>Realizado</w:t>
            </w:r>
          </w:p>
        </w:tc>
        <w:tc>
          <w:tcPr>
            <w:tcW w:w="1200" w:type="dxa"/>
            <w:tcBorders>
              <w:top w:val="nil"/>
              <w:left w:val="nil"/>
              <w:bottom w:val="nil"/>
              <w:right w:val="single" w:sz="8" w:space="0" w:color="808080"/>
            </w:tcBorders>
            <w:shd w:val="clear" w:color="000000" w:fill="D9D9D9"/>
            <w:vAlign w:val="bottom"/>
            <w:hideMark/>
          </w:tcPr>
          <w:p w:rsidR="00676132" w:rsidRPr="00676132" w:rsidRDefault="00676132" w:rsidP="00676132">
            <w:pPr>
              <w:spacing w:after="0" w:line="240" w:lineRule="auto"/>
              <w:jc w:val="center"/>
              <w:rPr>
                <w:rFonts w:ascii="Calibri" w:eastAsia="Times New Roman" w:hAnsi="Calibri" w:cs="Calibri"/>
                <w:b/>
                <w:bCs/>
                <w:color w:val="000000"/>
                <w:sz w:val="18"/>
                <w:szCs w:val="18"/>
                <w:lang w:eastAsia="es-ES"/>
              </w:rPr>
            </w:pPr>
            <w:r w:rsidRPr="00676132">
              <w:rPr>
                <w:rFonts w:ascii="Calibri" w:eastAsia="Times New Roman" w:hAnsi="Calibri" w:cs="Calibri"/>
                <w:b/>
                <w:bCs/>
                <w:color w:val="000000"/>
                <w:sz w:val="18"/>
                <w:szCs w:val="18"/>
                <w:lang w:eastAsia="es-ES"/>
              </w:rPr>
              <w:t>Previsto</w:t>
            </w:r>
          </w:p>
        </w:tc>
        <w:tc>
          <w:tcPr>
            <w:tcW w:w="1200" w:type="dxa"/>
            <w:tcBorders>
              <w:top w:val="nil"/>
              <w:left w:val="nil"/>
              <w:bottom w:val="nil"/>
              <w:right w:val="single" w:sz="8" w:space="0" w:color="808080"/>
            </w:tcBorders>
            <w:shd w:val="clear" w:color="000000" w:fill="D9D9D9"/>
            <w:vAlign w:val="bottom"/>
            <w:hideMark/>
          </w:tcPr>
          <w:p w:rsidR="00676132" w:rsidRPr="00676132" w:rsidRDefault="00676132" w:rsidP="00676132">
            <w:pPr>
              <w:spacing w:after="0" w:line="240" w:lineRule="auto"/>
              <w:jc w:val="center"/>
              <w:rPr>
                <w:rFonts w:ascii="Calibri" w:eastAsia="Times New Roman" w:hAnsi="Calibri" w:cs="Calibri"/>
                <w:b/>
                <w:bCs/>
                <w:color w:val="000000"/>
                <w:sz w:val="18"/>
                <w:szCs w:val="18"/>
                <w:lang w:eastAsia="es-ES"/>
              </w:rPr>
            </w:pPr>
            <w:r w:rsidRPr="00676132">
              <w:rPr>
                <w:rFonts w:ascii="Calibri" w:eastAsia="Times New Roman" w:hAnsi="Calibri" w:cs="Calibri"/>
                <w:b/>
                <w:bCs/>
                <w:color w:val="000000"/>
                <w:sz w:val="18"/>
                <w:szCs w:val="18"/>
                <w:lang w:eastAsia="es-ES"/>
              </w:rPr>
              <w:t>Realizado</w:t>
            </w:r>
          </w:p>
        </w:tc>
      </w:tr>
      <w:tr w:rsidR="00676132" w:rsidRPr="00676132" w:rsidTr="00320297">
        <w:trPr>
          <w:trHeight w:val="315"/>
          <w:jc w:val="center"/>
        </w:trPr>
        <w:tc>
          <w:tcPr>
            <w:tcW w:w="3840" w:type="dxa"/>
            <w:vMerge/>
            <w:tcBorders>
              <w:top w:val="single" w:sz="8" w:space="0" w:color="808080"/>
              <w:left w:val="single" w:sz="8" w:space="0" w:color="808080"/>
              <w:bottom w:val="single" w:sz="8" w:space="0" w:color="808080"/>
              <w:right w:val="single" w:sz="8" w:space="0" w:color="808080"/>
            </w:tcBorders>
            <w:vAlign w:val="center"/>
            <w:hideMark/>
          </w:tcPr>
          <w:p w:rsidR="00676132" w:rsidRPr="00676132" w:rsidRDefault="00676132" w:rsidP="00676132">
            <w:pPr>
              <w:spacing w:after="0" w:line="240" w:lineRule="auto"/>
              <w:rPr>
                <w:rFonts w:ascii="Calibri" w:eastAsia="Times New Roman" w:hAnsi="Calibri" w:cs="Calibri"/>
                <w:b/>
                <w:bCs/>
                <w:color w:val="000000"/>
                <w:sz w:val="18"/>
                <w:szCs w:val="18"/>
                <w:lang w:eastAsia="es-ES"/>
              </w:rPr>
            </w:pPr>
          </w:p>
        </w:tc>
        <w:tc>
          <w:tcPr>
            <w:tcW w:w="1200" w:type="dxa"/>
            <w:tcBorders>
              <w:top w:val="nil"/>
              <w:left w:val="nil"/>
              <w:bottom w:val="single" w:sz="8" w:space="0" w:color="808080"/>
              <w:right w:val="single" w:sz="8" w:space="0" w:color="808080"/>
            </w:tcBorders>
            <w:shd w:val="clear" w:color="000000" w:fill="D9D9D9"/>
            <w:vAlign w:val="bottom"/>
            <w:hideMark/>
          </w:tcPr>
          <w:p w:rsidR="00676132" w:rsidRPr="00676132" w:rsidRDefault="00676132" w:rsidP="00676132">
            <w:pPr>
              <w:spacing w:after="0" w:line="240" w:lineRule="auto"/>
              <w:jc w:val="center"/>
              <w:rPr>
                <w:rFonts w:ascii="Calibri" w:eastAsia="Times New Roman" w:hAnsi="Calibri" w:cs="Calibri"/>
                <w:b/>
                <w:bCs/>
                <w:color w:val="000000"/>
                <w:sz w:val="18"/>
                <w:szCs w:val="18"/>
                <w:lang w:eastAsia="es-ES"/>
              </w:rPr>
            </w:pPr>
            <w:r w:rsidRPr="00676132">
              <w:rPr>
                <w:rFonts w:ascii="Calibri" w:eastAsia="Times New Roman" w:hAnsi="Calibri" w:cs="Calibri"/>
                <w:b/>
                <w:bCs/>
                <w:color w:val="000000"/>
                <w:sz w:val="18"/>
                <w:szCs w:val="18"/>
                <w:lang w:eastAsia="es-ES"/>
              </w:rPr>
              <w:t>Año 2020</w:t>
            </w:r>
          </w:p>
        </w:tc>
        <w:tc>
          <w:tcPr>
            <w:tcW w:w="1200" w:type="dxa"/>
            <w:tcBorders>
              <w:top w:val="nil"/>
              <w:left w:val="nil"/>
              <w:bottom w:val="single" w:sz="8" w:space="0" w:color="808080"/>
              <w:right w:val="single" w:sz="8" w:space="0" w:color="808080"/>
            </w:tcBorders>
            <w:shd w:val="clear" w:color="000000" w:fill="D9D9D9"/>
            <w:vAlign w:val="bottom"/>
            <w:hideMark/>
          </w:tcPr>
          <w:p w:rsidR="00676132" w:rsidRPr="00676132" w:rsidRDefault="00676132" w:rsidP="00676132">
            <w:pPr>
              <w:spacing w:after="0" w:line="240" w:lineRule="auto"/>
              <w:jc w:val="center"/>
              <w:rPr>
                <w:rFonts w:ascii="Calibri" w:eastAsia="Times New Roman" w:hAnsi="Calibri" w:cs="Calibri"/>
                <w:b/>
                <w:bCs/>
                <w:color w:val="000000"/>
                <w:sz w:val="18"/>
                <w:szCs w:val="18"/>
                <w:lang w:eastAsia="es-ES"/>
              </w:rPr>
            </w:pPr>
            <w:r w:rsidRPr="00676132">
              <w:rPr>
                <w:rFonts w:ascii="Calibri" w:eastAsia="Times New Roman" w:hAnsi="Calibri" w:cs="Calibri"/>
                <w:b/>
                <w:bCs/>
                <w:color w:val="000000"/>
                <w:sz w:val="18"/>
                <w:szCs w:val="18"/>
                <w:lang w:eastAsia="es-ES"/>
              </w:rPr>
              <w:t>Año 2020</w:t>
            </w:r>
          </w:p>
        </w:tc>
        <w:tc>
          <w:tcPr>
            <w:tcW w:w="1200" w:type="dxa"/>
            <w:tcBorders>
              <w:top w:val="nil"/>
              <w:left w:val="nil"/>
              <w:bottom w:val="single" w:sz="8" w:space="0" w:color="808080"/>
              <w:right w:val="single" w:sz="8" w:space="0" w:color="808080"/>
            </w:tcBorders>
            <w:shd w:val="clear" w:color="000000" w:fill="D9D9D9"/>
            <w:vAlign w:val="bottom"/>
            <w:hideMark/>
          </w:tcPr>
          <w:p w:rsidR="00676132" w:rsidRPr="00676132" w:rsidRDefault="00676132" w:rsidP="00676132">
            <w:pPr>
              <w:spacing w:after="0" w:line="240" w:lineRule="auto"/>
              <w:jc w:val="center"/>
              <w:rPr>
                <w:rFonts w:ascii="Calibri" w:eastAsia="Times New Roman" w:hAnsi="Calibri" w:cs="Calibri"/>
                <w:b/>
                <w:bCs/>
                <w:color w:val="000000"/>
                <w:sz w:val="18"/>
                <w:szCs w:val="18"/>
                <w:lang w:eastAsia="es-ES"/>
              </w:rPr>
            </w:pPr>
            <w:r w:rsidRPr="00676132">
              <w:rPr>
                <w:rFonts w:ascii="Calibri" w:eastAsia="Times New Roman" w:hAnsi="Calibri" w:cs="Calibri"/>
                <w:b/>
                <w:bCs/>
                <w:color w:val="000000"/>
                <w:sz w:val="18"/>
                <w:szCs w:val="18"/>
                <w:lang w:eastAsia="es-ES"/>
              </w:rPr>
              <w:t>Año 2020</w:t>
            </w:r>
          </w:p>
        </w:tc>
        <w:tc>
          <w:tcPr>
            <w:tcW w:w="1200" w:type="dxa"/>
            <w:tcBorders>
              <w:top w:val="nil"/>
              <w:left w:val="nil"/>
              <w:bottom w:val="single" w:sz="8" w:space="0" w:color="808080"/>
              <w:right w:val="single" w:sz="8" w:space="0" w:color="808080"/>
            </w:tcBorders>
            <w:shd w:val="clear" w:color="000000" w:fill="D9D9D9"/>
            <w:vAlign w:val="bottom"/>
            <w:hideMark/>
          </w:tcPr>
          <w:p w:rsidR="00676132" w:rsidRPr="00676132" w:rsidRDefault="00676132" w:rsidP="00676132">
            <w:pPr>
              <w:spacing w:after="0" w:line="240" w:lineRule="auto"/>
              <w:jc w:val="center"/>
              <w:rPr>
                <w:rFonts w:ascii="Calibri" w:eastAsia="Times New Roman" w:hAnsi="Calibri" w:cs="Calibri"/>
                <w:b/>
                <w:bCs/>
                <w:color w:val="000000"/>
                <w:sz w:val="18"/>
                <w:szCs w:val="18"/>
                <w:lang w:eastAsia="es-ES"/>
              </w:rPr>
            </w:pPr>
            <w:r w:rsidRPr="00676132">
              <w:rPr>
                <w:rFonts w:ascii="Calibri" w:eastAsia="Times New Roman" w:hAnsi="Calibri" w:cs="Calibri"/>
                <w:b/>
                <w:bCs/>
                <w:color w:val="000000"/>
                <w:sz w:val="18"/>
                <w:szCs w:val="18"/>
                <w:lang w:eastAsia="es-ES"/>
              </w:rPr>
              <w:t>Año 2020</w:t>
            </w:r>
          </w:p>
        </w:tc>
      </w:tr>
      <w:tr w:rsidR="00676132" w:rsidRPr="00676132" w:rsidTr="00320297">
        <w:trPr>
          <w:trHeight w:val="315"/>
          <w:jc w:val="center"/>
        </w:trPr>
        <w:tc>
          <w:tcPr>
            <w:tcW w:w="3840" w:type="dxa"/>
            <w:tcBorders>
              <w:top w:val="nil"/>
              <w:left w:val="single" w:sz="8" w:space="0" w:color="808080"/>
              <w:bottom w:val="single" w:sz="8" w:space="0" w:color="808080"/>
              <w:right w:val="single" w:sz="8" w:space="0" w:color="808080"/>
            </w:tcBorders>
            <w:shd w:val="clear" w:color="auto" w:fill="auto"/>
            <w:vAlign w:val="bottom"/>
            <w:hideMark/>
          </w:tcPr>
          <w:p w:rsidR="00676132" w:rsidRPr="00676132" w:rsidRDefault="00676132" w:rsidP="00676132">
            <w:pPr>
              <w:spacing w:after="0" w:line="240" w:lineRule="auto"/>
              <w:rPr>
                <w:rFonts w:ascii="Calibri" w:eastAsia="Times New Roman" w:hAnsi="Calibri" w:cs="Calibri"/>
                <w:b/>
                <w:bCs/>
                <w:color w:val="000000"/>
                <w:sz w:val="18"/>
                <w:szCs w:val="18"/>
                <w:lang w:eastAsia="es-ES"/>
              </w:rPr>
            </w:pPr>
            <w:r w:rsidRPr="00676132">
              <w:rPr>
                <w:rFonts w:ascii="Calibri" w:eastAsia="Times New Roman" w:hAnsi="Calibri" w:cs="Calibri"/>
                <w:b/>
                <w:bCs/>
                <w:color w:val="000000"/>
                <w:sz w:val="18"/>
                <w:szCs w:val="18"/>
                <w:lang w:eastAsia="es-ES"/>
              </w:rPr>
              <w:t>Personal asalariado</w:t>
            </w:r>
          </w:p>
        </w:tc>
        <w:tc>
          <w:tcPr>
            <w:tcW w:w="1200" w:type="dxa"/>
            <w:tcBorders>
              <w:top w:val="nil"/>
              <w:left w:val="nil"/>
              <w:bottom w:val="single" w:sz="8" w:space="0" w:color="808080"/>
              <w:right w:val="single" w:sz="8" w:space="0" w:color="808080"/>
            </w:tcBorders>
            <w:shd w:val="clear" w:color="auto" w:fill="auto"/>
            <w:vAlign w:val="bottom"/>
            <w:hideMark/>
          </w:tcPr>
          <w:p w:rsidR="00676132" w:rsidRPr="00676132" w:rsidRDefault="00676132" w:rsidP="00676132">
            <w:pPr>
              <w:spacing w:after="0" w:line="240" w:lineRule="auto"/>
              <w:jc w:val="center"/>
              <w:rPr>
                <w:rFonts w:ascii="Calibri" w:eastAsia="Times New Roman" w:hAnsi="Calibri" w:cs="Calibri"/>
                <w:color w:val="000000"/>
                <w:sz w:val="18"/>
                <w:szCs w:val="18"/>
                <w:lang w:eastAsia="es-ES"/>
              </w:rPr>
            </w:pPr>
            <w:r w:rsidRPr="00676132">
              <w:rPr>
                <w:rFonts w:ascii="Calibri" w:eastAsia="Times New Roman" w:hAnsi="Calibri" w:cs="Calibri"/>
                <w:color w:val="000000"/>
                <w:sz w:val="18"/>
                <w:szCs w:val="18"/>
                <w:lang w:eastAsia="es-ES"/>
              </w:rPr>
              <w:t>1</w:t>
            </w:r>
          </w:p>
        </w:tc>
        <w:tc>
          <w:tcPr>
            <w:tcW w:w="1200" w:type="dxa"/>
            <w:tcBorders>
              <w:top w:val="nil"/>
              <w:left w:val="nil"/>
              <w:bottom w:val="single" w:sz="8" w:space="0" w:color="808080"/>
              <w:right w:val="single" w:sz="8" w:space="0" w:color="808080"/>
            </w:tcBorders>
            <w:shd w:val="clear" w:color="auto" w:fill="auto"/>
            <w:vAlign w:val="bottom"/>
            <w:hideMark/>
          </w:tcPr>
          <w:p w:rsidR="00676132" w:rsidRPr="00676132" w:rsidRDefault="00676132" w:rsidP="00676132">
            <w:pPr>
              <w:spacing w:after="0" w:line="240" w:lineRule="auto"/>
              <w:jc w:val="center"/>
              <w:rPr>
                <w:rFonts w:ascii="Calibri" w:eastAsia="Times New Roman" w:hAnsi="Calibri" w:cs="Calibri"/>
                <w:color w:val="000000"/>
                <w:sz w:val="18"/>
                <w:szCs w:val="18"/>
                <w:lang w:eastAsia="es-ES"/>
              </w:rPr>
            </w:pPr>
            <w:r w:rsidRPr="00676132">
              <w:rPr>
                <w:rFonts w:ascii="Calibri" w:eastAsia="Times New Roman" w:hAnsi="Calibri" w:cs="Calibri"/>
                <w:color w:val="000000"/>
                <w:sz w:val="18"/>
                <w:szCs w:val="18"/>
                <w:lang w:eastAsia="es-ES"/>
              </w:rPr>
              <w:t>1</w:t>
            </w:r>
          </w:p>
        </w:tc>
        <w:tc>
          <w:tcPr>
            <w:tcW w:w="1200" w:type="dxa"/>
            <w:tcBorders>
              <w:top w:val="nil"/>
              <w:left w:val="nil"/>
              <w:bottom w:val="single" w:sz="8" w:space="0" w:color="808080"/>
              <w:right w:val="single" w:sz="8" w:space="0" w:color="808080"/>
            </w:tcBorders>
            <w:shd w:val="clear" w:color="auto" w:fill="auto"/>
            <w:vAlign w:val="bottom"/>
            <w:hideMark/>
          </w:tcPr>
          <w:p w:rsidR="00676132" w:rsidRPr="00676132" w:rsidRDefault="00676132" w:rsidP="00676132">
            <w:pPr>
              <w:spacing w:after="0" w:line="240" w:lineRule="auto"/>
              <w:jc w:val="center"/>
              <w:rPr>
                <w:rFonts w:ascii="Calibri" w:eastAsia="Times New Roman" w:hAnsi="Calibri" w:cs="Calibri"/>
                <w:color w:val="000000"/>
                <w:sz w:val="18"/>
                <w:szCs w:val="18"/>
                <w:lang w:eastAsia="es-ES"/>
              </w:rPr>
            </w:pPr>
            <w:r w:rsidRPr="00676132">
              <w:rPr>
                <w:rFonts w:ascii="Calibri" w:eastAsia="Times New Roman" w:hAnsi="Calibri" w:cs="Calibri"/>
                <w:color w:val="000000"/>
                <w:sz w:val="18"/>
                <w:szCs w:val="18"/>
                <w:lang w:eastAsia="es-ES"/>
              </w:rPr>
              <w:t>1.660</w:t>
            </w:r>
          </w:p>
        </w:tc>
        <w:tc>
          <w:tcPr>
            <w:tcW w:w="1200" w:type="dxa"/>
            <w:tcBorders>
              <w:top w:val="nil"/>
              <w:left w:val="nil"/>
              <w:bottom w:val="single" w:sz="8" w:space="0" w:color="808080"/>
              <w:right w:val="single" w:sz="8" w:space="0" w:color="808080"/>
            </w:tcBorders>
            <w:shd w:val="clear" w:color="auto" w:fill="auto"/>
            <w:vAlign w:val="bottom"/>
            <w:hideMark/>
          </w:tcPr>
          <w:p w:rsidR="00676132" w:rsidRPr="00676132" w:rsidRDefault="00676132" w:rsidP="00676132">
            <w:pPr>
              <w:spacing w:after="0" w:line="240" w:lineRule="auto"/>
              <w:jc w:val="center"/>
              <w:rPr>
                <w:rFonts w:ascii="Calibri" w:eastAsia="Times New Roman" w:hAnsi="Calibri" w:cs="Calibri"/>
                <w:color w:val="000000"/>
                <w:sz w:val="18"/>
                <w:szCs w:val="18"/>
                <w:lang w:eastAsia="es-ES"/>
              </w:rPr>
            </w:pPr>
            <w:r w:rsidRPr="00676132">
              <w:rPr>
                <w:rFonts w:ascii="Calibri" w:eastAsia="Times New Roman" w:hAnsi="Calibri" w:cs="Calibri"/>
                <w:color w:val="000000"/>
                <w:sz w:val="18"/>
                <w:szCs w:val="18"/>
                <w:lang w:eastAsia="es-ES"/>
              </w:rPr>
              <w:t>1.660</w:t>
            </w:r>
          </w:p>
        </w:tc>
      </w:tr>
      <w:tr w:rsidR="00676132" w:rsidRPr="00676132" w:rsidTr="00320297">
        <w:trPr>
          <w:trHeight w:val="315"/>
          <w:jc w:val="center"/>
        </w:trPr>
        <w:tc>
          <w:tcPr>
            <w:tcW w:w="3840" w:type="dxa"/>
            <w:tcBorders>
              <w:top w:val="nil"/>
              <w:left w:val="single" w:sz="8" w:space="0" w:color="808080"/>
              <w:bottom w:val="single" w:sz="8" w:space="0" w:color="808080"/>
              <w:right w:val="single" w:sz="8" w:space="0" w:color="808080"/>
            </w:tcBorders>
            <w:shd w:val="clear" w:color="auto" w:fill="auto"/>
            <w:vAlign w:val="bottom"/>
            <w:hideMark/>
          </w:tcPr>
          <w:p w:rsidR="00676132" w:rsidRPr="00676132" w:rsidRDefault="00676132" w:rsidP="00676132">
            <w:pPr>
              <w:spacing w:after="0" w:line="240" w:lineRule="auto"/>
              <w:rPr>
                <w:rFonts w:ascii="Calibri" w:eastAsia="Times New Roman" w:hAnsi="Calibri" w:cs="Calibri"/>
                <w:b/>
                <w:bCs/>
                <w:color w:val="000000"/>
                <w:sz w:val="18"/>
                <w:szCs w:val="18"/>
                <w:lang w:eastAsia="es-ES"/>
              </w:rPr>
            </w:pPr>
            <w:r w:rsidRPr="00676132">
              <w:rPr>
                <w:rFonts w:ascii="Calibri" w:eastAsia="Times New Roman" w:hAnsi="Calibri" w:cs="Calibri"/>
                <w:b/>
                <w:bCs/>
                <w:color w:val="000000"/>
                <w:sz w:val="18"/>
                <w:szCs w:val="18"/>
                <w:lang w:eastAsia="es-ES"/>
              </w:rPr>
              <w:t>Personal con contrato de servicios</w:t>
            </w:r>
          </w:p>
        </w:tc>
        <w:tc>
          <w:tcPr>
            <w:tcW w:w="1200" w:type="dxa"/>
            <w:tcBorders>
              <w:top w:val="nil"/>
              <w:left w:val="nil"/>
              <w:bottom w:val="single" w:sz="8" w:space="0" w:color="808080"/>
              <w:right w:val="single" w:sz="8" w:space="0" w:color="808080"/>
            </w:tcBorders>
            <w:shd w:val="clear" w:color="auto" w:fill="auto"/>
            <w:vAlign w:val="bottom"/>
            <w:hideMark/>
          </w:tcPr>
          <w:p w:rsidR="00676132" w:rsidRPr="00676132" w:rsidRDefault="00676132" w:rsidP="00676132">
            <w:pPr>
              <w:spacing w:after="0" w:line="240" w:lineRule="auto"/>
              <w:jc w:val="center"/>
              <w:rPr>
                <w:rFonts w:ascii="Calibri" w:eastAsia="Times New Roman" w:hAnsi="Calibri" w:cs="Calibri"/>
                <w:color w:val="000000"/>
                <w:sz w:val="18"/>
                <w:szCs w:val="18"/>
                <w:lang w:eastAsia="es-ES"/>
              </w:rPr>
            </w:pPr>
            <w:r w:rsidRPr="00676132">
              <w:rPr>
                <w:rFonts w:ascii="Calibri" w:eastAsia="Times New Roman" w:hAnsi="Calibri" w:cs="Calibri"/>
                <w:color w:val="000000"/>
                <w:sz w:val="18"/>
                <w:szCs w:val="18"/>
                <w:lang w:eastAsia="es-ES"/>
              </w:rPr>
              <w:t> </w:t>
            </w:r>
          </w:p>
        </w:tc>
        <w:tc>
          <w:tcPr>
            <w:tcW w:w="1200" w:type="dxa"/>
            <w:tcBorders>
              <w:top w:val="nil"/>
              <w:left w:val="nil"/>
              <w:bottom w:val="single" w:sz="8" w:space="0" w:color="808080"/>
              <w:right w:val="single" w:sz="8" w:space="0" w:color="808080"/>
            </w:tcBorders>
            <w:shd w:val="clear" w:color="auto" w:fill="auto"/>
            <w:vAlign w:val="bottom"/>
            <w:hideMark/>
          </w:tcPr>
          <w:p w:rsidR="00676132" w:rsidRPr="00676132" w:rsidRDefault="00676132" w:rsidP="00676132">
            <w:pPr>
              <w:spacing w:after="0" w:line="240" w:lineRule="auto"/>
              <w:jc w:val="center"/>
              <w:rPr>
                <w:rFonts w:ascii="Calibri" w:eastAsia="Times New Roman" w:hAnsi="Calibri" w:cs="Calibri"/>
                <w:color w:val="000000"/>
                <w:sz w:val="18"/>
                <w:szCs w:val="18"/>
                <w:lang w:eastAsia="es-ES"/>
              </w:rPr>
            </w:pPr>
            <w:r w:rsidRPr="00676132">
              <w:rPr>
                <w:rFonts w:ascii="Calibri" w:eastAsia="Times New Roman" w:hAnsi="Calibri" w:cs="Calibri"/>
                <w:color w:val="000000"/>
                <w:sz w:val="18"/>
                <w:szCs w:val="18"/>
                <w:lang w:eastAsia="es-ES"/>
              </w:rPr>
              <w:t> </w:t>
            </w:r>
          </w:p>
        </w:tc>
        <w:tc>
          <w:tcPr>
            <w:tcW w:w="1200" w:type="dxa"/>
            <w:tcBorders>
              <w:top w:val="nil"/>
              <w:left w:val="nil"/>
              <w:bottom w:val="single" w:sz="8" w:space="0" w:color="808080"/>
              <w:right w:val="single" w:sz="8" w:space="0" w:color="808080"/>
            </w:tcBorders>
            <w:shd w:val="clear" w:color="auto" w:fill="auto"/>
            <w:vAlign w:val="bottom"/>
            <w:hideMark/>
          </w:tcPr>
          <w:p w:rsidR="00676132" w:rsidRPr="00676132" w:rsidRDefault="00676132" w:rsidP="00676132">
            <w:pPr>
              <w:spacing w:after="0" w:line="240" w:lineRule="auto"/>
              <w:jc w:val="center"/>
              <w:rPr>
                <w:rFonts w:ascii="Calibri" w:eastAsia="Times New Roman" w:hAnsi="Calibri" w:cs="Calibri"/>
                <w:color w:val="000000"/>
                <w:sz w:val="18"/>
                <w:szCs w:val="18"/>
                <w:lang w:eastAsia="es-ES"/>
              </w:rPr>
            </w:pPr>
            <w:r w:rsidRPr="00676132">
              <w:rPr>
                <w:rFonts w:ascii="Calibri" w:eastAsia="Times New Roman" w:hAnsi="Calibri" w:cs="Calibri"/>
                <w:color w:val="000000"/>
                <w:sz w:val="18"/>
                <w:szCs w:val="18"/>
                <w:lang w:eastAsia="es-ES"/>
              </w:rPr>
              <w:t> </w:t>
            </w:r>
          </w:p>
        </w:tc>
        <w:tc>
          <w:tcPr>
            <w:tcW w:w="1200" w:type="dxa"/>
            <w:tcBorders>
              <w:top w:val="nil"/>
              <w:left w:val="nil"/>
              <w:bottom w:val="single" w:sz="8" w:space="0" w:color="808080"/>
              <w:right w:val="single" w:sz="8" w:space="0" w:color="808080"/>
            </w:tcBorders>
            <w:shd w:val="clear" w:color="auto" w:fill="auto"/>
            <w:vAlign w:val="bottom"/>
            <w:hideMark/>
          </w:tcPr>
          <w:p w:rsidR="00676132" w:rsidRPr="00676132" w:rsidRDefault="00676132" w:rsidP="00676132">
            <w:pPr>
              <w:spacing w:after="0" w:line="240" w:lineRule="auto"/>
              <w:jc w:val="center"/>
              <w:rPr>
                <w:rFonts w:ascii="Calibri" w:eastAsia="Times New Roman" w:hAnsi="Calibri" w:cs="Calibri"/>
                <w:color w:val="000000"/>
                <w:sz w:val="18"/>
                <w:szCs w:val="18"/>
                <w:lang w:eastAsia="es-ES"/>
              </w:rPr>
            </w:pPr>
            <w:r w:rsidRPr="00676132">
              <w:rPr>
                <w:rFonts w:ascii="Calibri" w:eastAsia="Times New Roman" w:hAnsi="Calibri" w:cs="Calibri"/>
                <w:color w:val="000000"/>
                <w:sz w:val="18"/>
                <w:szCs w:val="18"/>
                <w:lang w:eastAsia="es-ES"/>
              </w:rPr>
              <w:t> </w:t>
            </w:r>
          </w:p>
        </w:tc>
      </w:tr>
      <w:tr w:rsidR="00676132" w:rsidRPr="00676132" w:rsidTr="00320297">
        <w:trPr>
          <w:trHeight w:val="315"/>
          <w:jc w:val="center"/>
        </w:trPr>
        <w:tc>
          <w:tcPr>
            <w:tcW w:w="3840" w:type="dxa"/>
            <w:tcBorders>
              <w:top w:val="nil"/>
              <w:left w:val="single" w:sz="8" w:space="0" w:color="808080"/>
              <w:bottom w:val="single" w:sz="8" w:space="0" w:color="808080"/>
              <w:right w:val="single" w:sz="8" w:space="0" w:color="808080"/>
            </w:tcBorders>
            <w:shd w:val="clear" w:color="auto" w:fill="auto"/>
            <w:vAlign w:val="bottom"/>
            <w:hideMark/>
          </w:tcPr>
          <w:p w:rsidR="00676132" w:rsidRPr="00676132" w:rsidRDefault="00676132" w:rsidP="00676132">
            <w:pPr>
              <w:spacing w:after="0" w:line="240" w:lineRule="auto"/>
              <w:rPr>
                <w:rFonts w:ascii="Calibri" w:eastAsia="Times New Roman" w:hAnsi="Calibri" w:cs="Calibri"/>
                <w:b/>
                <w:bCs/>
                <w:color w:val="000000"/>
                <w:sz w:val="18"/>
                <w:szCs w:val="18"/>
                <w:lang w:eastAsia="es-ES"/>
              </w:rPr>
            </w:pPr>
            <w:r w:rsidRPr="00676132">
              <w:rPr>
                <w:rFonts w:ascii="Calibri" w:eastAsia="Times New Roman" w:hAnsi="Calibri" w:cs="Calibri"/>
                <w:b/>
                <w:bCs/>
                <w:color w:val="000000"/>
                <w:sz w:val="18"/>
                <w:szCs w:val="18"/>
                <w:lang w:eastAsia="es-ES"/>
              </w:rPr>
              <w:t>Personal voluntario</w:t>
            </w:r>
          </w:p>
        </w:tc>
        <w:tc>
          <w:tcPr>
            <w:tcW w:w="1200" w:type="dxa"/>
            <w:tcBorders>
              <w:top w:val="nil"/>
              <w:left w:val="nil"/>
              <w:bottom w:val="single" w:sz="8" w:space="0" w:color="808080"/>
              <w:right w:val="single" w:sz="8" w:space="0" w:color="808080"/>
            </w:tcBorders>
            <w:shd w:val="clear" w:color="auto" w:fill="auto"/>
            <w:vAlign w:val="bottom"/>
            <w:hideMark/>
          </w:tcPr>
          <w:p w:rsidR="00676132" w:rsidRPr="00676132" w:rsidRDefault="00676132" w:rsidP="00676132">
            <w:pPr>
              <w:spacing w:after="0" w:line="240" w:lineRule="auto"/>
              <w:jc w:val="center"/>
              <w:rPr>
                <w:rFonts w:ascii="Calibri" w:eastAsia="Times New Roman" w:hAnsi="Calibri" w:cs="Calibri"/>
                <w:color w:val="000000"/>
                <w:sz w:val="18"/>
                <w:szCs w:val="18"/>
                <w:lang w:eastAsia="es-ES"/>
              </w:rPr>
            </w:pPr>
            <w:r w:rsidRPr="00676132">
              <w:rPr>
                <w:rFonts w:ascii="Calibri" w:eastAsia="Times New Roman" w:hAnsi="Calibri" w:cs="Calibri"/>
                <w:color w:val="000000"/>
                <w:sz w:val="18"/>
                <w:szCs w:val="18"/>
                <w:lang w:eastAsia="es-ES"/>
              </w:rPr>
              <w:t> </w:t>
            </w:r>
          </w:p>
        </w:tc>
        <w:tc>
          <w:tcPr>
            <w:tcW w:w="1200" w:type="dxa"/>
            <w:tcBorders>
              <w:top w:val="nil"/>
              <w:left w:val="nil"/>
              <w:bottom w:val="single" w:sz="8" w:space="0" w:color="808080"/>
              <w:right w:val="single" w:sz="8" w:space="0" w:color="808080"/>
            </w:tcBorders>
            <w:shd w:val="clear" w:color="auto" w:fill="auto"/>
            <w:vAlign w:val="bottom"/>
            <w:hideMark/>
          </w:tcPr>
          <w:p w:rsidR="00676132" w:rsidRPr="00676132" w:rsidRDefault="00676132" w:rsidP="00676132">
            <w:pPr>
              <w:spacing w:after="0" w:line="240" w:lineRule="auto"/>
              <w:jc w:val="center"/>
              <w:rPr>
                <w:rFonts w:ascii="Calibri" w:eastAsia="Times New Roman" w:hAnsi="Calibri" w:cs="Calibri"/>
                <w:color w:val="000000"/>
                <w:sz w:val="18"/>
                <w:szCs w:val="18"/>
                <w:lang w:eastAsia="es-ES"/>
              </w:rPr>
            </w:pPr>
            <w:r w:rsidRPr="00676132">
              <w:rPr>
                <w:rFonts w:ascii="Calibri" w:eastAsia="Times New Roman" w:hAnsi="Calibri" w:cs="Calibri"/>
                <w:color w:val="000000"/>
                <w:sz w:val="18"/>
                <w:szCs w:val="18"/>
                <w:lang w:eastAsia="es-ES"/>
              </w:rPr>
              <w:t> </w:t>
            </w:r>
          </w:p>
        </w:tc>
        <w:tc>
          <w:tcPr>
            <w:tcW w:w="1200" w:type="dxa"/>
            <w:tcBorders>
              <w:top w:val="nil"/>
              <w:left w:val="nil"/>
              <w:bottom w:val="single" w:sz="8" w:space="0" w:color="808080"/>
              <w:right w:val="single" w:sz="8" w:space="0" w:color="808080"/>
            </w:tcBorders>
            <w:shd w:val="clear" w:color="auto" w:fill="auto"/>
            <w:vAlign w:val="bottom"/>
            <w:hideMark/>
          </w:tcPr>
          <w:p w:rsidR="00676132" w:rsidRPr="00676132" w:rsidRDefault="00676132" w:rsidP="00676132">
            <w:pPr>
              <w:spacing w:after="0" w:line="240" w:lineRule="auto"/>
              <w:jc w:val="center"/>
              <w:rPr>
                <w:rFonts w:ascii="Calibri" w:eastAsia="Times New Roman" w:hAnsi="Calibri" w:cs="Calibri"/>
                <w:color w:val="000000"/>
                <w:sz w:val="18"/>
                <w:szCs w:val="18"/>
                <w:lang w:eastAsia="es-ES"/>
              </w:rPr>
            </w:pPr>
            <w:r w:rsidRPr="00676132">
              <w:rPr>
                <w:rFonts w:ascii="Calibri" w:eastAsia="Times New Roman" w:hAnsi="Calibri" w:cs="Calibri"/>
                <w:color w:val="000000"/>
                <w:sz w:val="18"/>
                <w:szCs w:val="18"/>
                <w:lang w:eastAsia="es-ES"/>
              </w:rPr>
              <w:t> </w:t>
            </w:r>
          </w:p>
        </w:tc>
        <w:tc>
          <w:tcPr>
            <w:tcW w:w="1200" w:type="dxa"/>
            <w:tcBorders>
              <w:top w:val="nil"/>
              <w:left w:val="nil"/>
              <w:bottom w:val="single" w:sz="8" w:space="0" w:color="808080"/>
              <w:right w:val="single" w:sz="8" w:space="0" w:color="808080"/>
            </w:tcBorders>
            <w:shd w:val="clear" w:color="auto" w:fill="auto"/>
            <w:vAlign w:val="bottom"/>
            <w:hideMark/>
          </w:tcPr>
          <w:p w:rsidR="00676132" w:rsidRPr="00676132" w:rsidRDefault="00676132" w:rsidP="00676132">
            <w:pPr>
              <w:spacing w:after="0" w:line="240" w:lineRule="auto"/>
              <w:jc w:val="center"/>
              <w:rPr>
                <w:rFonts w:ascii="Calibri" w:eastAsia="Times New Roman" w:hAnsi="Calibri" w:cs="Calibri"/>
                <w:color w:val="000000"/>
                <w:sz w:val="18"/>
                <w:szCs w:val="18"/>
                <w:lang w:eastAsia="es-ES"/>
              </w:rPr>
            </w:pPr>
            <w:r w:rsidRPr="00676132">
              <w:rPr>
                <w:rFonts w:ascii="Calibri" w:eastAsia="Times New Roman" w:hAnsi="Calibri" w:cs="Calibri"/>
                <w:color w:val="000000"/>
                <w:sz w:val="18"/>
                <w:szCs w:val="18"/>
                <w:lang w:eastAsia="es-ES"/>
              </w:rPr>
              <w:t> </w:t>
            </w:r>
          </w:p>
        </w:tc>
      </w:tr>
    </w:tbl>
    <w:p w:rsidR="00676132" w:rsidRPr="00676132" w:rsidRDefault="00676132" w:rsidP="00676132">
      <w:pPr>
        <w:keepNext/>
        <w:keepLines/>
        <w:suppressAutoHyphens/>
        <w:spacing w:before="120" w:after="120" w:line="280" w:lineRule="exact"/>
        <w:jc w:val="both"/>
        <w:rPr>
          <w:rFonts w:ascii="Trebuchet MS" w:hAnsi="Trebuchet MS"/>
          <w:b/>
          <w:sz w:val="20"/>
          <w:lang w:val="es-ES_tradnl"/>
        </w:rPr>
      </w:pPr>
    </w:p>
    <w:p w:rsidR="00316673" w:rsidRPr="00676132" w:rsidRDefault="00316673" w:rsidP="00320297">
      <w:pPr>
        <w:keepNext/>
        <w:keepLines/>
        <w:numPr>
          <w:ilvl w:val="0"/>
          <w:numId w:val="28"/>
        </w:numPr>
        <w:suppressAutoHyphens/>
        <w:spacing w:before="120" w:after="120" w:line="280" w:lineRule="exact"/>
        <w:ind w:left="714" w:hanging="357"/>
        <w:jc w:val="both"/>
        <w:rPr>
          <w:rFonts w:ascii="Trebuchet MS" w:hAnsi="Trebuchet MS"/>
          <w:b/>
          <w:sz w:val="20"/>
          <w:lang w:val="es-ES_tradnl"/>
        </w:rPr>
      </w:pPr>
      <w:r>
        <w:rPr>
          <w:b/>
        </w:rPr>
        <w:t>Beneficiarios o usuarios de la actividad</w:t>
      </w:r>
    </w:p>
    <w:tbl>
      <w:tblPr>
        <w:tblW w:w="8730" w:type="dxa"/>
        <w:jc w:val="center"/>
        <w:tblInd w:w="60" w:type="dxa"/>
        <w:tblCellMar>
          <w:left w:w="70" w:type="dxa"/>
          <w:right w:w="70" w:type="dxa"/>
        </w:tblCellMar>
        <w:tblLook w:val="04A0"/>
      </w:tblPr>
      <w:tblGrid>
        <w:gridCol w:w="5372"/>
        <w:gridCol w:w="1679"/>
        <w:gridCol w:w="1679"/>
      </w:tblGrid>
      <w:tr w:rsidR="00676132" w:rsidRPr="00676132" w:rsidTr="00320297">
        <w:trPr>
          <w:trHeight w:val="361"/>
          <w:jc w:val="center"/>
        </w:trPr>
        <w:tc>
          <w:tcPr>
            <w:tcW w:w="5372" w:type="dxa"/>
            <w:vMerge w:val="restart"/>
            <w:tcBorders>
              <w:top w:val="single" w:sz="8" w:space="0" w:color="808080"/>
              <w:left w:val="single" w:sz="8" w:space="0" w:color="808080"/>
              <w:bottom w:val="single" w:sz="8" w:space="0" w:color="808080"/>
              <w:right w:val="single" w:sz="8" w:space="0" w:color="808080"/>
            </w:tcBorders>
            <w:shd w:val="clear" w:color="000000" w:fill="D9D9D9"/>
            <w:vAlign w:val="bottom"/>
            <w:hideMark/>
          </w:tcPr>
          <w:p w:rsidR="00676132" w:rsidRPr="00676132" w:rsidRDefault="00676132" w:rsidP="00676132">
            <w:pPr>
              <w:spacing w:after="0" w:line="240" w:lineRule="auto"/>
              <w:jc w:val="center"/>
              <w:rPr>
                <w:rFonts w:ascii="Calibri" w:eastAsia="Times New Roman" w:hAnsi="Calibri" w:cs="Calibri"/>
                <w:b/>
                <w:bCs/>
                <w:color w:val="000000"/>
                <w:sz w:val="18"/>
                <w:szCs w:val="18"/>
                <w:lang w:eastAsia="es-ES"/>
              </w:rPr>
            </w:pPr>
            <w:r w:rsidRPr="00676132">
              <w:rPr>
                <w:rFonts w:ascii="Calibri" w:eastAsia="Times New Roman" w:hAnsi="Calibri" w:cs="Calibri"/>
                <w:b/>
                <w:bCs/>
                <w:color w:val="000000"/>
                <w:sz w:val="18"/>
                <w:szCs w:val="18"/>
                <w:lang w:eastAsia="es-ES"/>
              </w:rPr>
              <w:t>Tipo</w:t>
            </w:r>
          </w:p>
        </w:tc>
        <w:tc>
          <w:tcPr>
            <w:tcW w:w="3358" w:type="dxa"/>
            <w:gridSpan w:val="2"/>
            <w:tcBorders>
              <w:top w:val="single" w:sz="8" w:space="0" w:color="808080"/>
              <w:left w:val="nil"/>
              <w:bottom w:val="single" w:sz="8" w:space="0" w:color="808080"/>
              <w:right w:val="single" w:sz="8" w:space="0" w:color="808080"/>
            </w:tcBorders>
            <w:shd w:val="clear" w:color="000000" w:fill="D9D9D9"/>
            <w:vAlign w:val="bottom"/>
            <w:hideMark/>
          </w:tcPr>
          <w:p w:rsidR="00676132" w:rsidRPr="00676132" w:rsidRDefault="00676132" w:rsidP="00676132">
            <w:pPr>
              <w:spacing w:after="0" w:line="240" w:lineRule="auto"/>
              <w:jc w:val="center"/>
              <w:rPr>
                <w:rFonts w:ascii="Calibri" w:eastAsia="Times New Roman" w:hAnsi="Calibri" w:cs="Calibri"/>
                <w:b/>
                <w:bCs/>
                <w:color w:val="000000"/>
                <w:sz w:val="18"/>
                <w:szCs w:val="18"/>
                <w:lang w:eastAsia="es-ES"/>
              </w:rPr>
            </w:pPr>
            <w:r w:rsidRPr="00676132">
              <w:rPr>
                <w:rFonts w:ascii="Calibri" w:eastAsia="Times New Roman" w:hAnsi="Calibri" w:cs="Calibri"/>
                <w:b/>
                <w:bCs/>
                <w:color w:val="000000"/>
                <w:sz w:val="18"/>
                <w:szCs w:val="18"/>
                <w:lang w:eastAsia="es-ES"/>
              </w:rPr>
              <w:t>Número</w:t>
            </w:r>
          </w:p>
        </w:tc>
      </w:tr>
      <w:tr w:rsidR="00676132" w:rsidRPr="00676132" w:rsidTr="00320297">
        <w:trPr>
          <w:trHeight w:val="575"/>
          <w:jc w:val="center"/>
        </w:trPr>
        <w:tc>
          <w:tcPr>
            <w:tcW w:w="5372" w:type="dxa"/>
            <w:vMerge/>
            <w:tcBorders>
              <w:top w:val="single" w:sz="8" w:space="0" w:color="808080"/>
              <w:left w:val="single" w:sz="8" w:space="0" w:color="808080"/>
              <w:bottom w:val="single" w:sz="8" w:space="0" w:color="808080"/>
              <w:right w:val="single" w:sz="8" w:space="0" w:color="808080"/>
            </w:tcBorders>
            <w:vAlign w:val="center"/>
            <w:hideMark/>
          </w:tcPr>
          <w:p w:rsidR="00676132" w:rsidRPr="00676132" w:rsidRDefault="00676132" w:rsidP="00676132">
            <w:pPr>
              <w:spacing w:after="0" w:line="240" w:lineRule="auto"/>
              <w:rPr>
                <w:rFonts w:ascii="Calibri" w:eastAsia="Times New Roman" w:hAnsi="Calibri" w:cs="Calibri"/>
                <w:b/>
                <w:bCs/>
                <w:color w:val="000000"/>
                <w:sz w:val="18"/>
                <w:szCs w:val="18"/>
                <w:lang w:eastAsia="es-ES"/>
              </w:rPr>
            </w:pPr>
          </w:p>
        </w:tc>
        <w:tc>
          <w:tcPr>
            <w:tcW w:w="1679" w:type="dxa"/>
            <w:tcBorders>
              <w:top w:val="nil"/>
              <w:left w:val="nil"/>
              <w:bottom w:val="single" w:sz="8" w:space="0" w:color="808080"/>
              <w:right w:val="single" w:sz="8" w:space="0" w:color="808080"/>
            </w:tcBorders>
            <w:shd w:val="clear" w:color="000000" w:fill="D9D9D9"/>
            <w:vAlign w:val="bottom"/>
            <w:hideMark/>
          </w:tcPr>
          <w:p w:rsidR="00676132" w:rsidRPr="00676132" w:rsidRDefault="00676132" w:rsidP="00676132">
            <w:pPr>
              <w:spacing w:after="0" w:line="240" w:lineRule="auto"/>
              <w:jc w:val="center"/>
              <w:rPr>
                <w:rFonts w:ascii="Calibri" w:eastAsia="Times New Roman" w:hAnsi="Calibri" w:cs="Calibri"/>
                <w:b/>
                <w:bCs/>
                <w:color w:val="000000"/>
                <w:sz w:val="18"/>
                <w:szCs w:val="18"/>
                <w:lang w:eastAsia="es-ES"/>
              </w:rPr>
            </w:pPr>
            <w:r w:rsidRPr="00676132">
              <w:rPr>
                <w:rFonts w:ascii="Calibri" w:eastAsia="Times New Roman" w:hAnsi="Calibri" w:cs="Calibri"/>
                <w:b/>
                <w:bCs/>
                <w:color w:val="000000"/>
                <w:sz w:val="18"/>
                <w:szCs w:val="18"/>
                <w:lang w:eastAsia="es-ES"/>
              </w:rPr>
              <w:t>Previsto Año 2020</w:t>
            </w:r>
          </w:p>
        </w:tc>
        <w:tc>
          <w:tcPr>
            <w:tcW w:w="1679" w:type="dxa"/>
            <w:tcBorders>
              <w:top w:val="nil"/>
              <w:left w:val="nil"/>
              <w:bottom w:val="single" w:sz="8" w:space="0" w:color="808080"/>
              <w:right w:val="single" w:sz="8" w:space="0" w:color="808080"/>
            </w:tcBorders>
            <w:shd w:val="clear" w:color="000000" w:fill="D9D9D9"/>
            <w:vAlign w:val="bottom"/>
            <w:hideMark/>
          </w:tcPr>
          <w:p w:rsidR="00676132" w:rsidRPr="00676132" w:rsidRDefault="00676132" w:rsidP="00676132">
            <w:pPr>
              <w:spacing w:after="0" w:line="240" w:lineRule="auto"/>
              <w:jc w:val="center"/>
              <w:rPr>
                <w:rFonts w:ascii="Calibri" w:eastAsia="Times New Roman" w:hAnsi="Calibri" w:cs="Calibri"/>
                <w:b/>
                <w:bCs/>
                <w:color w:val="000000"/>
                <w:sz w:val="18"/>
                <w:szCs w:val="18"/>
                <w:lang w:eastAsia="es-ES"/>
              </w:rPr>
            </w:pPr>
            <w:r w:rsidRPr="00676132">
              <w:rPr>
                <w:rFonts w:ascii="Calibri" w:eastAsia="Times New Roman" w:hAnsi="Calibri" w:cs="Calibri"/>
                <w:b/>
                <w:bCs/>
                <w:color w:val="000000"/>
                <w:sz w:val="18"/>
                <w:szCs w:val="18"/>
                <w:lang w:eastAsia="es-ES"/>
              </w:rPr>
              <w:t>Realizado Año 2020</w:t>
            </w:r>
          </w:p>
        </w:tc>
      </w:tr>
      <w:tr w:rsidR="00676132" w:rsidRPr="00676132" w:rsidTr="00320297">
        <w:trPr>
          <w:trHeight w:val="345"/>
          <w:jc w:val="center"/>
        </w:trPr>
        <w:tc>
          <w:tcPr>
            <w:tcW w:w="5372" w:type="dxa"/>
            <w:tcBorders>
              <w:top w:val="nil"/>
              <w:left w:val="single" w:sz="8" w:space="0" w:color="808080"/>
              <w:bottom w:val="single" w:sz="8" w:space="0" w:color="808080"/>
              <w:right w:val="single" w:sz="8" w:space="0" w:color="808080"/>
            </w:tcBorders>
            <w:shd w:val="clear" w:color="auto" w:fill="auto"/>
            <w:vAlign w:val="bottom"/>
            <w:hideMark/>
          </w:tcPr>
          <w:p w:rsidR="00676132" w:rsidRPr="00676132" w:rsidRDefault="00676132" w:rsidP="00676132">
            <w:pPr>
              <w:spacing w:after="0" w:line="240" w:lineRule="auto"/>
              <w:rPr>
                <w:rFonts w:ascii="Calibri" w:eastAsia="Times New Roman" w:hAnsi="Calibri" w:cs="Calibri"/>
                <w:b/>
                <w:bCs/>
                <w:color w:val="000000"/>
                <w:sz w:val="18"/>
                <w:szCs w:val="18"/>
                <w:lang w:eastAsia="es-ES"/>
              </w:rPr>
            </w:pPr>
            <w:r w:rsidRPr="00676132">
              <w:rPr>
                <w:rFonts w:ascii="Calibri" w:eastAsia="Times New Roman" w:hAnsi="Calibri" w:cs="Calibri"/>
                <w:b/>
                <w:bCs/>
                <w:color w:val="000000"/>
                <w:sz w:val="18"/>
                <w:szCs w:val="18"/>
                <w:lang w:eastAsia="es-ES"/>
              </w:rPr>
              <w:t>Personas físicas</w:t>
            </w:r>
          </w:p>
        </w:tc>
        <w:tc>
          <w:tcPr>
            <w:tcW w:w="1679" w:type="dxa"/>
            <w:tcBorders>
              <w:top w:val="nil"/>
              <w:left w:val="nil"/>
              <w:bottom w:val="single" w:sz="8" w:space="0" w:color="808080"/>
              <w:right w:val="single" w:sz="8" w:space="0" w:color="808080"/>
            </w:tcBorders>
            <w:shd w:val="clear" w:color="auto" w:fill="auto"/>
            <w:vAlign w:val="bottom"/>
            <w:hideMark/>
          </w:tcPr>
          <w:p w:rsidR="00676132" w:rsidRPr="00676132" w:rsidRDefault="00676132" w:rsidP="00676132">
            <w:pPr>
              <w:spacing w:after="0" w:line="240" w:lineRule="auto"/>
              <w:jc w:val="center"/>
              <w:rPr>
                <w:rFonts w:ascii="Calibri" w:eastAsia="Times New Roman" w:hAnsi="Calibri" w:cs="Calibri"/>
                <w:color w:val="000000"/>
                <w:sz w:val="18"/>
                <w:szCs w:val="18"/>
                <w:lang w:eastAsia="es-ES"/>
              </w:rPr>
            </w:pPr>
            <w:r w:rsidRPr="00676132">
              <w:rPr>
                <w:rFonts w:ascii="Calibri" w:eastAsia="Times New Roman" w:hAnsi="Calibri" w:cs="Calibri"/>
                <w:color w:val="000000"/>
                <w:sz w:val="18"/>
                <w:szCs w:val="18"/>
                <w:lang w:eastAsia="es-ES"/>
              </w:rPr>
              <w:t>-</w:t>
            </w:r>
          </w:p>
        </w:tc>
        <w:tc>
          <w:tcPr>
            <w:tcW w:w="1679" w:type="dxa"/>
            <w:tcBorders>
              <w:top w:val="nil"/>
              <w:left w:val="nil"/>
              <w:bottom w:val="single" w:sz="8" w:space="0" w:color="808080"/>
              <w:right w:val="single" w:sz="8" w:space="0" w:color="808080"/>
            </w:tcBorders>
            <w:shd w:val="clear" w:color="auto" w:fill="auto"/>
            <w:vAlign w:val="bottom"/>
            <w:hideMark/>
          </w:tcPr>
          <w:p w:rsidR="00676132" w:rsidRPr="00676132" w:rsidRDefault="00676132" w:rsidP="00676132">
            <w:pPr>
              <w:spacing w:after="0" w:line="240" w:lineRule="auto"/>
              <w:jc w:val="center"/>
              <w:rPr>
                <w:rFonts w:ascii="Calibri" w:eastAsia="Times New Roman" w:hAnsi="Calibri" w:cs="Calibri"/>
                <w:color w:val="000000"/>
                <w:sz w:val="18"/>
                <w:szCs w:val="18"/>
                <w:lang w:eastAsia="es-ES"/>
              </w:rPr>
            </w:pPr>
            <w:r w:rsidRPr="00676132">
              <w:rPr>
                <w:rFonts w:ascii="Calibri" w:eastAsia="Times New Roman" w:hAnsi="Calibri" w:cs="Calibri"/>
                <w:color w:val="000000"/>
                <w:sz w:val="18"/>
                <w:szCs w:val="18"/>
                <w:lang w:eastAsia="es-ES"/>
              </w:rPr>
              <w:t>-</w:t>
            </w:r>
          </w:p>
        </w:tc>
      </w:tr>
      <w:tr w:rsidR="00676132" w:rsidRPr="00676132" w:rsidTr="00320297">
        <w:trPr>
          <w:trHeight w:val="345"/>
          <w:jc w:val="center"/>
        </w:trPr>
        <w:tc>
          <w:tcPr>
            <w:tcW w:w="5372" w:type="dxa"/>
            <w:tcBorders>
              <w:top w:val="nil"/>
              <w:left w:val="single" w:sz="8" w:space="0" w:color="808080"/>
              <w:bottom w:val="single" w:sz="8" w:space="0" w:color="808080"/>
              <w:right w:val="single" w:sz="8" w:space="0" w:color="808080"/>
            </w:tcBorders>
            <w:shd w:val="clear" w:color="auto" w:fill="auto"/>
            <w:vAlign w:val="bottom"/>
            <w:hideMark/>
          </w:tcPr>
          <w:p w:rsidR="00676132" w:rsidRPr="00676132" w:rsidRDefault="00676132" w:rsidP="00676132">
            <w:pPr>
              <w:spacing w:after="0" w:line="240" w:lineRule="auto"/>
              <w:rPr>
                <w:rFonts w:ascii="Calibri" w:eastAsia="Times New Roman" w:hAnsi="Calibri" w:cs="Calibri"/>
                <w:b/>
                <w:bCs/>
                <w:color w:val="000000"/>
                <w:sz w:val="18"/>
                <w:szCs w:val="18"/>
                <w:lang w:eastAsia="es-ES"/>
              </w:rPr>
            </w:pPr>
            <w:r w:rsidRPr="00676132">
              <w:rPr>
                <w:rFonts w:ascii="Calibri" w:eastAsia="Times New Roman" w:hAnsi="Calibri" w:cs="Calibri"/>
                <w:b/>
                <w:bCs/>
                <w:color w:val="000000"/>
                <w:sz w:val="18"/>
                <w:szCs w:val="18"/>
                <w:lang w:eastAsia="es-ES"/>
              </w:rPr>
              <w:t>Personas jurídicas</w:t>
            </w:r>
          </w:p>
        </w:tc>
        <w:tc>
          <w:tcPr>
            <w:tcW w:w="1679" w:type="dxa"/>
            <w:tcBorders>
              <w:top w:val="nil"/>
              <w:left w:val="nil"/>
              <w:bottom w:val="single" w:sz="8" w:space="0" w:color="808080"/>
              <w:right w:val="single" w:sz="8" w:space="0" w:color="808080"/>
            </w:tcBorders>
            <w:shd w:val="clear" w:color="auto" w:fill="auto"/>
            <w:vAlign w:val="bottom"/>
            <w:hideMark/>
          </w:tcPr>
          <w:p w:rsidR="00676132" w:rsidRPr="00676132" w:rsidRDefault="00676132" w:rsidP="00676132">
            <w:pPr>
              <w:spacing w:after="0" w:line="240" w:lineRule="auto"/>
              <w:jc w:val="center"/>
              <w:rPr>
                <w:rFonts w:ascii="Calibri" w:eastAsia="Times New Roman" w:hAnsi="Calibri" w:cs="Calibri"/>
                <w:color w:val="000000"/>
                <w:sz w:val="18"/>
                <w:szCs w:val="18"/>
                <w:lang w:eastAsia="es-ES"/>
              </w:rPr>
            </w:pPr>
            <w:r w:rsidRPr="00676132">
              <w:rPr>
                <w:rFonts w:ascii="Calibri" w:eastAsia="Times New Roman" w:hAnsi="Calibri" w:cs="Calibri"/>
                <w:color w:val="000000"/>
                <w:sz w:val="18"/>
                <w:szCs w:val="18"/>
                <w:lang w:eastAsia="es-ES"/>
              </w:rPr>
              <w:t>1</w:t>
            </w:r>
          </w:p>
        </w:tc>
        <w:tc>
          <w:tcPr>
            <w:tcW w:w="1679" w:type="dxa"/>
            <w:tcBorders>
              <w:top w:val="nil"/>
              <w:left w:val="nil"/>
              <w:bottom w:val="single" w:sz="8" w:space="0" w:color="808080"/>
              <w:right w:val="single" w:sz="8" w:space="0" w:color="808080"/>
            </w:tcBorders>
            <w:shd w:val="clear" w:color="auto" w:fill="auto"/>
            <w:vAlign w:val="bottom"/>
            <w:hideMark/>
          </w:tcPr>
          <w:p w:rsidR="00676132" w:rsidRPr="00676132" w:rsidRDefault="00676132" w:rsidP="00676132">
            <w:pPr>
              <w:spacing w:after="0" w:line="240" w:lineRule="auto"/>
              <w:jc w:val="center"/>
              <w:rPr>
                <w:rFonts w:ascii="Calibri" w:eastAsia="Times New Roman" w:hAnsi="Calibri" w:cs="Calibri"/>
                <w:color w:val="000000"/>
                <w:sz w:val="18"/>
                <w:szCs w:val="18"/>
                <w:lang w:eastAsia="es-ES"/>
              </w:rPr>
            </w:pPr>
            <w:r w:rsidRPr="00676132">
              <w:rPr>
                <w:rFonts w:ascii="Calibri" w:eastAsia="Times New Roman" w:hAnsi="Calibri" w:cs="Calibri"/>
                <w:color w:val="000000"/>
                <w:sz w:val="18"/>
                <w:szCs w:val="18"/>
                <w:lang w:eastAsia="es-ES"/>
              </w:rPr>
              <w:t>1</w:t>
            </w:r>
          </w:p>
        </w:tc>
      </w:tr>
    </w:tbl>
    <w:p w:rsidR="00676132" w:rsidRDefault="00676132" w:rsidP="00676132">
      <w:pPr>
        <w:keepNext/>
        <w:keepLines/>
        <w:suppressAutoHyphens/>
        <w:spacing w:before="120" w:after="120" w:line="280" w:lineRule="exact"/>
        <w:jc w:val="both"/>
        <w:rPr>
          <w:rFonts w:ascii="Trebuchet MS" w:hAnsi="Trebuchet MS"/>
          <w:b/>
          <w:sz w:val="20"/>
          <w:lang w:val="es-ES_tradnl"/>
        </w:rPr>
      </w:pPr>
    </w:p>
    <w:p w:rsidR="00316673" w:rsidRPr="00320297" w:rsidRDefault="00316673" w:rsidP="00320297">
      <w:pPr>
        <w:keepNext/>
        <w:keepLines/>
        <w:numPr>
          <w:ilvl w:val="0"/>
          <w:numId w:val="28"/>
        </w:numPr>
        <w:suppressAutoHyphens/>
        <w:spacing w:before="120" w:after="120" w:line="280" w:lineRule="exact"/>
        <w:ind w:left="714" w:hanging="357"/>
        <w:jc w:val="both"/>
        <w:rPr>
          <w:rFonts w:ascii="Trebuchet MS" w:hAnsi="Trebuchet MS"/>
          <w:b/>
          <w:sz w:val="20"/>
          <w:lang w:val="es-ES_tradnl"/>
        </w:rPr>
      </w:pPr>
      <w:r>
        <w:rPr>
          <w:b/>
        </w:rPr>
        <w:t>Recursos económicos empleados en la actividad</w:t>
      </w:r>
    </w:p>
    <w:tbl>
      <w:tblPr>
        <w:tblW w:w="6700" w:type="dxa"/>
        <w:jc w:val="center"/>
        <w:tblInd w:w="60" w:type="dxa"/>
        <w:tblCellMar>
          <w:left w:w="70" w:type="dxa"/>
          <w:right w:w="70" w:type="dxa"/>
        </w:tblCellMar>
        <w:tblLook w:val="04A0"/>
      </w:tblPr>
      <w:tblGrid>
        <w:gridCol w:w="3840"/>
        <w:gridCol w:w="1520"/>
        <w:gridCol w:w="1340"/>
      </w:tblGrid>
      <w:tr w:rsidR="00667A50" w:rsidRPr="00667A50" w:rsidTr="00667A50">
        <w:trPr>
          <w:trHeight w:val="345"/>
          <w:jc w:val="center"/>
        </w:trPr>
        <w:tc>
          <w:tcPr>
            <w:tcW w:w="3840" w:type="dxa"/>
            <w:vMerge w:val="restart"/>
            <w:tcBorders>
              <w:top w:val="single" w:sz="8" w:space="0" w:color="808080"/>
              <w:left w:val="single" w:sz="8" w:space="0" w:color="808080"/>
              <w:bottom w:val="single" w:sz="8" w:space="0" w:color="808080"/>
              <w:right w:val="single" w:sz="8" w:space="0" w:color="808080"/>
            </w:tcBorders>
            <w:shd w:val="clear" w:color="000000" w:fill="D9D9D9"/>
            <w:vAlign w:val="bottom"/>
            <w:hideMark/>
          </w:tcPr>
          <w:p w:rsidR="00667A50" w:rsidRPr="00667A50" w:rsidRDefault="00667A50" w:rsidP="00667A50">
            <w:pPr>
              <w:spacing w:after="0" w:line="240" w:lineRule="auto"/>
              <w:jc w:val="center"/>
              <w:rPr>
                <w:rFonts w:ascii="Calibri" w:eastAsia="Times New Roman" w:hAnsi="Calibri" w:cs="Calibri"/>
                <w:b/>
                <w:bCs/>
                <w:color w:val="000000"/>
                <w:sz w:val="18"/>
                <w:szCs w:val="18"/>
                <w:lang w:eastAsia="es-ES"/>
              </w:rPr>
            </w:pPr>
            <w:r w:rsidRPr="00667A50">
              <w:rPr>
                <w:rFonts w:ascii="Calibri" w:eastAsia="Times New Roman" w:hAnsi="Calibri" w:cs="Calibri"/>
                <w:b/>
                <w:bCs/>
                <w:color w:val="000000"/>
                <w:sz w:val="18"/>
                <w:szCs w:val="18"/>
                <w:lang w:eastAsia="es-ES"/>
              </w:rPr>
              <w:t>Gastos/Inversiones</w:t>
            </w:r>
          </w:p>
        </w:tc>
        <w:tc>
          <w:tcPr>
            <w:tcW w:w="2860" w:type="dxa"/>
            <w:gridSpan w:val="2"/>
            <w:tcBorders>
              <w:top w:val="single" w:sz="8" w:space="0" w:color="808080"/>
              <w:left w:val="nil"/>
              <w:bottom w:val="single" w:sz="8" w:space="0" w:color="808080"/>
              <w:right w:val="single" w:sz="8" w:space="0" w:color="808080"/>
            </w:tcBorders>
            <w:shd w:val="clear" w:color="000000" w:fill="D9D9D9"/>
            <w:vAlign w:val="bottom"/>
            <w:hideMark/>
          </w:tcPr>
          <w:p w:rsidR="00667A50" w:rsidRPr="00667A50" w:rsidRDefault="00667A50" w:rsidP="00667A50">
            <w:pPr>
              <w:spacing w:after="0" w:line="240" w:lineRule="auto"/>
              <w:jc w:val="center"/>
              <w:rPr>
                <w:rFonts w:ascii="Calibri" w:eastAsia="Times New Roman" w:hAnsi="Calibri" w:cs="Calibri"/>
                <w:b/>
                <w:bCs/>
                <w:color w:val="000000"/>
                <w:sz w:val="18"/>
                <w:szCs w:val="18"/>
                <w:lang w:eastAsia="es-ES"/>
              </w:rPr>
            </w:pPr>
            <w:r w:rsidRPr="00667A50">
              <w:rPr>
                <w:rFonts w:ascii="Calibri" w:eastAsia="Times New Roman" w:hAnsi="Calibri" w:cs="Calibri"/>
                <w:b/>
                <w:bCs/>
                <w:color w:val="000000"/>
                <w:sz w:val="18"/>
                <w:szCs w:val="18"/>
                <w:lang w:eastAsia="es-ES"/>
              </w:rPr>
              <w:t>Importe</w:t>
            </w:r>
          </w:p>
        </w:tc>
      </w:tr>
      <w:tr w:rsidR="00667A50" w:rsidRPr="00667A50" w:rsidTr="00667A50">
        <w:trPr>
          <w:trHeight w:val="300"/>
          <w:jc w:val="center"/>
        </w:trPr>
        <w:tc>
          <w:tcPr>
            <w:tcW w:w="3840" w:type="dxa"/>
            <w:vMerge/>
            <w:tcBorders>
              <w:top w:val="single" w:sz="8" w:space="0" w:color="808080"/>
              <w:left w:val="single" w:sz="8" w:space="0" w:color="808080"/>
              <w:bottom w:val="single" w:sz="8" w:space="0" w:color="808080"/>
              <w:right w:val="single" w:sz="8" w:space="0" w:color="808080"/>
            </w:tcBorders>
            <w:vAlign w:val="center"/>
            <w:hideMark/>
          </w:tcPr>
          <w:p w:rsidR="00667A50" w:rsidRPr="00667A50" w:rsidRDefault="00667A50" w:rsidP="00667A50">
            <w:pPr>
              <w:spacing w:after="0" w:line="240" w:lineRule="auto"/>
              <w:rPr>
                <w:rFonts w:ascii="Calibri" w:eastAsia="Times New Roman" w:hAnsi="Calibri" w:cs="Calibri"/>
                <w:b/>
                <w:bCs/>
                <w:color w:val="000000"/>
                <w:sz w:val="18"/>
                <w:szCs w:val="18"/>
                <w:lang w:eastAsia="es-ES"/>
              </w:rPr>
            </w:pPr>
          </w:p>
        </w:tc>
        <w:tc>
          <w:tcPr>
            <w:tcW w:w="1520" w:type="dxa"/>
            <w:tcBorders>
              <w:top w:val="nil"/>
              <w:left w:val="nil"/>
              <w:bottom w:val="nil"/>
              <w:right w:val="single" w:sz="8" w:space="0" w:color="808080"/>
            </w:tcBorders>
            <w:shd w:val="clear" w:color="000000" w:fill="D9D9D9"/>
            <w:vAlign w:val="bottom"/>
            <w:hideMark/>
          </w:tcPr>
          <w:p w:rsidR="00667A50" w:rsidRPr="00667A50" w:rsidRDefault="00667A50" w:rsidP="00667A50">
            <w:pPr>
              <w:spacing w:after="0" w:line="240" w:lineRule="auto"/>
              <w:jc w:val="center"/>
              <w:rPr>
                <w:rFonts w:ascii="Calibri" w:eastAsia="Times New Roman" w:hAnsi="Calibri" w:cs="Calibri"/>
                <w:b/>
                <w:bCs/>
                <w:color w:val="000000"/>
                <w:sz w:val="18"/>
                <w:szCs w:val="18"/>
                <w:lang w:eastAsia="es-ES"/>
              </w:rPr>
            </w:pPr>
            <w:r w:rsidRPr="00667A50">
              <w:rPr>
                <w:rFonts w:ascii="Calibri" w:eastAsia="Times New Roman" w:hAnsi="Calibri" w:cs="Calibri"/>
                <w:b/>
                <w:bCs/>
                <w:color w:val="000000"/>
                <w:sz w:val="18"/>
                <w:szCs w:val="18"/>
                <w:lang w:eastAsia="es-ES"/>
              </w:rPr>
              <w:t xml:space="preserve">Previsto </w:t>
            </w:r>
          </w:p>
        </w:tc>
        <w:tc>
          <w:tcPr>
            <w:tcW w:w="1340" w:type="dxa"/>
            <w:tcBorders>
              <w:top w:val="nil"/>
              <w:left w:val="nil"/>
              <w:bottom w:val="nil"/>
              <w:right w:val="single" w:sz="8" w:space="0" w:color="808080"/>
            </w:tcBorders>
            <w:shd w:val="clear" w:color="000000" w:fill="D9D9D9"/>
            <w:vAlign w:val="bottom"/>
            <w:hideMark/>
          </w:tcPr>
          <w:p w:rsidR="00667A50" w:rsidRPr="00667A50" w:rsidRDefault="00667A50" w:rsidP="00667A50">
            <w:pPr>
              <w:spacing w:after="0" w:line="240" w:lineRule="auto"/>
              <w:jc w:val="center"/>
              <w:rPr>
                <w:rFonts w:ascii="Calibri" w:eastAsia="Times New Roman" w:hAnsi="Calibri" w:cs="Calibri"/>
                <w:b/>
                <w:bCs/>
                <w:color w:val="000000"/>
                <w:sz w:val="18"/>
                <w:szCs w:val="18"/>
                <w:lang w:eastAsia="es-ES"/>
              </w:rPr>
            </w:pPr>
            <w:r w:rsidRPr="00667A50">
              <w:rPr>
                <w:rFonts w:ascii="Calibri" w:eastAsia="Times New Roman" w:hAnsi="Calibri" w:cs="Calibri"/>
                <w:b/>
                <w:bCs/>
                <w:color w:val="000000"/>
                <w:sz w:val="18"/>
                <w:szCs w:val="18"/>
                <w:lang w:eastAsia="es-ES"/>
              </w:rPr>
              <w:t xml:space="preserve">Realizado </w:t>
            </w:r>
          </w:p>
        </w:tc>
      </w:tr>
      <w:tr w:rsidR="00667A50" w:rsidRPr="00667A50" w:rsidTr="00667A50">
        <w:trPr>
          <w:trHeight w:val="300"/>
          <w:jc w:val="center"/>
        </w:trPr>
        <w:tc>
          <w:tcPr>
            <w:tcW w:w="3840" w:type="dxa"/>
            <w:vMerge/>
            <w:tcBorders>
              <w:top w:val="single" w:sz="8" w:space="0" w:color="808080"/>
              <w:left w:val="single" w:sz="8" w:space="0" w:color="808080"/>
              <w:bottom w:val="single" w:sz="8" w:space="0" w:color="808080"/>
              <w:right w:val="single" w:sz="8" w:space="0" w:color="808080"/>
            </w:tcBorders>
            <w:vAlign w:val="center"/>
            <w:hideMark/>
          </w:tcPr>
          <w:p w:rsidR="00667A50" w:rsidRPr="00667A50" w:rsidRDefault="00667A50" w:rsidP="00667A50">
            <w:pPr>
              <w:spacing w:after="0" w:line="240" w:lineRule="auto"/>
              <w:rPr>
                <w:rFonts w:ascii="Calibri" w:eastAsia="Times New Roman" w:hAnsi="Calibri" w:cs="Calibri"/>
                <w:b/>
                <w:bCs/>
                <w:color w:val="000000"/>
                <w:sz w:val="18"/>
                <w:szCs w:val="18"/>
                <w:lang w:eastAsia="es-ES"/>
              </w:rPr>
            </w:pPr>
          </w:p>
        </w:tc>
        <w:tc>
          <w:tcPr>
            <w:tcW w:w="1520" w:type="dxa"/>
            <w:tcBorders>
              <w:top w:val="nil"/>
              <w:left w:val="nil"/>
              <w:bottom w:val="single" w:sz="8" w:space="0" w:color="808080"/>
              <w:right w:val="single" w:sz="8" w:space="0" w:color="808080"/>
            </w:tcBorders>
            <w:shd w:val="clear" w:color="000000" w:fill="D9D9D9"/>
            <w:vAlign w:val="bottom"/>
            <w:hideMark/>
          </w:tcPr>
          <w:p w:rsidR="00667A50" w:rsidRPr="00667A50" w:rsidRDefault="00667A50" w:rsidP="00667A50">
            <w:pPr>
              <w:spacing w:after="0" w:line="240" w:lineRule="auto"/>
              <w:jc w:val="center"/>
              <w:rPr>
                <w:rFonts w:ascii="Calibri" w:eastAsia="Times New Roman" w:hAnsi="Calibri" w:cs="Calibri"/>
                <w:b/>
                <w:bCs/>
                <w:color w:val="000000"/>
                <w:sz w:val="18"/>
                <w:szCs w:val="18"/>
                <w:lang w:eastAsia="es-ES"/>
              </w:rPr>
            </w:pPr>
            <w:r w:rsidRPr="00667A50">
              <w:rPr>
                <w:rFonts w:ascii="Calibri" w:eastAsia="Times New Roman" w:hAnsi="Calibri" w:cs="Calibri"/>
                <w:b/>
                <w:bCs/>
                <w:color w:val="000000"/>
                <w:sz w:val="18"/>
                <w:szCs w:val="18"/>
                <w:lang w:eastAsia="es-ES"/>
              </w:rPr>
              <w:t>Año 2020</w:t>
            </w:r>
          </w:p>
        </w:tc>
        <w:tc>
          <w:tcPr>
            <w:tcW w:w="1340" w:type="dxa"/>
            <w:tcBorders>
              <w:top w:val="nil"/>
              <w:left w:val="nil"/>
              <w:bottom w:val="single" w:sz="8" w:space="0" w:color="808080"/>
              <w:right w:val="single" w:sz="8" w:space="0" w:color="808080"/>
            </w:tcBorders>
            <w:shd w:val="clear" w:color="000000" w:fill="D9D9D9"/>
            <w:vAlign w:val="bottom"/>
            <w:hideMark/>
          </w:tcPr>
          <w:p w:rsidR="00667A50" w:rsidRPr="00667A50" w:rsidRDefault="00667A50" w:rsidP="00667A50">
            <w:pPr>
              <w:spacing w:after="0" w:line="240" w:lineRule="auto"/>
              <w:jc w:val="center"/>
              <w:rPr>
                <w:rFonts w:ascii="Calibri" w:eastAsia="Times New Roman" w:hAnsi="Calibri" w:cs="Calibri"/>
                <w:b/>
                <w:bCs/>
                <w:color w:val="000000"/>
                <w:sz w:val="18"/>
                <w:szCs w:val="18"/>
                <w:lang w:eastAsia="es-ES"/>
              </w:rPr>
            </w:pPr>
            <w:r w:rsidRPr="00667A50">
              <w:rPr>
                <w:rFonts w:ascii="Calibri" w:eastAsia="Times New Roman" w:hAnsi="Calibri" w:cs="Calibri"/>
                <w:b/>
                <w:bCs/>
                <w:color w:val="000000"/>
                <w:sz w:val="18"/>
                <w:szCs w:val="18"/>
                <w:lang w:eastAsia="es-ES"/>
              </w:rPr>
              <w:t>Año 2020</w:t>
            </w:r>
          </w:p>
        </w:tc>
      </w:tr>
      <w:tr w:rsidR="00667A50" w:rsidRPr="00667A50" w:rsidTr="00667A50">
        <w:trPr>
          <w:trHeight w:val="300"/>
          <w:jc w:val="center"/>
        </w:trPr>
        <w:tc>
          <w:tcPr>
            <w:tcW w:w="3840" w:type="dxa"/>
            <w:tcBorders>
              <w:top w:val="nil"/>
              <w:left w:val="single" w:sz="8" w:space="0" w:color="808080"/>
              <w:bottom w:val="single" w:sz="8" w:space="0" w:color="808080"/>
              <w:right w:val="single" w:sz="8" w:space="0" w:color="808080"/>
            </w:tcBorders>
            <w:shd w:val="clear" w:color="auto" w:fill="auto"/>
            <w:vAlign w:val="bottom"/>
            <w:hideMark/>
          </w:tcPr>
          <w:p w:rsidR="00667A50" w:rsidRPr="00667A50" w:rsidRDefault="00667A50" w:rsidP="00667A50">
            <w:pPr>
              <w:spacing w:after="0" w:line="240" w:lineRule="auto"/>
              <w:rPr>
                <w:rFonts w:ascii="Calibri" w:eastAsia="Times New Roman" w:hAnsi="Calibri" w:cs="Calibri"/>
                <w:color w:val="000000"/>
                <w:sz w:val="18"/>
                <w:szCs w:val="18"/>
                <w:lang w:eastAsia="es-ES"/>
              </w:rPr>
            </w:pPr>
            <w:r w:rsidRPr="00667A50">
              <w:rPr>
                <w:rFonts w:ascii="Calibri" w:eastAsia="Times New Roman" w:hAnsi="Calibri" w:cs="Calibri"/>
                <w:color w:val="000000"/>
                <w:sz w:val="18"/>
                <w:szCs w:val="18"/>
                <w:lang w:eastAsia="es-ES"/>
              </w:rPr>
              <w:t>Gastos por ayudas y otros</w:t>
            </w:r>
          </w:p>
        </w:tc>
        <w:tc>
          <w:tcPr>
            <w:tcW w:w="1520" w:type="dxa"/>
            <w:tcBorders>
              <w:top w:val="nil"/>
              <w:left w:val="nil"/>
              <w:bottom w:val="single" w:sz="8" w:space="0" w:color="808080"/>
              <w:right w:val="single" w:sz="8" w:space="0" w:color="808080"/>
            </w:tcBorders>
            <w:shd w:val="clear" w:color="auto" w:fill="auto"/>
            <w:vAlign w:val="bottom"/>
            <w:hideMark/>
          </w:tcPr>
          <w:p w:rsidR="00667A50" w:rsidRPr="00667A50" w:rsidRDefault="00667A50" w:rsidP="00667A50">
            <w:pPr>
              <w:spacing w:after="0" w:line="240" w:lineRule="auto"/>
              <w:jc w:val="right"/>
              <w:rPr>
                <w:rFonts w:ascii="Calibri" w:eastAsia="Times New Roman" w:hAnsi="Calibri" w:cs="Calibri"/>
                <w:color w:val="000000"/>
                <w:sz w:val="18"/>
                <w:szCs w:val="18"/>
                <w:lang w:eastAsia="es-ES"/>
              </w:rPr>
            </w:pPr>
            <w:r w:rsidRPr="00667A50">
              <w:rPr>
                <w:rFonts w:ascii="Calibri" w:eastAsia="Times New Roman" w:hAnsi="Calibri" w:cs="Calibri"/>
                <w:color w:val="000000"/>
                <w:sz w:val="18"/>
                <w:szCs w:val="18"/>
                <w:lang w:eastAsia="es-ES"/>
              </w:rPr>
              <w:t> </w:t>
            </w:r>
          </w:p>
        </w:tc>
        <w:tc>
          <w:tcPr>
            <w:tcW w:w="1340" w:type="dxa"/>
            <w:tcBorders>
              <w:top w:val="nil"/>
              <w:left w:val="nil"/>
              <w:bottom w:val="single" w:sz="8" w:space="0" w:color="808080"/>
              <w:right w:val="single" w:sz="8" w:space="0" w:color="808080"/>
            </w:tcBorders>
            <w:shd w:val="clear" w:color="auto" w:fill="auto"/>
            <w:vAlign w:val="bottom"/>
            <w:hideMark/>
          </w:tcPr>
          <w:p w:rsidR="00667A50" w:rsidRPr="00667A50" w:rsidRDefault="00667A50" w:rsidP="00667A50">
            <w:pPr>
              <w:spacing w:after="0" w:line="240" w:lineRule="auto"/>
              <w:jc w:val="right"/>
              <w:rPr>
                <w:rFonts w:ascii="Calibri" w:eastAsia="Times New Roman" w:hAnsi="Calibri" w:cs="Calibri"/>
                <w:color w:val="000000"/>
                <w:sz w:val="18"/>
                <w:szCs w:val="18"/>
                <w:lang w:eastAsia="es-ES"/>
              </w:rPr>
            </w:pPr>
            <w:r w:rsidRPr="00667A50">
              <w:rPr>
                <w:rFonts w:ascii="Calibri" w:eastAsia="Times New Roman" w:hAnsi="Calibri" w:cs="Calibri"/>
                <w:color w:val="000000"/>
                <w:sz w:val="18"/>
                <w:szCs w:val="18"/>
                <w:lang w:eastAsia="es-ES"/>
              </w:rPr>
              <w:t> </w:t>
            </w:r>
          </w:p>
        </w:tc>
      </w:tr>
      <w:tr w:rsidR="00667A50" w:rsidRPr="00667A50" w:rsidTr="00667A50">
        <w:trPr>
          <w:trHeight w:val="300"/>
          <w:jc w:val="center"/>
        </w:trPr>
        <w:tc>
          <w:tcPr>
            <w:tcW w:w="3840" w:type="dxa"/>
            <w:tcBorders>
              <w:top w:val="nil"/>
              <w:left w:val="single" w:sz="8" w:space="0" w:color="808080"/>
              <w:bottom w:val="single" w:sz="8" w:space="0" w:color="808080"/>
              <w:right w:val="single" w:sz="8" w:space="0" w:color="808080"/>
            </w:tcBorders>
            <w:shd w:val="clear" w:color="auto" w:fill="auto"/>
            <w:vAlign w:val="bottom"/>
            <w:hideMark/>
          </w:tcPr>
          <w:p w:rsidR="00667A50" w:rsidRPr="00667A50" w:rsidRDefault="00667A50" w:rsidP="00667A50">
            <w:pPr>
              <w:spacing w:after="0" w:line="240" w:lineRule="auto"/>
              <w:rPr>
                <w:rFonts w:ascii="Calibri" w:eastAsia="Times New Roman" w:hAnsi="Calibri" w:cs="Calibri"/>
                <w:i/>
                <w:iCs/>
                <w:color w:val="000000"/>
                <w:sz w:val="18"/>
                <w:szCs w:val="18"/>
                <w:lang w:eastAsia="es-ES"/>
              </w:rPr>
            </w:pPr>
            <w:r w:rsidRPr="00667A50">
              <w:rPr>
                <w:rFonts w:ascii="Calibri" w:eastAsia="Times New Roman" w:hAnsi="Calibri" w:cs="Calibri"/>
                <w:i/>
                <w:iCs/>
                <w:color w:val="000000"/>
                <w:sz w:val="18"/>
                <w:szCs w:val="18"/>
                <w:lang w:eastAsia="es-ES"/>
              </w:rPr>
              <w:t>a)</w:t>
            </w:r>
            <w:r w:rsidRPr="00667A50">
              <w:rPr>
                <w:rFonts w:ascii="Times New Roman" w:eastAsia="Times New Roman" w:hAnsi="Times New Roman" w:cs="Times New Roman"/>
                <w:i/>
                <w:iCs/>
                <w:color w:val="000000"/>
                <w:sz w:val="14"/>
                <w:szCs w:val="14"/>
                <w:lang w:eastAsia="es-ES"/>
              </w:rPr>
              <w:t xml:space="preserve">                   </w:t>
            </w:r>
            <w:r w:rsidRPr="00667A50">
              <w:rPr>
                <w:rFonts w:ascii="Calibri" w:eastAsia="Times New Roman" w:hAnsi="Calibri" w:cs="Calibri"/>
                <w:color w:val="000000"/>
                <w:sz w:val="18"/>
                <w:szCs w:val="18"/>
                <w:lang w:eastAsia="es-ES"/>
              </w:rPr>
              <w:t>Ayudas monetarias</w:t>
            </w:r>
          </w:p>
        </w:tc>
        <w:tc>
          <w:tcPr>
            <w:tcW w:w="1520" w:type="dxa"/>
            <w:tcBorders>
              <w:top w:val="nil"/>
              <w:left w:val="nil"/>
              <w:bottom w:val="single" w:sz="8" w:space="0" w:color="808080"/>
              <w:right w:val="single" w:sz="8" w:space="0" w:color="808080"/>
            </w:tcBorders>
            <w:shd w:val="clear" w:color="auto" w:fill="auto"/>
            <w:vAlign w:val="bottom"/>
            <w:hideMark/>
          </w:tcPr>
          <w:p w:rsidR="00667A50" w:rsidRPr="00667A50" w:rsidRDefault="00667A50" w:rsidP="00667A50">
            <w:pPr>
              <w:spacing w:after="0" w:line="240" w:lineRule="auto"/>
              <w:jc w:val="right"/>
              <w:rPr>
                <w:rFonts w:ascii="Calibri" w:eastAsia="Times New Roman" w:hAnsi="Calibri" w:cs="Calibri"/>
                <w:color w:val="000000"/>
                <w:sz w:val="18"/>
                <w:szCs w:val="18"/>
                <w:lang w:eastAsia="es-ES"/>
              </w:rPr>
            </w:pPr>
            <w:r w:rsidRPr="00667A50">
              <w:rPr>
                <w:rFonts w:ascii="Calibri" w:eastAsia="Times New Roman" w:hAnsi="Calibri" w:cs="Calibri"/>
                <w:color w:val="000000"/>
                <w:sz w:val="18"/>
                <w:szCs w:val="18"/>
                <w:lang w:eastAsia="es-ES"/>
              </w:rPr>
              <w:t>-</w:t>
            </w:r>
          </w:p>
        </w:tc>
        <w:tc>
          <w:tcPr>
            <w:tcW w:w="1340" w:type="dxa"/>
            <w:tcBorders>
              <w:top w:val="nil"/>
              <w:left w:val="nil"/>
              <w:bottom w:val="single" w:sz="8" w:space="0" w:color="808080"/>
              <w:right w:val="single" w:sz="8" w:space="0" w:color="808080"/>
            </w:tcBorders>
            <w:shd w:val="clear" w:color="auto" w:fill="auto"/>
            <w:vAlign w:val="bottom"/>
            <w:hideMark/>
          </w:tcPr>
          <w:p w:rsidR="00667A50" w:rsidRPr="00667A50" w:rsidRDefault="00667A50" w:rsidP="00667A50">
            <w:pPr>
              <w:spacing w:after="0" w:line="240" w:lineRule="auto"/>
              <w:jc w:val="right"/>
              <w:rPr>
                <w:rFonts w:ascii="Calibri" w:eastAsia="Times New Roman" w:hAnsi="Calibri" w:cs="Calibri"/>
                <w:color w:val="000000"/>
                <w:sz w:val="18"/>
                <w:szCs w:val="18"/>
                <w:lang w:eastAsia="es-ES"/>
              </w:rPr>
            </w:pPr>
            <w:r w:rsidRPr="00667A50">
              <w:rPr>
                <w:rFonts w:ascii="Calibri" w:eastAsia="Times New Roman" w:hAnsi="Calibri" w:cs="Calibri"/>
                <w:color w:val="000000"/>
                <w:sz w:val="18"/>
                <w:szCs w:val="18"/>
                <w:lang w:eastAsia="es-ES"/>
              </w:rPr>
              <w:t>-</w:t>
            </w:r>
          </w:p>
        </w:tc>
      </w:tr>
      <w:tr w:rsidR="00667A50" w:rsidRPr="00667A50" w:rsidTr="00667A50">
        <w:trPr>
          <w:trHeight w:val="300"/>
          <w:jc w:val="center"/>
        </w:trPr>
        <w:tc>
          <w:tcPr>
            <w:tcW w:w="3840" w:type="dxa"/>
            <w:tcBorders>
              <w:top w:val="nil"/>
              <w:left w:val="single" w:sz="8" w:space="0" w:color="808080"/>
              <w:bottom w:val="single" w:sz="8" w:space="0" w:color="808080"/>
              <w:right w:val="single" w:sz="8" w:space="0" w:color="808080"/>
            </w:tcBorders>
            <w:shd w:val="clear" w:color="auto" w:fill="auto"/>
            <w:vAlign w:val="bottom"/>
            <w:hideMark/>
          </w:tcPr>
          <w:p w:rsidR="00667A50" w:rsidRPr="00667A50" w:rsidRDefault="00667A50" w:rsidP="00667A50">
            <w:pPr>
              <w:spacing w:after="0" w:line="240" w:lineRule="auto"/>
              <w:rPr>
                <w:rFonts w:ascii="Calibri" w:eastAsia="Times New Roman" w:hAnsi="Calibri" w:cs="Calibri"/>
                <w:i/>
                <w:iCs/>
                <w:color w:val="000000"/>
                <w:sz w:val="18"/>
                <w:szCs w:val="18"/>
                <w:lang w:eastAsia="es-ES"/>
              </w:rPr>
            </w:pPr>
            <w:r w:rsidRPr="00667A50">
              <w:rPr>
                <w:rFonts w:ascii="Calibri" w:eastAsia="Times New Roman" w:hAnsi="Calibri" w:cs="Calibri"/>
                <w:i/>
                <w:iCs/>
                <w:color w:val="000000"/>
                <w:sz w:val="18"/>
                <w:szCs w:val="18"/>
                <w:lang w:eastAsia="es-ES"/>
              </w:rPr>
              <w:t>b)</w:t>
            </w:r>
            <w:r w:rsidRPr="00667A50">
              <w:rPr>
                <w:rFonts w:ascii="Times New Roman" w:eastAsia="Times New Roman" w:hAnsi="Times New Roman" w:cs="Times New Roman"/>
                <w:i/>
                <w:iCs/>
                <w:color w:val="000000"/>
                <w:sz w:val="14"/>
                <w:szCs w:val="14"/>
                <w:lang w:eastAsia="es-ES"/>
              </w:rPr>
              <w:t xml:space="preserve">                   </w:t>
            </w:r>
            <w:r w:rsidRPr="00667A50">
              <w:rPr>
                <w:rFonts w:ascii="Calibri" w:eastAsia="Times New Roman" w:hAnsi="Calibri" w:cs="Calibri"/>
                <w:color w:val="000000"/>
                <w:sz w:val="18"/>
                <w:szCs w:val="18"/>
                <w:lang w:eastAsia="es-ES"/>
              </w:rPr>
              <w:t>Ayudas no monetarias</w:t>
            </w:r>
          </w:p>
        </w:tc>
        <w:tc>
          <w:tcPr>
            <w:tcW w:w="1520" w:type="dxa"/>
            <w:tcBorders>
              <w:top w:val="nil"/>
              <w:left w:val="nil"/>
              <w:bottom w:val="single" w:sz="8" w:space="0" w:color="808080"/>
              <w:right w:val="single" w:sz="8" w:space="0" w:color="808080"/>
            </w:tcBorders>
            <w:shd w:val="clear" w:color="auto" w:fill="auto"/>
            <w:vAlign w:val="bottom"/>
            <w:hideMark/>
          </w:tcPr>
          <w:p w:rsidR="00667A50" w:rsidRPr="00667A50" w:rsidRDefault="00667A50" w:rsidP="00667A50">
            <w:pPr>
              <w:spacing w:after="0" w:line="240" w:lineRule="auto"/>
              <w:jc w:val="right"/>
              <w:rPr>
                <w:rFonts w:ascii="Calibri" w:eastAsia="Times New Roman" w:hAnsi="Calibri" w:cs="Calibri"/>
                <w:color w:val="000000"/>
                <w:sz w:val="18"/>
                <w:szCs w:val="18"/>
                <w:lang w:eastAsia="es-ES"/>
              </w:rPr>
            </w:pPr>
            <w:r w:rsidRPr="00667A50">
              <w:rPr>
                <w:rFonts w:ascii="Calibri" w:eastAsia="Times New Roman" w:hAnsi="Calibri" w:cs="Calibri"/>
                <w:color w:val="000000"/>
                <w:sz w:val="18"/>
                <w:szCs w:val="18"/>
                <w:lang w:eastAsia="es-ES"/>
              </w:rPr>
              <w:t>-</w:t>
            </w:r>
          </w:p>
        </w:tc>
        <w:tc>
          <w:tcPr>
            <w:tcW w:w="1340" w:type="dxa"/>
            <w:tcBorders>
              <w:top w:val="nil"/>
              <w:left w:val="nil"/>
              <w:bottom w:val="single" w:sz="8" w:space="0" w:color="808080"/>
              <w:right w:val="single" w:sz="8" w:space="0" w:color="808080"/>
            </w:tcBorders>
            <w:shd w:val="clear" w:color="auto" w:fill="auto"/>
            <w:vAlign w:val="bottom"/>
            <w:hideMark/>
          </w:tcPr>
          <w:p w:rsidR="00667A50" w:rsidRPr="00667A50" w:rsidRDefault="00667A50" w:rsidP="00667A50">
            <w:pPr>
              <w:spacing w:after="0" w:line="240" w:lineRule="auto"/>
              <w:jc w:val="right"/>
              <w:rPr>
                <w:rFonts w:ascii="Calibri" w:eastAsia="Times New Roman" w:hAnsi="Calibri" w:cs="Calibri"/>
                <w:color w:val="000000"/>
                <w:sz w:val="18"/>
                <w:szCs w:val="18"/>
                <w:lang w:eastAsia="es-ES"/>
              </w:rPr>
            </w:pPr>
            <w:r w:rsidRPr="00667A50">
              <w:rPr>
                <w:rFonts w:ascii="Calibri" w:eastAsia="Times New Roman" w:hAnsi="Calibri" w:cs="Calibri"/>
                <w:color w:val="000000"/>
                <w:sz w:val="18"/>
                <w:szCs w:val="18"/>
                <w:lang w:eastAsia="es-ES"/>
              </w:rPr>
              <w:t>-</w:t>
            </w:r>
          </w:p>
        </w:tc>
      </w:tr>
      <w:tr w:rsidR="00667A50" w:rsidRPr="00667A50" w:rsidTr="00667A50">
        <w:trPr>
          <w:trHeight w:val="300"/>
          <w:jc w:val="center"/>
        </w:trPr>
        <w:tc>
          <w:tcPr>
            <w:tcW w:w="3840" w:type="dxa"/>
            <w:tcBorders>
              <w:top w:val="nil"/>
              <w:left w:val="single" w:sz="8" w:space="0" w:color="808080"/>
              <w:bottom w:val="single" w:sz="8" w:space="0" w:color="808080"/>
              <w:right w:val="single" w:sz="8" w:space="0" w:color="808080"/>
            </w:tcBorders>
            <w:shd w:val="clear" w:color="auto" w:fill="auto"/>
            <w:vAlign w:val="bottom"/>
            <w:hideMark/>
          </w:tcPr>
          <w:p w:rsidR="00667A50" w:rsidRPr="00667A50" w:rsidRDefault="00667A50" w:rsidP="00667A50">
            <w:pPr>
              <w:spacing w:after="0" w:line="240" w:lineRule="auto"/>
              <w:rPr>
                <w:rFonts w:ascii="Calibri" w:eastAsia="Times New Roman" w:hAnsi="Calibri" w:cs="Calibri"/>
                <w:i/>
                <w:iCs/>
                <w:color w:val="000000"/>
                <w:sz w:val="18"/>
                <w:szCs w:val="18"/>
                <w:lang w:eastAsia="es-ES"/>
              </w:rPr>
            </w:pPr>
            <w:r w:rsidRPr="00667A50">
              <w:rPr>
                <w:rFonts w:ascii="Calibri" w:eastAsia="Times New Roman" w:hAnsi="Calibri" w:cs="Calibri"/>
                <w:i/>
                <w:iCs/>
                <w:color w:val="000000"/>
                <w:sz w:val="18"/>
                <w:szCs w:val="18"/>
                <w:lang w:eastAsia="es-ES"/>
              </w:rPr>
              <w:t>c)</w:t>
            </w:r>
            <w:r w:rsidRPr="00667A50">
              <w:rPr>
                <w:rFonts w:ascii="Times New Roman" w:eastAsia="Times New Roman" w:hAnsi="Times New Roman" w:cs="Times New Roman"/>
                <w:i/>
                <w:iCs/>
                <w:color w:val="000000"/>
                <w:sz w:val="14"/>
                <w:szCs w:val="14"/>
                <w:lang w:eastAsia="es-ES"/>
              </w:rPr>
              <w:t xml:space="preserve">                   </w:t>
            </w:r>
            <w:r w:rsidRPr="00667A50">
              <w:rPr>
                <w:rFonts w:ascii="Calibri" w:eastAsia="Times New Roman" w:hAnsi="Calibri" w:cs="Calibri"/>
                <w:color w:val="000000"/>
                <w:sz w:val="18"/>
                <w:szCs w:val="18"/>
                <w:lang w:eastAsia="es-ES"/>
              </w:rPr>
              <w:t>Gastos por colaboraciones</w:t>
            </w:r>
          </w:p>
        </w:tc>
        <w:tc>
          <w:tcPr>
            <w:tcW w:w="1520" w:type="dxa"/>
            <w:tcBorders>
              <w:top w:val="nil"/>
              <w:left w:val="nil"/>
              <w:bottom w:val="single" w:sz="8" w:space="0" w:color="808080"/>
              <w:right w:val="single" w:sz="8" w:space="0" w:color="808080"/>
            </w:tcBorders>
            <w:shd w:val="clear" w:color="auto" w:fill="auto"/>
            <w:vAlign w:val="bottom"/>
            <w:hideMark/>
          </w:tcPr>
          <w:p w:rsidR="00667A50" w:rsidRPr="00667A50" w:rsidRDefault="00667A50" w:rsidP="00667A50">
            <w:pPr>
              <w:spacing w:after="0" w:line="240" w:lineRule="auto"/>
              <w:jc w:val="right"/>
              <w:rPr>
                <w:rFonts w:ascii="Calibri" w:eastAsia="Times New Roman" w:hAnsi="Calibri" w:cs="Calibri"/>
                <w:color w:val="000000"/>
                <w:sz w:val="18"/>
                <w:szCs w:val="18"/>
                <w:lang w:eastAsia="es-ES"/>
              </w:rPr>
            </w:pPr>
            <w:r w:rsidRPr="00667A50">
              <w:rPr>
                <w:rFonts w:ascii="Calibri" w:eastAsia="Times New Roman" w:hAnsi="Calibri" w:cs="Calibri"/>
                <w:color w:val="000000"/>
                <w:sz w:val="18"/>
                <w:szCs w:val="18"/>
                <w:lang w:eastAsia="es-ES"/>
              </w:rPr>
              <w:t>-</w:t>
            </w:r>
          </w:p>
        </w:tc>
        <w:tc>
          <w:tcPr>
            <w:tcW w:w="1340" w:type="dxa"/>
            <w:tcBorders>
              <w:top w:val="nil"/>
              <w:left w:val="nil"/>
              <w:bottom w:val="single" w:sz="8" w:space="0" w:color="808080"/>
              <w:right w:val="single" w:sz="8" w:space="0" w:color="808080"/>
            </w:tcBorders>
            <w:shd w:val="clear" w:color="auto" w:fill="auto"/>
            <w:vAlign w:val="bottom"/>
            <w:hideMark/>
          </w:tcPr>
          <w:p w:rsidR="00667A50" w:rsidRPr="00667A50" w:rsidRDefault="00667A50" w:rsidP="00667A50">
            <w:pPr>
              <w:spacing w:after="0" w:line="240" w:lineRule="auto"/>
              <w:jc w:val="right"/>
              <w:rPr>
                <w:rFonts w:ascii="Calibri" w:eastAsia="Times New Roman" w:hAnsi="Calibri" w:cs="Calibri"/>
                <w:color w:val="000000"/>
                <w:sz w:val="18"/>
                <w:szCs w:val="18"/>
                <w:lang w:eastAsia="es-ES"/>
              </w:rPr>
            </w:pPr>
            <w:r w:rsidRPr="00667A50">
              <w:rPr>
                <w:rFonts w:ascii="Calibri" w:eastAsia="Times New Roman" w:hAnsi="Calibri" w:cs="Calibri"/>
                <w:color w:val="000000"/>
                <w:sz w:val="18"/>
                <w:szCs w:val="18"/>
                <w:lang w:eastAsia="es-ES"/>
              </w:rPr>
              <w:t>-</w:t>
            </w:r>
          </w:p>
        </w:tc>
      </w:tr>
      <w:tr w:rsidR="00667A50" w:rsidRPr="00667A50" w:rsidTr="00667A50">
        <w:trPr>
          <w:trHeight w:val="300"/>
          <w:jc w:val="center"/>
        </w:trPr>
        <w:tc>
          <w:tcPr>
            <w:tcW w:w="3840" w:type="dxa"/>
            <w:tcBorders>
              <w:top w:val="nil"/>
              <w:left w:val="single" w:sz="8" w:space="0" w:color="808080"/>
              <w:bottom w:val="single" w:sz="8" w:space="0" w:color="808080"/>
              <w:right w:val="single" w:sz="8" w:space="0" w:color="808080"/>
            </w:tcBorders>
            <w:shd w:val="clear" w:color="auto" w:fill="auto"/>
            <w:vAlign w:val="bottom"/>
            <w:hideMark/>
          </w:tcPr>
          <w:p w:rsidR="00667A50" w:rsidRPr="00667A50" w:rsidRDefault="00667A50" w:rsidP="00667A50">
            <w:pPr>
              <w:spacing w:after="0" w:line="240" w:lineRule="auto"/>
              <w:rPr>
                <w:rFonts w:ascii="Calibri" w:eastAsia="Times New Roman" w:hAnsi="Calibri" w:cs="Calibri"/>
                <w:color w:val="000000"/>
                <w:sz w:val="18"/>
                <w:szCs w:val="18"/>
                <w:lang w:eastAsia="es-ES"/>
              </w:rPr>
            </w:pPr>
            <w:r w:rsidRPr="00667A50">
              <w:rPr>
                <w:rFonts w:ascii="Calibri" w:eastAsia="Times New Roman" w:hAnsi="Calibri" w:cs="Calibri"/>
                <w:color w:val="000000"/>
                <w:sz w:val="18"/>
                <w:szCs w:val="18"/>
                <w:lang w:eastAsia="es-ES"/>
              </w:rPr>
              <w:t>Gastos de personal</w:t>
            </w:r>
          </w:p>
        </w:tc>
        <w:tc>
          <w:tcPr>
            <w:tcW w:w="1520" w:type="dxa"/>
            <w:tcBorders>
              <w:top w:val="nil"/>
              <w:left w:val="nil"/>
              <w:bottom w:val="single" w:sz="8" w:space="0" w:color="808080"/>
              <w:right w:val="single" w:sz="8" w:space="0" w:color="808080"/>
            </w:tcBorders>
            <w:shd w:val="clear" w:color="auto" w:fill="auto"/>
            <w:vAlign w:val="bottom"/>
            <w:hideMark/>
          </w:tcPr>
          <w:p w:rsidR="00667A50" w:rsidRPr="00667A50" w:rsidRDefault="00667A50" w:rsidP="00667A50">
            <w:pPr>
              <w:spacing w:after="0" w:line="240" w:lineRule="auto"/>
              <w:jc w:val="right"/>
              <w:rPr>
                <w:rFonts w:ascii="Calibri" w:eastAsia="Times New Roman" w:hAnsi="Calibri" w:cs="Calibri"/>
                <w:color w:val="000000"/>
                <w:sz w:val="18"/>
                <w:szCs w:val="18"/>
                <w:lang w:eastAsia="es-ES"/>
              </w:rPr>
            </w:pPr>
            <w:r w:rsidRPr="00667A50">
              <w:rPr>
                <w:rFonts w:ascii="Calibri" w:eastAsia="Times New Roman" w:hAnsi="Calibri" w:cs="Calibri"/>
                <w:color w:val="000000"/>
                <w:sz w:val="18"/>
                <w:szCs w:val="18"/>
                <w:lang w:eastAsia="es-ES"/>
              </w:rPr>
              <w:t>49.905,66</w:t>
            </w:r>
          </w:p>
        </w:tc>
        <w:tc>
          <w:tcPr>
            <w:tcW w:w="1340" w:type="dxa"/>
            <w:tcBorders>
              <w:top w:val="nil"/>
              <w:left w:val="nil"/>
              <w:bottom w:val="single" w:sz="8" w:space="0" w:color="808080"/>
              <w:right w:val="single" w:sz="8" w:space="0" w:color="808080"/>
            </w:tcBorders>
            <w:shd w:val="clear" w:color="auto" w:fill="auto"/>
            <w:vAlign w:val="bottom"/>
            <w:hideMark/>
          </w:tcPr>
          <w:p w:rsidR="00667A50" w:rsidRPr="00667A50" w:rsidRDefault="00667A50" w:rsidP="00667A50">
            <w:pPr>
              <w:spacing w:after="0" w:line="240" w:lineRule="auto"/>
              <w:jc w:val="right"/>
              <w:rPr>
                <w:rFonts w:ascii="Calibri" w:eastAsia="Times New Roman" w:hAnsi="Calibri" w:cs="Calibri"/>
                <w:color w:val="000000"/>
                <w:sz w:val="18"/>
                <w:szCs w:val="18"/>
                <w:lang w:eastAsia="es-ES"/>
              </w:rPr>
            </w:pPr>
            <w:r w:rsidRPr="00667A50">
              <w:rPr>
                <w:rFonts w:ascii="Calibri" w:eastAsia="Times New Roman" w:hAnsi="Calibri" w:cs="Calibri"/>
                <w:color w:val="000000"/>
                <w:sz w:val="18"/>
                <w:szCs w:val="18"/>
                <w:lang w:eastAsia="es-ES"/>
              </w:rPr>
              <w:t>49.905,66</w:t>
            </w:r>
          </w:p>
        </w:tc>
      </w:tr>
      <w:tr w:rsidR="00667A50" w:rsidRPr="00667A50" w:rsidTr="00667A50">
        <w:trPr>
          <w:trHeight w:val="300"/>
          <w:jc w:val="center"/>
        </w:trPr>
        <w:tc>
          <w:tcPr>
            <w:tcW w:w="3840" w:type="dxa"/>
            <w:tcBorders>
              <w:top w:val="nil"/>
              <w:left w:val="single" w:sz="8" w:space="0" w:color="808080"/>
              <w:bottom w:val="single" w:sz="8" w:space="0" w:color="808080"/>
              <w:right w:val="single" w:sz="8" w:space="0" w:color="808080"/>
            </w:tcBorders>
            <w:shd w:val="clear" w:color="auto" w:fill="auto"/>
            <w:vAlign w:val="bottom"/>
            <w:hideMark/>
          </w:tcPr>
          <w:p w:rsidR="00667A50" w:rsidRPr="00667A50" w:rsidRDefault="00667A50" w:rsidP="00667A50">
            <w:pPr>
              <w:spacing w:after="0" w:line="240" w:lineRule="auto"/>
              <w:rPr>
                <w:rFonts w:ascii="Calibri" w:eastAsia="Times New Roman" w:hAnsi="Calibri" w:cs="Calibri"/>
                <w:color w:val="000000"/>
                <w:sz w:val="18"/>
                <w:szCs w:val="18"/>
                <w:lang w:eastAsia="es-ES"/>
              </w:rPr>
            </w:pPr>
            <w:r w:rsidRPr="00667A50">
              <w:rPr>
                <w:rFonts w:ascii="Calibri" w:eastAsia="Times New Roman" w:hAnsi="Calibri" w:cs="Calibri"/>
                <w:color w:val="000000"/>
                <w:sz w:val="18"/>
                <w:szCs w:val="18"/>
                <w:lang w:eastAsia="es-ES"/>
              </w:rPr>
              <w:t>Impuestos sobre beneficios</w:t>
            </w:r>
          </w:p>
        </w:tc>
        <w:tc>
          <w:tcPr>
            <w:tcW w:w="1520" w:type="dxa"/>
            <w:tcBorders>
              <w:top w:val="nil"/>
              <w:left w:val="nil"/>
              <w:bottom w:val="single" w:sz="8" w:space="0" w:color="808080"/>
              <w:right w:val="single" w:sz="8" w:space="0" w:color="808080"/>
            </w:tcBorders>
            <w:shd w:val="clear" w:color="auto" w:fill="auto"/>
            <w:vAlign w:val="bottom"/>
            <w:hideMark/>
          </w:tcPr>
          <w:p w:rsidR="00667A50" w:rsidRPr="00667A50" w:rsidRDefault="00667A50" w:rsidP="00667A50">
            <w:pPr>
              <w:spacing w:after="0" w:line="240" w:lineRule="auto"/>
              <w:jc w:val="right"/>
              <w:rPr>
                <w:rFonts w:ascii="Calibri" w:eastAsia="Times New Roman" w:hAnsi="Calibri" w:cs="Calibri"/>
                <w:color w:val="000000"/>
                <w:sz w:val="18"/>
                <w:szCs w:val="18"/>
                <w:lang w:eastAsia="es-ES"/>
              </w:rPr>
            </w:pPr>
            <w:r w:rsidRPr="00667A50">
              <w:rPr>
                <w:rFonts w:ascii="Calibri" w:eastAsia="Times New Roman" w:hAnsi="Calibri" w:cs="Calibri"/>
                <w:color w:val="000000"/>
                <w:sz w:val="18"/>
                <w:szCs w:val="18"/>
                <w:lang w:eastAsia="es-ES"/>
              </w:rPr>
              <w:t>854,38</w:t>
            </w:r>
          </w:p>
        </w:tc>
        <w:tc>
          <w:tcPr>
            <w:tcW w:w="1340" w:type="dxa"/>
            <w:tcBorders>
              <w:top w:val="nil"/>
              <w:left w:val="nil"/>
              <w:bottom w:val="single" w:sz="8" w:space="0" w:color="808080"/>
              <w:right w:val="single" w:sz="8" w:space="0" w:color="808080"/>
            </w:tcBorders>
            <w:shd w:val="clear" w:color="auto" w:fill="auto"/>
            <w:vAlign w:val="bottom"/>
            <w:hideMark/>
          </w:tcPr>
          <w:p w:rsidR="00667A50" w:rsidRPr="00667A50" w:rsidRDefault="00667A50" w:rsidP="00667A50">
            <w:pPr>
              <w:spacing w:after="0" w:line="240" w:lineRule="auto"/>
              <w:jc w:val="right"/>
              <w:rPr>
                <w:rFonts w:ascii="Calibri" w:eastAsia="Times New Roman" w:hAnsi="Calibri" w:cs="Calibri"/>
                <w:color w:val="000000"/>
                <w:sz w:val="18"/>
                <w:szCs w:val="18"/>
                <w:lang w:eastAsia="es-ES"/>
              </w:rPr>
            </w:pPr>
            <w:r w:rsidRPr="00667A50">
              <w:rPr>
                <w:rFonts w:ascii="Calibri" w:eastAsia="Times New Roman" w:hAnsi="Calibri" w:cs="Calibri"/>
                <w:color w:val="000000"/>
                <w:sz w:val="18"/>
                <w:szCs w:val="18"/>
                <w:lang w:eastAsia="es-ES"/>
              </w:rPr>
              <w:t>854,38</w:t>
            </w:r>
          </w:p>
        </w:tc>
      </w:tr>
      <w:tr w:rsidR="00667A50" w:rsidRPr="00667A50" w:rsidTr="00667A50">
        <w:trPr>
          <w:trHeight w:val="300"/>
          <w:jc w:val="center"/>
        </w:trPr>
        <w:tc>
          <w:tcPr>
            <w:tcW w:w="3840" w:type="dxa"/>
            <w:tcBorders>
              <w:top w:val="nil"/>
              <w:left w:val="single" w:sz="8" w:space="0" w:color="808080"/>
              <w:bottom w:val="single" w:sz="8" w:space="0" w:color="808080"/>
              <w:right w:val="single" w:sz="8" w:space="0" w:color="808080"/>
            </w:tcBorders>
            <w:shd w:val="clear" w:color="000000" w:fill="D9D9D9"/>
            <w:vAlign w:val="bottom"/>
            <w:hideMark/>
          </w:tcPr>
          <w:p w:rsidR="00667A50" w:rsidRPr="00667A50" w:rsidRDefault="00667A50" w:rsidP="00667A50">
            <w:pPr>
              <w:spacing w:after="0" w:line="240" w:lineRule="auto"/>
              <w:rPr>
                <w:rFonts w:ascii="Calibri" w:eastAsia="Times New Roman" w:hAnsi="Calibri" w:cs="Calibri"/>
                <w:b/>
                <w:bCs/>
                <w:color w:val="000000"/>
                <w:sz w:val="18"/>
                <w:szCs w:val="18"/>
                <w:lang w:eastAsia="es-ES"/>
              </w:rPr>
            </w:pPr>
            <w:r w:rsidRPr="00667A50">
              <w:rPr>
                <w:rFonts w:ascii="Calibri" w:eastAsia="Times New Roman" w:hAnsi="Calibri" w:cs="Calibri"/>
                <w:b/>
                <w:bCs/>
                <w:color w:val="000000"/>
                <w:sz w:val="18"/>
                <w:szCs w:val="18"/>
                <w:lang w:eastAsia="es-ES"/>
              </w:rPr>
              <w:t>Subtotal gastos</w:t>
            </w:r>
          </w:p>
        </w:tc>
        <w:tc>
          <w:tcPr>
            <w:tcW w:w="1520" w:type="dxa"/>
            <w:tcBorders>
              <w:top w:val="nil"/>
              <w:left w:val="nil"/>
              <w:bottom w:val="single" w:sz="8" w:space="0" w:color="808080"/>
              <w:right w:val="single" w:sz="8" w:space="0" w:color="808080"/>
            </w:tcBorders>
            <w:shd w:val="clear" w:color="000000" w:fill="D9D9D9"/>
            <w:vAlign w:val="bottom"/>
            <w:hideMark/>
          </w:tcPr>
          <w:p w:rsidR="00667A50" w:rsidRPr="00667A50" w:rsidRDefault="00667A50" w:rsidP="00667A50">
            <w:pPr>
              <w:spacing w:after="0" w:line="240" w:lineRule="auto"/>
              <w:jc w:val="right"/>
              <w:rPr>
                <w:rFonts w:ascii="Calibri" w:eastAsia="Times New Roman" w:hAnsi="Calibri" w:cs="Calibri"/>
                <w:b/>
                <w:bCs/>
                <w:color w:val="000000"/>
                <w:sz w:val="18"/>
                <w:szCs w:val="18"/>
                <w:lang w:eastAsia="es-ES"/>
              </w:rPr>
            </w:pPr>
            <w:r w:rsidRPr="00667A50">
              <w:rPr>
                <w:rFonts w:ascii="Calibri" w:eastAsia="Times New Roman" w:hAnsi="Calibri" w:cs="Calibri"/>
                <w:b/>
                <w:bCs/>
                <w:color w:val="000000"/>
                <w:sz w:val="18"/>
                <w:szCs w:val="18"/>
                <w:lang w:eastAsia="es-ES"/>
              </w:rPr>
              <w:t>50.760,04</w:t>
            </w:r>
          </w:p>
        </w:tc>
        <w:tc>
          <w:tcPr>
            <w:tcW w:w="1340" w:type="dxa"/>
            <w:tcBorders>
              <w:top w:val="nil"/>
              <w:left w:val="nil"/>
              <w:bottom w:val="single" w:sz="8" w:space="0" w:color="808080"/>
              <w:right w:val="single" w:sz="8" w:space="0" w:color="808080"/>
            </w:tcBorders>
            <w:shd w:val="clear" w:color="000000" w:fill="D9D9D9"/>
            <w:vAlign w:val="bottom"/>
            <w:hideMark/>
          </w:tcPr>
          <w:p w:rsidR="00667A50" w:rsidRPr="00667A50" w:rsidRDefault="00667A50" w:rsidP="00667A50">
            <w:pPr>
              <w:spacing w:after="0" w:line="240" w:lineRule="auto"/>
              <w:jc w:val="right"/>
              <w:rPr>
                <w:rFonts w:ascii="Calibri" w:eastAsia="Times New Roman" w:hAnsi="Calibri" w:cs="Calibri"/>
                <w:b/>
                <w:bCs/>
                <w:color w:val="000000"/>
                <w:sz w:val="18"/>
                <w:szCs w:val="18"/>
                <w:lang w:eastAsia="es-ES"/>
              </w:rPr>
            </w:pPr>
            <w:r w:rsidRPr="00667A50">
              <w:rPr>
                <w:rFonts w:ascii="Calibri" w:eastAsia="Times New Roman" w:hAnsi="Calibri" w:cs="Calibri"/>
                <w:b/>
                <w:bCs/>
                <w:color w:val="000000"/>
                <w:sz w:val="18"/>
                <w:szCs w:val="18"/>
                <w:lang w:eastAsia="es-ES"/>
              </w:rPr>
              <w:t>50.760,04</w:t>
            </w:r>
          </w:p>
        </w:tc>
      </w:tr>
      <w:tr w:rsidR="00667A50" w:rsidRPr="00667A50" w:rsidTr="00667A50">
        <w:trPr>
          <w:trHeight w:val="300"/>
          <w:jc w:val="center"/>
        </w:trPr>
        <w:tc>
          <w:tcPr>
            <w:tcW w:w="3840" w:type="dxa"/>
            <w:tcBorders>
              <w:top w:val="nil"/>
              <w:left w:val="single" w:sz="8" w:space="0" w:color="808080"/>
              <w:bottom w:val="single" w:sz="8" w:space="0" w:color="808080"/>
              <w:right w:val="single" w:sz="8" w:space="0" w:color="808080"/>
            </w:tcBorders>
            <w:shd w:val="clear" w:color="auto" w:fill="auto"/>
            <w:vAlign w:val="bottom"/>
            <w:hideMark/>
          </w:tcPr>
          <w:p w:rsidR="00667A50" w:rsidRPr="00667A50" w:rsidRDefault="00667A50" w:rsidP="00667A50">
            <w:pPr>
              <w:spacing w:after="0" w:line="240" w:lineRule="auto"/>
              <w:rPr>
                <w:rFonts w:ascii="Calibri" w:eastAsia="Times New Roman" w:hAnsi="Calibri" w:cs="Calibri"/>
                <w:color w:val="000000"/>
                <w:sz w:val="18"/>
                <w:szCs w:val="18"/>
                <w:lang w:eastAsia="es-ES"/>
              </w:rPr>
            </w:pPr>
            <w:r w:rsidRPr="00667A50">
              <w:rPr>
                <w:rFonts w:ascii="Calibri" w:eastAsia="Times New Roman" w:hAnsi="Calibri" w:cs="Calibri"/>
                <w:color w:val="000000"/>
                <w:sz w:val="18"/>
                <w:szCs w:val="18"/>
                <w:lang w:eastAsia="es-ES"/>
              </w:rPr>
              <w:t>Adquisiciones de inmovilizado</w:t>
            </w:r>
          </w:p>
        </w:tc>
        <w:tc>
          <w:tcPr>
            <w:tcW w:w="1520" w:type="dxa"/>
            <w:tcBorders>
              <w:top w:val="nil"/>
              <w:left w:val="nil"/>
              <w:bottom w:val="single" w:sz="8" w:space="0" w:color="808080"/>
              <w:right w:val="single" w:sz="8" w:space="0" w:color="808080"/>
            </w:tcBorders>
            <w:shd w:val="clear" w:color="auto" w:fill="auto"/>
            <w:vAlign w:val="bottom"/>
            <w:hideMark/>
          </w:tcPr>
          <w:p w:rsidR="00667A50" w:rsidRPr="00667A50" w:rsidRDefault="00667A50" w:rsidP="00667A50">
            <w:pPr>
              <w:spacing w:after="0" w:line="240" w:lineRule="auto"/>
              <w:jc w:val="right"/>
              <w:rPr>
                <w:rFonts w:ascii="Calibri" w:eastAsia="Times New Roman" w:hAnsi="Calibri" w:cs="Calibri"/>
                <w:color w:val="000000"/>
                <w:sz w:val="18"/>
                <w:szCs w:val="18"/>
                <w:lang w:eastAsia="es-ES"/>
              </w:rPr>
            </w:pPr>
            <w:r w:rsidRPr="00667A50">
              <w:rPr>
                <w:rFonts w:ascii="Calibri" w:eastAsia="Times New Roman" w:hAnsi="Calibri" w:cs="Calibri"/>
                <w:color w:val="000000"/>
                <w:sz w:val="18"/>
                <w:szCs w:val="18"/>
                <w:lang w:eastAsia="es-ES"/>
              </w:rPr>
              <w:t>-</w:t>
            </w:r>
          </w:p>
        </w:tc>
        <w:tc>
          <w:tcPr>
            <w:tcW w:w="1340" w:type="dxa"/>
            <w:tcBorders>
              <w:top w:val="nil"/>
              <w:left w:val="nil"/>
              <w:bottom w:val="single" w:sz="8" w:space="0" w:color="808080"/>
              <w:right w:val="single" w:sz="8" w:space="0" w:color="808080"/>
            </w:tcBorders>
            <w:shd w:val="clear" w:color="auto" w:fill="auto"/>
            <w:vAlign w:val="bottom"/>
            <w:hideMark/>
          </w:tcPr>
          <w:p w:rsidR="00667A50" w:rsidRPr="00667A50" w:rsidRDefault="00667A50" w:rsidP="00667A50">
            <w:pPr>
              <w:spacing w:after="0" w:line="240" w:lineRule="auto"/>
              <w:jc w:val="right"/>
              <w:rPr>
                <w:rFonts w:ascii="Calibri" w:eastAsia="Times New Roman" w:hAnsi="Calibri" w:cs="Calibri"/>
                <w:color w:val="000000"/>
                <w:sz w:val="18"/>
                <w:szCs w:val="18"/>
                <w:lang w:eastAsia="es-ES"/>
              </w:rPr>
            </w:pPr>
            <w:r w:rsidRPr="00667A50">
              <w:rPr>
                <w:rFonts w:ascii="Calibri" w:eastAsia="Times New Roman" w:hAnsi="Calibri" w:cs="Calibri"/>
                <w:color w:val="000000"/>
                <w:sz w:val="18"/>
                <w:szCs w:val="18"/>
                <w:lang w:eastAsia="es-ES"/>
              </w:rPr>
              <w:t>-</w:t>
            </w:r>
          </w:p>
        </w:tc>
      </w:tr>
      <w:tr w:rsidR="00667A50" w:rsidRPr="00667A50" w:rsidTr="00667A50">
        <w:trPr>
          <w:trHeight w:val="300"/>
          <w:jc w:val="center"/>
        </w:trPr>
        <w:tc>
          <w:tcPr>
            <w:tcW w:w="3840" w:type="dxa"/>
            <w:tcBorders>
              <w:top w:val="nil"/>
              <w:left w:val="single" w:sz="8" w:space="0" w:color="808080"/>
              <w:bottom w:val="single" w:sz="8" w:space="0" w:color="808080"/>
              <w:right w:val="single" w:sz="8" w:space="0" w:color="808080"/>
            </w:tcBorders>
            <w:shd w:val="clear" w:color="000000" w:fill="D9D9D9"/>
            <w:vAlign w:val="bottom"/>
            <w:hideMark/>
          </w:tcPr>
          <w:p w:rsidR="00667A50" w:rsidRPr="00667A50" w:rsidRDefault="00667A50" w:rsidP="00667A50">
            <w:pPr>
              <w:spacing w:after="0" w:line="240" w:lineRule="auto"/>
              <w:rPr>
                <w:rFonts w:ascii="Calibri" w:eastAsia="Times New Roman" w:hAnsi="Calibri" w:cs="Calibri"/>
                <w:b/>
                <w:bCs/>
                <w:color w:val="000000"/>
                <w:sz w:val="18"/>
                <w:szCs w:val="18"/>
                <w:lang w:eastAsia="es-ES"/>
              </w:rPr>
            </w:pPr>
            <w:r w:rsidRPr="00667A50">
              <w:rPr>
                <w:rFonts w:ascii="Calibri" w:eastAsia="Times New Roman" w:hAnsi="Calibri" w:cs="Calibri"/>
                <w:b/>
                <w:bCs/>
                <w:color w:val="000000"/>
                <w:sz w:val="18"/>
                <w:szCs w:val="18"/>
                <w:lang w:eastAsia="es-ES"/>
              </w:rPr>
              <w:t>Subtotal recursos</w:t>
            </w:r>
          </w:p>
        </w:tc>
        <w:tc>
          <w:tcPr>
            <w:tcW w:w="1520" w:type="dxa"/>
            <w:tcBorders>
              <w:top w:val="nil"/>
              <w:left w:val="nil"/>
              <w:bottom w:val="single" w:sz="8" w:space="0" w:color="808080"/>
              <w:right w:val="single" w:sz="8" w:space="0" w:color="808080"/>
            </w:tcBorders>
            <w:shd w:val="clear" w:color="000000" w:fill="D9D9D9"/>
            <w:vAlign w:val="bottom"/>
            <w:hideMark/>
          </w:tcPr>
          <w:p w:rsidR="00667A50" w:rsidRPr="00667A50" w:rsidRDefault="00667A50" w:rsidP="00667A50">
            <w:pPr>
              <w:spacing w:after="0" w:line="240" w:lineRule="auto"/>
              <w:jc w:val="right"/>
              <w:rPr>
                <w:rFonts w:ascii="Calibri" w:eastAsia="Times New Roman" w:hAnsi="Calibri" w:cs="Calibri"/>
                <w:b/>
                <w:bCs/>
                <w:color w:val="000000"/>
                <w:sz w:val="18"/>
                <w:szCs w:val="18"/>
                <w:lang w:eastAsia="es-ES"/>
              </w:rPr>
            </w:pPr>
            <w:r w:rsidRPr="00667A50">
              <w:rPr>
                <w:rFonts w:ascii="Calibri" w:eastAsia="Times New Roman" w:hAnsi="Calibri" w:cs="Calibri"/>
                <w:b/>
                <w:bCs/>
                <w:color w:val="000000"/>
                <w:sz w:val="18"/>
                <w:szCs w:val="18"/>
                <w:lang w:eastAsia="es-ES"/>
              </w:rPr>
              <w:t> </w:t>
            </w:r>
          </w:p>
        </w:tc>
        <w:tc>
          <w:tcPr>
            <w:tcW w:w="1340" w:type="dxa"/>
            <w:tcBorders>
              <w:top w:val="nil"/>
              <w:left w:val="nil"/>
              <w:bottom w:val="single" w:sz="8" w:space="0" w:color="808080"/>
              <w:right w:val="single" w:sz="8" w:space="0" w:color="808080"/>
            </w:tcBorders>
            <w:shd w:val="clear" w:color="000000" w:fill="D9D9D9"/>
            <w:vAlign w:val="bottom"/>
            <w:hideMark/>
          </w:tcPr>
          <w:p w:rsidR="00667A50" w:rsidRPr="00667A50" w:rsidRDefault="00667A50" w:rsidP="00667A50">
            <w:pPr>
              <w:spacing w:after="0" w:line="240" w:lineRule="auto"/>
              <w:jc w:val="right"/>
              <w:rPr>
                <w:rFonts w:ascii="Calibri" w:eastAsia="Times New Roman" w:hAnsi="Calibri" w:cs="Calibri"/>
                <w:b/>
                <w:bCs/>
                <w:color w:val="000000"/>
                <w:sz w:val="18"/>
                <w:szCs w:val="18"/>
                <w:lang w:eastAsia="es-ES"/>
              </w:rPr>
            </w:pPr>
            <w:r w:rsidRPr="00667A50">
              <w:rPr>
                <w:rFonts w:ascii="Calibri" w:eastAsia="Times New Roman" w:hAnsi="Calibri" w:cs="Calibri"/>
                <w:b/>
                <w:bCs/>
                <w:color w:val="000000"/>
                <w:sz w:val="18"/>
                <w:szCs w:val="18"/>
                <w:lang w:eastAsia="es-ES"/>
              </w:rPr>
              <w:t> </w:t>
            </w:r>
          </w:p>
        </w:tc>
      </w:tr>
      <w:tr w:rsidR="00667A50" w:rsidRPr="00667A50" w:rsidTr="00667A50">
        <w:trPr>
          <w:trHeight w:val="300"/>
          <w:jc w:val="center"/>
        </w:trPr>
        <w:tc>
          <w:tcPr>
            <w:tcW w:w="3840" w:type="dxa"/>
            <w:tcBorders>
              <w:top w:val="nil"/>
              <w:left w:val="single" w:sz="8" w:space="0" w:color="808080"/>
              <w:bottom w:val="single" w:sz="8" w:space="0" w:color="808080"/>
              <w:right w:val="single" w:sz="8" w:space="0" w:color="808080"/>
            </w:tcBorders>
            <w:shd w:val="clear" w:color="000000" w:fill="D9D9D9"/>
            <w:vAlign w:val="bottom"/>
            <w:hideMark/>
          </w:tcPr>
          <w:p w:rsidR="00667A50" w:rsidRPr="00667A50" w:rsidRDefault="00667A50" w:rsidP="00667A50">
            <w:pPr>
              <w:spacing w:after="0" w:line="240" w:lineRule="auto"/>
              <w:rPr>
                <w:rFonts w:ascii="Calibri" w:eastAsia="Times New Roman" w:hAnsi="Calibri" w:cs="Calibri"/>
                <w:b/>
                <w:bCs/>
                <w:color w:val="000000"/>
                <w:sz w:val="18"/>
                <w:szCs w:val="18"/>
                <w:lang w:eastAsia="es-ES"/>
              </w:rPr>
            </w:pPr>
            <w:r w:rsidRPr="00667A50">
              <w:rPr>
                <w:rFonts w:ascii="Calibri" w:eastAsia="Times New Roman" w:hAnsi="Calibri" w:cs="Calibri"/>
                <w:b/>
                <w:bCs/>
                <w:color w:val="000000"/>
                <w:sz w:val="18"/>
                <w:szCs w:val="18"/>
                <w:lang w:eastAsia="es-ES"/>
              </w:rPr>
              <w:t>TOTAL</w:t>
            </w:r>
          </w:p>
        </w:tc>
        <w:tc>
          <w:tcPr>
            <w:tcW w:w="1520" w:type="dxa"/>
            <w:tcBorders>
              <w:top w:val="nil"/>
              <w:left w:val="nil"/>
              <w:bottom w:val="single" w:sz="8" w:space="0" w:color="808080"/>
              <w:right w:val="single" w:sz="8" w:space="0" w:color="808080"/>
            </w:tcBorders>
            <w:shd w:val="clear" w:color="000000" w:fill="D9D9D9"/>
            <w:vAlign w:val="bottom"/>
            <w:hideMark/>
          </w:tcPr>
          <w:p w:rsidR="00667A50" w:rsidRPr="00667A50" w:rsidRDefault="00667A50" w:rsidP="00667A50">
            <w:pPr>
              <w:spacing w:after="0" w:line="240" w:lineRule="auto"/>
              <w:jc w:val="right"/>
              <w:rPr>
                <w:rFonts w:ascii="Calibri" w:eastAsia="Times New Roman" w:hAnsi="Calibri" w:cs="Calibri"/>
                <w:b/>
                <w:bCs/>
                <w:color w:val="000000"/>
                <w:sz w:val="18"/>
                <w:szCs w:val="18"/>
                <w:lang w:eastAsia="es-ES"/>
              </w:rPr>
            </w:pPr>
            <w:r w:rsidRPr="00667A50">
              <w:rPr>
                <w:rFonts w:ascii="Calibri" w:eastAsia="Times New Roman" w:hAnsi="Calibri" w:cs="Calibri"/>
                <w:b/>
                <w:bCs/>
                <w:color w:val="000000"/>
                <w:sz w:val="18"/>
                <w:szCs w:val="18"/>
                <w:lang w:eastAsia="es-ES"/>
              </w:rPr>
              <w:t>50.760,04</w:t>
            </w:r>
          </w:p>
        </w:tc>
        <w:tc>
          <w:tcPr>
            <w:tcW w:w="1340" w:type="dxa"/>
            <w:tcBorders>
              <w:top w:val="nil"/>
              <w:left w:val="nil"/>
              <w:bottom w:val="single" w:sz="8" w:space="0" w:color="808080"/>
              <w:right w:val="single" w:sz="8" w:space="0" w:color="808080"/>
            </w:tcBorders>
            <w:shd w:val="clear" w:color="000000" w:fill="D9D9D9"/>
            <w:vAlign w:val="bottom"/>
            <w:hideMark/>
          </w:tcPr>
          <w:p w:rsidR="00667A50" w:rsidRPr="00667A50" w:rsidRDefault="00667A50" w:rsidP="00667A50">
            <w:pPr>
              <w:spacing w:after="0" w:line="240" w:lineRule="auto"/>
              <w:jc w:val="right"/>
              <w:rPr>
                <w:rFonts w:ascii="Calibri" w:eastAsia="Times New Roman" w:hAnsi="Calibri" w:cs="Calibri"/>
                <w:b/>
                <w:bCs/>
                <w:color w:val="000000"/>
                <w:sz w:val="18"/>
                <w:szCs w:val="18"/>
                <w:lang w:eastAsia="es-ES"/>
              </w:rPr>
            </w:pPr>
            <w:r w:rsidRPr="00667A50">
              <w:rPr>
                <w:rFonts w:ascii="Calibri" w:eastAsia="Times New Roman" w:hAnsi="Calibri" w:cs="Calibri"/>
                <w:b/>
                <w:bCs/>
                <w:color w:val="000000"/>
                <w:sz w:val="18"/>
                <w:szCs w:val="18"/>
                <w:lang w:eastAsia="es-ES"/>
              </w:rPr>
              <w:t>50.760,04</w:t>
            </w:r>
          </w:p>
        </w:tc>
      </w:tr>
    </w:tbl>
    <w:p w:rsidR="00320297" w:rsidRPr="00320297" w:rsidRDefault="00320297" w:rsidP="00320297">
      <w:pPr>
        <w:spacing w:before="120" w:after="120" w:line="280" w:lineRule="exact"/>
        <w:jc w:val="both"/>
        <w:rPr>
          <w:rFonts w:ascii="Trebuchet MS" w:hAnsi="Trebuchet MS"/>
          <w:sz w:val="20"/>
          <w:lang w:val="es-ES_tradnl"/>
        </w:rPr>
      </w:pPr>
    </w:p>
    <w:p w:rsidR="00316673" w:rsidRPr="00320297" w:rsidRDefault="00316673" w:rsidP="00320297">
      <w:pPr>
        <w:keepNext/>
        <w:keepLines/>
        <w:numPr>
          <w:ilvl w:val="0"/>
          <w:numId w:val="28"/>
        </w:numPr>
        <w:suppressAutoHyphens/>
        <w:spacing w:before="120" w:after="120" w:line="280" w:lineRule="exact"/>
        <w:ind w:left="714" w:hanging="357"/>
        <w:jc w:val="both"/>
        <w:rPr>
          <w:b/>
        </w:rPr>
      </w:pPr>
      <w:r w:rsidRPr="00320297">
        <w:rPr>
          <w:b/>
        </w:rPr>
        <w:t>Objetivos e indicadores de la actividad</w:t>
      </w:r>
    </w:p>
    <w:tbl>
      <w:tblPr>
        <w:tblW w:w="8666" w:type="dxa"/>
        <w:tblInd w:w="60" w:type="dxa"/>
        <w:tblCellMar>
          <w:left w:w="70" w:type="dxa"/>
          <w:right w:w="70" w:type="dxa"/>
        </w:tblCellMar>
        <w:tblLook w:val="04A0"/>
      </w:tblPr>
      <w:tblGrid>
        <w:gridCol w:w="4212"/>
        <w:gridCol w:w="1667"/>
        <w:gridCol w:w="1470"/>
        <w:gridCol w:w="1317"/>
      </w:tblGrid>
      <w:tr w:rsidR="00676132" w:rsidRPr="00676132" w:rsidTr="00667A50">
        <w:trPr>
          <w:trHeight w:val="368"/>
        </w:trPr>
        <w:tc>
          <w:tcPr>
            <w:tcW w:w="4212" w:type="dxa"/>
            <w:vMerge w:val="restart"/>
            <w:tcBorders>
              <w:top w:val="single" w:sz="8" w:space="0" w:color="808080"/>
              <w:left w:val="single" w:sz="8" w:space="0" w:color="808080"/>
              <w:bottom w:val="single" w:sz="8" w:space="0" w:color="808080"/>
              <w:right w:val="single" w:sz="8" w:space="0" w:color="808080"/>
            </w:tcBorders>
            <w:shd w:val="clear" w:color="000000" w:fill="D9D9D9"/>
            <w:vAlign w:val="bottom"/>
            <w:hideMark/>
          </w:tcPr>
          <w:p w:rsidR="00676132" w:rsidRPr="00676132" w:rsidRDefault="00676132" w:rsidP="00676132">
            <w:pPr>
              <w:spacing w:after="0" w:line="240" w:lineRule="auto"/>
              <w:jc w:val="center"/>
              <w:rPr>
                <w:rFonts w:ascii="Calibri" w:eastAsia="Times New Roman" w:hAnsi="Calibri" w:cs="Calibri"/>
                <w:b/>
                <w:bCs/>
                <w:color w:val="000000"/>
                <w:sz w:val="18"/>
                <w:szCs w:val="18"/>
                <w:lang w:eastAsia="es-ES"/>
              </w:rPr>
            </w:pPr>
            <w:r w:rsidRPr="00676132">
              <w:rPr>
                <w:rFonts w:ascii="Calibri" w:eastAsia="Times New Roman" w:hAnsi="Calibri" w:cs="Calibri"/>
                <w:b/>
                <w:bCs/>
                <w:color w:val="000000"/>
                <w:sz w:val="18"/>
                <w:szCs w:val="18"/>
                <w:lang w:eastAsia="es-ES"/>
              </w:rPr>
              <w:t>Objetivo</w:t>
            </w:r>
          </w:p>
        </w:tc>
        <w:tc>
          <w:tcPr>
            <w:tcW w:w="1667" w:type="dxa"/>
            <w:vMerge w:val="restart"/>
            <w:tcBorders>
              <w:top w:val="single" w:sz="8" w:space="0" w:color="808080"/>
              <w:left w:val="single" w:sz="8" w:space="0" w:color="808080"/>
              <w:bottom w:val="single" w:sz="8" w:space="0" w:color="808080"/>
              <w:right w:val="single" w:sz="8" w:space="0" w:color="808080"/>
            </w:tcBorders>
            <w:shd w:val="clear" w:color="000000" w:fill="D9D9D9"/>
            <w:vAlign w:val="bottom"/>
            <w:hideMark/>
          </w:tcPr>
          <w:p w:rsidR="00676132" w:rsidRPr="00676132" w:rsidRDefault="00676132" w:rsidP="00676132">
            <w:pPr>
              <w:spacing w:after="0" w:line="240" w:lineRule="auto"/>
              <w:jc w:val="center"/>
              <w:rPr>
                <w:rFonts w:ascii="Calibri" w:eastAsia="Times New Roman" w:hAnsi="Calibri" w:cs="Calibri"/>
                <w:b/>
                <w:bCs/>
                <w:color w:val="000000"/>
                <w:sz w:val="18"/>
                <w:szCs w:val="18"/>
                <w:lang w:eastAsia="es-ES"/>
              </w:rPr>
            </w:pPr>
            <w:r w:rsidRPr="00676132">
              <w:rPr>
                <w:rFonts w:ascii="Calibri" w:eastAsia="Times New Roman" w:hAnsi="Calibri" w:cs="Calibri"/>
                <w:b/>
                <w:bCs/>
                <w:color w:val="000000"/>
                <w:sz w:val="18"/>
                <w:szCs w:val="18"/>
                <w:lang w:eastAsia="es-ES"/>
              </w:rPr>
              <w:t>Indicador</w:t>
            </w:r>
          </w:p>
        </w:tc>
        <w:tc>
          <w:tcPr>
            <w:tcW w:w="2787" w:type="dxa"/>
            <w:gridSpan w:val="2"/>
            <w:tcBorders>
              <w:top w:val="single" w:sz="8" w:space="0" w:color="808080"/>
              <w:left w:val="nil"/>
              <w:bottom w:val="single" w:sz="8" w:space="0" w:color="808080"/>
              <w:right w:val="single" w:sz="8" w:space="0" w:color="808080"/>
            </w:tcBorders>
            <w:shd w:val="clear" w:color="000000" w:fill="D9D9D9"/>
            <w:vAlign w:val="bottom"/>
            <w:hideMark/>
          </w:tcPr>
          <w:p w:rsidR="00676132" w:rsidRPr="00676132" w:rsidRDefault="00676132" w:rsidP="00676132">
            <w:pPr>
              <w:spacing w:after="0" w:line="240" w:lineRule="auto"/>
              <w:jc w:val="center"/>
              <w:rPr>
                <w:rFonts w:ascii="Calibri" w:eastAsia="Times New Roman" w:hAnsi="Calibri" w:cs="Calibri"/>
                <w:b/>
                <w:bCs/>
                <w:color w:val="000000"/>
                <w:sz w:val="18"/>
                <w:szCs w:val="18"/>
                <w:lang w:eastAsia="es-ES"/>
              </w:rPr>
            </w:pPr>
            <w:r w:rsidRPr="00676132">
              <w:rPr>
                <w:rFonts w:ascii="Calibri" w:eastAsia="Times New Roman" w:hAnsi="Calibri" w:cs="Calibri"/>
                <w:b/>
                <w:bCs/>
                <w:color w:val="000000"/>
                <w:sz w:val="18"/>
                <w:szCs w:val="18"/>
                <w:lang w:eastAsia="es-ES"/>
              </w:rPr>
              <w:t>Cuantificación</w:t>
            </w:r>
          </w:p>
        </w:tc>
      </w:tr>
      <w:tr w:rsidR="00676132" w:rsidRPr="00676132" w:rsidTr="00676132">
        <w:trPr>
          <w:trHeight w:val="334"/>
        </w:trPr>
        <w:tc>
          <w:tcPr>
            <w:tcW w:w="4212" w:type="dxa"/>
            <w:vMerge/>
            <w:tcBorders>
              <w:top w:val="single" w:sz="8" w:space="0" w:color="808080"/>
              <w:left w:val="single" w:sz="8" w:space="0" w:color="808080"/>
              <w:bottom w:val="single" w:sz="8" w:space="0" w:color="808080"/>
              <w:right w:val="single" w:sz="8" w:space="0" w:color="808080"/>
            </w:tcBorders>
            <w:vAlign w:val="center"/>
            <w:hideMark/>
          </w:tcPr>
          <w:p w:rsidR="00676132" w:rsidRPr="00676132" w:rsidRDefault="00676132" w:rsidP="00676132">
            <w:pPr>
              <w:spacing w:after="0" w:line="240" w:lineRule="auto"/>
              <w:rPr>
                <w:rFonts w:ascii="Calibri" w:eastAsia="Times New Roman" w:hAnsi="Calibri" w:cs="Calibri"/>
                <w:b/>
                <w:bCs/>
                <w:color w:val="000000"/>
                <w:sz w:val="18"/>
                <w:szCs w:val="18"/>
                <w:lang w:eastAsia="es-ES"/>
              </w:rPr>
            </w:pPr>
          </w:p>
        </w:tc>
        <w:tc>
          <w:tcPr>
            <w:tcW w:w="1667" w:type="dxa"/>
            <w:vMerge/>
            <w:tcBorders>
              <w:top w:val="single" w:sz="8" w:space="0" w:color="808080"/>
              <w:left w:val="single" w:sz="8" w:space="0" w:color="808080"/>
              <w:bottom w:val="single" w:sz="8" w:space="0" w:color="808080"/>
              <w:right w:val="single" w:sz="8" w:space="0" w:color="808080"/>
            </w:tcBorders>
            <w:vAlign w:val="center"/>
            <w:hideMark/>
          </w:tcPr>
          <w:p w:rsidR="00676132" w:rsidRPr="00676132" w:rsidRDefault="00676132" w:rsidP="00676132">
            <w:pPr>
              <w:spacing w:after="0" w:line="240" w:lineRule="auto"/>
              <w:rPr>
                <w:rFonts w:ascii="Calibri" w:eastAsia="Times New Roman" w:hAnsi="Calibri" w:cs="Calibri"/>
                <w:b/>
                <w:bCs/>
                <w:color w:val="000000"/>
                <w:sz w:val="18"/>
                <w:szCs w:val="18"/>
                <w:lang w:eastAsia="es-ES"/>
              </w:rPr>
            </w:pPr>
          </w:p>
        </w:tc>
        <w:tc>
          <w:tcPr>
            <w:tcW w:w="1470" w:type="dxa"/>
            <w:tcBorders>
              <w:top w:val="nil"/>
              <w:left w:val="nil"/>
              <w:bottom w:val="nil"/>
              <w:right w:val="single" w:sz="8" w:space="0" w:color="808080"/>
            </w:tcBorders>
            <w:shd w:val="clear" w:color="000000" w:fill="D9D9D9"/>
            <w:vAlign w:val="bottom"/>
            <w:hideMark/>
          </w:tcPr>
          <w:p w:rsidR="00676132" w:rsidRPr="00676132" w:rsidRDefault="00676132" w:rsidP="00676132">
            <w:pPr>
              <w:spacing w:after="0" w:line="240" w:lineRule="auto"/>
              <w:jc w:val="center"/>
              <w:rPr>
                <w:rFonts w:ascii="Calibri" w:eastAsia="Times New Roman" w:hAnsi="Calibri" w:cs="Calibri"/>
                <w:b/>
                <w:bCs/>
                <w:color w:val="000000"/>
                <w:sz w:val="18"/>
                <w:szCs w:val="18"/>
                <w:lang w:eastAsia="es-ES"/>
              </w:rPr>
            </w:pPr>
            <w:r w:rsidRPr="00676132">
              <w:rPr>
                <w:rFonts w:ascii="Calibri" w:eastAsia="Times New Roman" w:hAnsi="Calibri" w:cs="Calibri"/>
                <w:b/>
                <w:bCs/>
                <w:color w:val="000000"/>
                <w:sz w:val="18"/>
                <w:szCs w:val="18"/>
                <w:lang w:eastAsia="es-ES"/>
              </w:rPr>
              <w:t xml:space="preserve">Previsto </w:t>
            </w:r>
          </w:p>
        </w:tc>
        <w:tc>
          <w:tcPr>
            <w:tcW w:w="1317" w:type="dxa"/>
            <w:tcBorders>
              <w:top w:val="nil"/>
              <w:left w:val="nil"/>
              <w:bottom w:val="nil"/>
              <w:right w:val="single" w:sz="8" w:space="0" w:color="808080"/>
            </w:tcBorders>
            <w:shd w:val="clear" w:color="000000" w:fill="D9D9D9"/>
            <w:vAlign w:val="bottom"/>
            <w:hideMark/>
          </w:tcPr>
          <w:p w:rsidR="00676132" w:rsidRPr="00676132" w:rsidRDefault="00676132" w:rsidP="00676132">
            <w:pPr>
              <w:spacing w:after="0" w:line="240" w:lineRule="auto"/>
              <w:jc w:val="center"/>
              <w:rPr>
                <w:rFonts w:ascii="Calibri" w:eastAsia="Times New Roman" w:hAnsi="Calibri" w:cs="Calibri"/>
                <w:b/>
                <w:bCs/>
                <w:color w:val="000000"/>
                <w:sz w:val="18"/>
                <w:szCs w:val="18"/>
                <w:lang w:eastAsia="es-ES"/>
              </w:rPr>
            </w:pPr>
            <w:r w:rsidRPr="00676132">
              <w:rPr>
                <w:rFonts w:ascii="Calibri" w:eastAsia="Times New Roman" w:hAnsi="Calibri" w:cs="Calibri"/>
                <w:b/>
                <w:bCs/>
                <w:color w:val="000000"/>
                <w:sz w:val="18"/>
                <w:szCs w:val="18"/>
                <w:lang w:eastAsia="es-ES"/>
              </w:rPr>
              <w:t xml:space="preserve">Realizado </w:t>
            </w:r>
          </w:p>
        </w:tc>
      </w:tr>
      <w:tr w:rsidR="00676132" w:rsidRPr="00676132" w:rsidTr="00676132">
        <w:trPr>
          <w:trHeight w:val="351"/>
        </w:trPr>
        <w:tc>
          <w:tcPr>
            <w:tcW w:w="4212" w:type="dxa"/>
            <w:vMerge/>
            <w:tcBorders>
              <w:top w:val="single" w:sz="8" w:space="0" w:color="808080"/>
              <w:left w:val="single" w:sz="8" w:space="0" w:color="808080"/>
              <w:bottom w:val="single" w:sz="8" w:space="0" w:color="808080"/>
              <w:right w:val="single" w:sz="8" w:space="0" w:color="808080"/>
            </w:tcBorders>
            <w:vAlign w:val="center"/>
            <w:hideMark/>
          </w:tcPr>
          <w:p w:rsidR="00676132" w:rsidRPr="00676132" w:rsidRDefault="00676132" w:rsidP="00676132">
            <w:pPr>
              <w:spacing w:after="0" w:line="240" w:lineRule="auto"/>
              <w:rPr>
                <w:rFonts w:ascii="Calibri" w:eastAsia="Times New Roman" w:hAnsi="Calibri" w:cs="Calibri"/>
                <w:b/>
                <w:bCs/>
                <w:color w:val="000000"/>
                <w:sz w:val="18"/>
                <w:szCs w:val="18"/>
                <w:lang w:eastAsia="es-ES"/>
              </w:rPr>
            </w:pPr>
          </w:p>
        </w:tc>
        <w:tc>
          <w:tcPr>
            <w:tcW w:w="1667" w:type="dxa"/>
            <w:vMerge/>
            <w:tcBorders>
              <w:top w:val="single" w:sz="8" w:space="0" w:color="808080"/>
              <w:left w:val="single" w:sz="8" w:space="0" w:color="808080"/>
              <w:bottom w:val="single" w:sz="8" w:space="0" w:color="808080"/>
              <w:right w:val="single" w:sz="8" w:space="0" w:color="808080"/>
            </w:tcBorders>
            <w:vAlign w:val="center"/>
            <w:hideMark/>
          </w:tcPr>
          <w:p w:rsidR="00676132" w:rsidRPr="00676132" w:rsidRDefault="00676132" w:rsidP="00676132">
            <w:pPr>
              <w:spacing w:after="0" w:line="240" w:lineRule="auto"/>
              <w:rPr>
                <w:rFonts w:ascii="Calibri" w:eastAsia="Times New Roman" w:hAnsi="Calibri" w:cs="Calibri"/>
                <w:b/>
                <w:bCs/>
                <w:color w:val="000000"/>
                <w:sz w:val="18"/>
                <w:szCs w:val="18"/>
                <w:lang w:eastAsia="es-ES"/>
              </w:rPr>
            </w:pPr>
          </w:p>
        </w:tc>
        <w:tc>
          <w:tcPr>
            <w:tcW w:w="1470" w:type="dxa"/>
            <w:tcBorders>
              <w:top w:val="nil"/>
              <w:left w:val="nil"/>
              <w:bottom w:val="single" w:sz="8" w:space="0" w:color="808080"/>
              <w:right w:val="single" w:sz="8" w:space="0" w:color="808080"/>
            </w:tcBorders>
            <w:shd w:val="clear" w:color="000000" w:fill="D9D9D9"/>
            <w:vAlign w:val="bottom"/>
            <w:hideMark/>
          </w:tcPr>
          <w:p w:rsidR="00676132" w:rsidRPr="00676132" w:rsidRDefault="00676132" w:rsidP="00676132">
            <w:pPr>
              <w:spacing w:after="0" w:line="240" w:lineRule="auto"/>
              <w:jc w:val="center"/>
              <w:rPr>
                <w:rFonts w:ascii="Calibri" w:eastAsia="Times New Roman" w:hAnsi="Calibri" w:cs="Calibri"/>
                <w:b/>
                <w:bCs/>
                <w:color w:val="000000"/>
                <w:sz w:val="18"/>
                <w:szCs w:val="18"/>
                <w:lang w:eastAsia="es-ES"/>
              </w:rPr>
            </w:pPr>
            <w:r w:rsidRPr="00676132">
              <w:rPr>
                <w:rFonts w:ascii="Calibri" w:eastAsia="Times New Roman" w:hAnsi="Calibri" w:cs="Calibri"/>
                <w:b/>
                <w:bCs/>
                <w:color w:val="000000"/>
                <w:sz w:val="18"/>
                <w:szCs w:val="18"/>
                <w:lang w:eastAsia="es-ES"/>
              </w:rPr>
              <w:t>Año 2020</w:t>
            </w:r>
          </w:p>
        </w:tc>
        <w:tc>
          <w:tcPr>
            <w:tcW w:w="1317" w:type="dxa"/>
            <w:tcBorders>
              <w:top w:val="nil"/>
              <w:left w:val="nil"/>
              <w:bottom w:val="single" w:sz="8" w:space="0" w:color="808080"/>
              <w:right w:val="single" w:sz="8" w:space="0" w:color="808080"/>
            </w:tcBorders>
            <w:shd w:val="clear" w:color="000000" w:fill="D9D9D9"/>
            <w:vAlign w:val="bottom"/>
            <w:hideMark/>
          </w:tcPr>
          <w:p w:rsidR="00676132" w:rsidRPr="00676132" w:rsidRDefault="00676132" w:rsidP="00676132">
            <w:pPr>
              <w:spacing w:after="0" w:line="240" w:lineRule="auto"/>
              <w:jc w:val="center"/>
              <w:rPr>
                <w:rFonts w:ascii="Calibri" w:eastAsia="Times New Roman" w:hAnsi="Calibri" w:cs="Calibri"/>
                <w:b/>
                <w:bCs/>
                <w:color w:val="000000"/>
                <w:sz w:val="18"/>
                <w:szCs w:val="18"/>
                <w:lang w:eastAsia="es-ES"/>
              </w:rPr>
            </w:pPr>
            <w:r w:rsidRPr="00676132">
              <w:rPr>
                <w:rFonts w:ascii="Calibri" w:eastAsia="Times New Roman" w:hAnsi="Calibri" w:cs="Calibri"/>
                <w:b/>
                <w:bCs/>
                <w:color w:val="000000"/>
                <w:sz w:val="18"/>
                <w:szCs w:val="18"/>
                <w:lang w:eastAsia="es-ES"/>
              </w:rPr>
              <w:t>Año 2020</w:t>
            </w:r>
          </w:p>
        </w:tc>
      </w:tr>
      <w:tr w:rsidR="00676132" w:rsidRPr="00676132" w:rsidTr="00676132">
        <w:trPr>
          <w:trHeight w:val="351"/>
        </w:trPr>
        <w:tc>
          <w:tcPr>
            <w:tcW w:w="4212" w:type="dxa"/>
            <w:tcBorders>
              <w:top w:val="nil"/>
              <w:left w:val="single" w:sz="8" w:space="0" w:color="808080"/>
              <w:bottom w:val="single" w:sz="8" w:space="0" w:color="808080"/>
              <w:right w:val="single" w:sz="8" w:space="0" w:color="808080"/>
            </w:tcBorders>
            <w:shd w:val="clear" w:color="auto" w:fill="auto"/>
            <w:vAlign w:val="bottom"/>
            <w:hideMark/>
          </w:tcPr>
          <w:p w:rsidR="00676132" w:rsidRPr="00676132" w:rsidRDefault="00676132" w:rsidP="00676132">
            <w:pPr>
              <w:spacing w:after="0" w:line="240" w:lineRule="auto"/>
              <w:rPr>
                <w:rFonts w:ascii="Calibri" w:eastAsia="Times New Roman" w:hAnsi="Calibri" w:cs="Calibri"/>
                <w:color w:val="000000"/>
                <w:sz w:val="18"/>
                <w:szCs w:val="18"/>
                <w:lang w:eastAsia="es-ES"/>
              </w:rPr>
            </w:pPr>
            <w:r w:rsidRPr="00676132">
              <w:rPr>
                <w:rFonts w:ascii="Calibri" w:eastAsia="Times New Roman" w:hAnsi="Calibri" w:cs="Calibri"/>
                <w:color w:val="000000"/>
                <w:sz w:val="18"/>
                <w:szCs w:val="18"/>
                <w:lang w:eastAsia="es-ES"/>
              </w:rPr>
              <w:t> </w:t>
            </w:r>
          </w:p>
        </w:tc>
        <w:tc>
          <w:tcPr>
            <w:tcW w:w="1667" w:type="dxa"/>
            <w:tcBorders>
              <w:top w:val="nil"/>
              <w:left w:val="nil"/>
              <w:bottom w:val="single" w:sz="8" w:space="0" w:color="808080"/>
              <w:right w:val="single" w:sz="8" w:space="0" w:color="808080"/>
            </w:tcBorders>
            <w:shd w:val="clear" w:color="auto" w:fill="auto"/>
            <w:vAlign w:val="bottom"/>
            <w:hideMark/>
          </w:tcPr>
          <w:p w:rsidR="00676132" w:rsidRPr="00676132" w:rsidRDefault="00676132" w:rsidP="00676132">
            <w:pPr>
              <w:spacing w:after="0" w:line="240" w:lineRule="auto"/>
              <w:rPr>
                <w:rFonts w:ascii="Calibri" w:eastAsia="Times New Roman" w:hAnsi="Calibri" w:cs="Calibri"/>
                <w:color w:val="000000"/>
                <w:sz w:val="18"/>
                <w:szCs w:val="18"/>
                <w:lang w:eastAsia="es-ES"/>
              </w:rPr>
            </w:pPr>
            <w:r w:rsidRPr="00676132">
              <w:rPr>
                <w:rFonts w:ascii="Calibri" w:eastAsia="Times New Roman" w:hAnsi="Calibri" w:cs="Calibri"/>
                <w:color w:val="000000"/>
                <w:sz w:val="18"/>
                <w:szCs w:val="18"/>
                <w:lang w:eastAsia="es-ES"/>
              </w:rPr>
              <w:t> </w:t>
            </w:r>
          </w:p>
        </w:tc>
        <w:tc>
          <w:tcPr>
            <w:tcW w:w="1470" w:type="dxa"/>
            <w:tcBorders>
              <w:top w:val="nil"/>
              <w:left w:val="nil"/>
              <w:bottom w:val="single" w:sz="8" w:space="0" w:color="808080"/>
              <w:right w:val="single" w:sz="8" w:space="0" w:color="808080"/>
            </w:tcBorders>
            <w:shd w:val="clear" w:color="auto" w:fill="auto"/>
            <w:vAlign w:val="bottom"/>
            <w:hideMark/>
          </w:tcPr>
          <w:p w:rsidR="00676132" w:rsidRPr="00676132" w:rsidRDefault="00676132" w:rsidP="00676132">
            <w:pPr>
              <w:spacing w:after="0" w:line="240" w:lineRule="auto"/>
              <w:jc w:val="center"/>
              <w:rPr>
                <w:rFonts w:ascii="Calibri" w:eastAsia="Times New Roman" w:hAnsi="Calibri" w:cs="Calibri"/>
                <w:color w:val="000000"/>
                <w:sz w:val="18"/>
                <w:szCs w:val="18"/>
                <w:lang w:eastAsia="es-ES"/>
              </w:rPr>
            </w:pPr>
            <w:r w:rsidRPr="00676132">
              <w:rPr>
                <w:rFonts w:ascii="Calibri" w:eastAsia="Times New Roman" w:hAnsi="Calibri" w:cs="Calibri"/>
                <w:color w:val="000000"/>
                <w:sz w:val="18"/>
                <w:szCs w:val="18"/>
                <w:lang w:eastAsia="es-ES"/>
              </w:rPr>
              <w:t>-</w:t>
            </w:r>
          </w:p>
        </w:tc>
        <w:tc>
          <w:tcPr>
            <w:tcW w:w="1317" w:type="dxa"/>
            <w:tcBorders>
              <w:top w:val="nil"/>
              <w:left w:val="nil"/>
              <w:bottom w:val="single" w:sz="8" w:space="0" w:color="808080"/>
              <w:right w:val="single" w:sz="8" w:space="0" w:color="808080"/>
            </w:tcBorders>
            <w:shd w:val="clear" w:color="auto" w:fill="auto"/>
            <w:vAlign w:val="bottom"/>
            <w:hideMark/>
          </w:tcPr>
          <w:p w:rsidR="00676132" w:rsidRPr="00676132" w:rsidRDefault="00676132" w:rsidP="00676132">
            <w:pPr>
              <w:spacing w:after="0" w:line="240" w:lineRule="auto"/>
              <w:jc w:val="center"/>
              <w:rPr>
                <w:rFonts w:ascii="Calibri" w:eastAsia="Times New Roman" w:hAnsi="Calibri" w:cs="Calibri"/>
                <w:color w:val="000000"/>
                <w:sz w:val="18"/>
                <w:szCs w:val="18"/>
                <w:lang w:eastAsia="es-ES"/>
              </w:rPr>
            </w:pPr>
            <w:r w:rsidRPr="00676132">
              <w:rPr>
                <w:rFonts w:ascii="Calibri" w:eastAsia="Times New Roman" w:hAnsi="Calibri" w:cs="Calibri"/>
                <w:color w:val="000000"/>
                <w:sz w:val="18"/>
                <w:szCs w:val="18"/>
                <w:lang w:eastAsia="es-ES"/>
              </w:rPr>
              <w:t>-</w:t>
            </w:r>
          </w:p>
        </w:tc>
      </w:tr>
    </w:tbl>
    <w:p w:rsidR="00676132" w:rsidRDefault="00676132" w:rsidP="00676132">
      <w:pPr>
        <w:spacing w:before="120" w:after="120" w:line="280" w:lineRule="exact"/>
        <w:jc w:val="both"/>
        <w:rPr>
          <w:rFonts w:ascii="Trebuchet MS" w:hAnsi="Trebuchet MS"/>
          <w:sz w:val="20"/>
          <w:lang w:val="es-ES_tradnl"/>
        </w:rPr>
      </w:pPr>
    </w:p>
    <w:p w:rsidR="00E265C3" w:rsidRDefault="00E265C3" w:rsidP="00394F5A">
      <w:pPr>
        <w:pStyle w:val="Prrafodelista"/>
        <w:numPr>
          <w:ilvl w:val="0"/>
          <w:numId w:val="12"/>
        </w:numPr>
        <w:spacing w:before="120" w:after="120" w:line="280" w:lineRule="exact"/>
        <w:jc w:val="both"/>
        <w:rPr>
          <w:b/>
        </w:rPr>
      </w:pPr>
      <w:r w:rsidRPr="00394F5A">
        <w:rPr>
          <w:b/>
        </w:rPr>
        <w:t>Recursos económicos totales empleados por la Fundación</w:t>
      </w:r>
    </w:p>
    <w:tbl>
      <w:tblPr>
        <w:tblW w:w="9316" w:type="dxa"/>
        <w:jc w:val="center"/>
        <w:tblInd w:w="60" w:type="dxa"/>
        <w:tblCellMar>
          <w:left w:w="70" w:type="dxa"/>
          <w:right w:w="70" w:type="dxa"/>
        </w:tblCellMar>
        <w:tblLook w:val="04A0"/>
      </w:tblPr>
      <w:tblGrid>
        <w:gridCol w:w="3586"/>
        <w:gridCol w:w="1109"/>
        <w:gridCol w:w="1109"/>
        <w:gridCol w:w="1109"/>
        <w:gridCol w:w="1294"/>
        <w:gridCol w:w="1109"/>
      </w:tblGrid>
      <w:tr w:rsidR="009956EA" w:rsidRPr="009956EA" w:rsidTr="00416A59">
        <w:trPr>
          <w:trHeight w:val="296"/>
          <w:jc w:val="center"/>
        </w:trPr>
        <w:tc>
          <w:tcPr>
            <w:tcW w:w="3586" w:type="dxa"/>
            <w:vMerge w:val="restart"/>
            <w:tcBorders>
              <w:top w:val="single" w:sz="8" w:space="0" w:color="auto"/>
              <w:left w:val="single" w:sz="8" w:space="0" w:color="auto"/>
              <w:bottom w:val="single" w:sz="8" w:space="0" w:color="808080"/>
              <w:right w:val="single" w:sz="8" w:space="0" w:color="auto"/>
            </w:tcBorders>
            <w:shd w:val="clear" w:color="000000" w:fill="CCCCCC"/>
            <w:noWrap/>
            <w:vAlign w:val="bottom"/>
            <w:hideMark/>
          </w:tcPr>
          <w:p w:rsidR="009956EA" w:rsidRPr="009956EA" w:rsidRDefault="009956EA" w:rsidP="009956EA">
            <w:pPr>
              <w:spacing w:after="0" w:line="240" w:lineRule="auto"/>
              <w:rPr>
                <w:rFonts w:ascii="Calibri" w:eastAsia="Times New Roman" w:hAnsi="Calibri" w:cs="Calibri"/>
                <w:b/>
                <w:bCs/>
                <w:color w:val="000000"/>
                <w:sz w:val="16"/>
                <w:szCs w:val="16"/>
                <w:lang w:eastAsia="es-ES"/>
              </w:rPr>
            </w:pPr>
            <w:r w:rsidRPr="009956EA">
              <w:rPr>
                <w:rFonts w:ascii="Calibri" w:eastAsia="Times New Roman" w:hAnsi="Calibri" w:cs="Calibri"/>
                <w:b/>
                <w:bCs/>
                <w:color w:val="000000"/>
                <w:sz w:val="16"/>
                <w:szCs w:val="16"/>
                <w:lang w:eastAsia="es-ES"/>
              </w:rPr>
              <w:t> </w:t>
            </w:r>
          </w:p>
        </w:tc>
        <w:tc>
          <w:tcPr>
            <w:tcW w:w="1109" w:type="dxa"/>
            <w:tcBorders>
              <w:top w:val="single" w:sz="8" w:space="0" w:color="auto"/>
              <w:left w:val="nil"/>
              <w:bottom w:val="nil"/>
              <w:right w:val="single" w:sz="8" w:space="0" w:color="auto"/>
            </w:tcBorders>
            <w:shd w:val="clear" w:color="000000" w:fill="CCCCCC"/>
            <w:noWrap/>
            <w:vAlign w:val="bottom"/>
            <w:hideMark/>
          </w:tcPr>
          <w:p w:rsidR="009956EA" w:rsidRPr="009956EA" w:rsidRDefault="009956EA" w:rsidP="009956EA">
            <w:pPr>
              <w:spacing w:after="0" w:line="240" w:lineRule="auto"/>
              <w:jc w:val="center"/>
              <w:rPr>
                <w:rFonts w:ascii="Calibri" w:eastAsia="Times New Roman" w:hAnsi="Calibri" w:cs="Calibri"/>
                <w:b/>
                <w:bCs/>
                <w:color w:val="000000"/>
                <w:sz w:val="16"/>
                <w:szCs w:val="16"/>
                <w:lang w:eastAsia="es-ES"/>
              </w:rPr>
            </w:pPr>
            <w:r w:rsidRPr="009956EA">
              <w:rPr>
                <w:rFonts w:ascii="Calibri" w:eastAsia="Times New Roman" w:hAnsi="Calibri" w:cs="Calibri"/>
                <w:b/>
                <w:bCs/>
                <w:color w:val="000000"/>
                <w:sz w:val="16"/>
                <w:szCs w:val="16"/>
                <w:lang w:eastAsia="es-ES"/>
              </w:rPr>
              <w:t>ACTIVIDAD</w:t>
            </w:r>
          </w:p>
        </w:tc>
        <w:tc>
          <w:tcPr>
            <w:tcW w:w="1109" w:type="dxa"/>
            <w:tcBorders>
              <w:top w:val="single" w:sz="8" w:space="0" w:color="auto"/>
              <w:left w:val="nil"/>
              <w:bottom w:val="nil"/>
              <w:right w:val="single" w:sz="8" w:space="0" w:color="auto"/>
            </w:tcBorders>
            <w:shd w:val="clear" w:color="000000" w:fill="CCCCCC"/>
            <w:noWrap/>
            <w:vAlign w:val="bottom"/>
            <w:hideMark/>
          </w:tcPr>
          <w:p w:rsidR="009956EA" w:rsidRPr="009956EA" w:rsidRDefault="009956EA" w:rsidP="009956EA">
            <w:pPr>
              <w:spacing w:after="0" w:line="240" w:lineRule="auto"/>
              <w:jc w:val="center"/>
              <w:rPr>
                <w:rFonts w:ascii="Calibri" w:eastAsia="Times New Roman" w:hAnsi="Calibri" w:cs="Calibri"/>
                <w:b/>
                <w:bCs/>
                <w:color w:val="000000"/>
                <w:sz w:val="16"/>
                <w:szCs w:val="16"/>
                <w:lang w:eastAsia="es-ES"/>
              </w:rPr>
            </w:pPr>
            <w:r w:rsidRPr="009956EA">
              <w:rPr>
                <w:rFonts w:ascii="Calibri" w:eastAsia="Times New Roman" w:hAnsi="Calibri" w:cs="Calibri"/>
                <w:b/>
                <w:bCs/>
                <w:color w:val="000000"/>
                <w:sz w:val="16"/>
                <w:szCs w:val="16"/>
                <w:lang w:eastAsia="es-ES"/>
              </w:rPr>
              <w:t>ACTIVIDAD</w:t>
            </w:r>
          </w:p>
        </w:tc>
        <w:tc>
          <w:tcPr>
            <w:tcW w:w="1109" w:type="dxa"/>
            <w:tcBorders>
              <w:top w:val="single" w:sz="8" w:space="0" w:color="auto"/>
              <w:left w:val="nil"/>
              <w:bottom w:val="nil"/>
              <w:right w:val="single" w:sz="8" w:space="0" w:color="auto"/>
            </w:tcBorders>
            <w:shd w:val="clear" w:color="000000" w:fill="CCCCCC"/>
            <w:noWrap/>
            <w:vAlign w:val="bottom"/>
            <w:hideMark/>
          </w:tcPr>
          <w:p w:rsidR="009956EA" w:rsidRPr="009956EA" w:rsidRDefault="009956EA" w:rsidP="009956EA">
            <w:pPr>
              <w:spacing w:after="0" w:line="240" w:lineRule="auto"/>
              <w:jc w:val="center"/>
              <w:rPr>
                <w:rFonts w:ascii="Calibri" w:eastAsia="Times New Roman" w:hAnsi="Calibri" w:cs="Calibri"/>
                <w:b/>
                <w:bCs/>
                <w:color w:val="000000"/>
                <w:sz w:val="16"/>
                <w:szCs w:val="16"/>
                <w:lang w:eastAsia="es-ES"/>
              </w:rPr>
            </w:pPr>
            <w:r w:rsidRPr="009956EA">
              <w:rPr>
                <w:rFonts w:ascii="Calibri" w:eastAsia="Times New Roman" w:hAnsi="Calibri" w:cs="Calibri"/>
                <w:b/>
                <w:bCs/>
                <w:color w:val="000000"/>
                <w:sz w:val="16"/>
                <w:szCs w:val="16"/>
                <w:lang w:eastAsia="es-ES"/>
              </w:rPr>
              <w:t xml:space="preserve">TOTAL </w:t>
            </w:r>
          </w:p>
        </w:tc>
        <w:tc>
          <w:tcPr>
            <w:tcW w:w="1294" w:type="dxa"/>
            <w:tcBorders>
              <w:top w:val="single" w:sz="8" w:space="0" w:color="auto"/>
              <w:left w:val="nil"/>
              <w:bottom w:val="nil"/>
              <w:right w:val="single" w:sz="8" w:space="0" w:color="auto"/>
            </w:tcBorders>
            <w:shd w:val="clear" w:color="000000" w:fill="CCCCCC"/>
            <w:noWrap/>
            <w:vAlign w:val="bottom"/>
            <w:hideMark/>
          </w:tcPr>
          <w:p w:rsidR="009956EA" w:rsidRPr="009956EA" w:rsidRDefault="009956EA" w:rsidP="009956EA">
            <w:pPr>
              <w:spacing w:after="0" w:line="240" w:lineRule="auto"/>
              <w:jc w:val="center"/>
              <w:rPr>
                <w:rFonts w:ascii="Calibri" w:eastAsia="Times New Roman" w:hAnsi="Calibri" w:cs="Calibri"/>
                <w:b/>
                <w:bCs/>
                <w:color w:val="000000"/>
                <w:sz w:val="16"/>
                <w:szCs w:val="16"/>
                <w:lang w:eastAsia="es-ES"/>
              </w:rPr>
            </w:pPr>
            <w:r w:rsidRPr="009956EA">
              <w:rPr>
                <w:rFonts w:ascii="Calibri" w:eastAsia="Times New Roman" w:hAnsi="Calibri" w:cs="Calibri"/>
                <w:b/>
                <w:bCs/>
                <w:color w:val="000000"/>
                <w:sz w:val="16"/>
                <w:szCs w:val="16"/>
                <w:lang w:eastAsia="es-ES"/>
              </w:rPr>
              <w:t xml:space="preserve">NO IMPUTADAS </w:t>
            </w:r>
          </w:p>
        </w:tc>
        <w:tc>
          <w:tcPr>
            <w:tcW w:w="1109" w:type="dxa"/>
            <w:vMerge w:val="restart"/>
            <w:tcBorders>
              <w:top w:val="single" w:sz="8" w:space="0" w:color="auto"/>
              <w:left w:val="single" w:sz="8" w:space="0" w:color="auto"/>
              <w:bottom w:val="single" w:sz="8" w:space="0" w:color="000000"/>
              <w:right w:val="single" w:sz="8" w:space="0" w:color="auto"/>
            </w:tcBorders>
            <w:shd w:val="clear" w:color="000000" w:fill="CCCCCC"/>
            <w:noWrap/>
            <w:vAlign w:val="bottom"/>
            <w:hideMark/>
          </w:tcPr>
          <w:p w:rsidR="009956EA" w:rsidRPr="009956EA" w:rsidRDefault="009956EA" w:rsidP="009956EA">
            <w:pPr>
              <w:spacing w:after="0" w:line="240" w:lineRule="auto"/>
              <w:jc w:val="center"/>
              <w:rPr>
                <w:rFonts w:ascii="Calibri" w:eastAsia="Times New Roman" w:hAnsi="Calibri" w:cs="Calibri"/>
                <w:b/>
                <w:bCs/>
                <w:color w:val="000000"/>
                <w:sz w:val="16"/>
                <w:szCs w:val="16"/>
                <w:lang w:eastAsia="es-ES"/>
              </w:rPr>
            </w:pPr>
            <w:r w:rsidRPr="009956EA">
              <w:rPr>
                <w:rFonts w:ascii="Calibri" w:eastAsia="Times New Roman" w:hAnsi="Calibri" w:cs="Calibri"/>
                <w:b/>
                <w:bCs/>
                <w:color w:val="000000"/>
                <w:sz w:val="16"/>
                <w:szCs w:val="16"/>
                <w:lang w:eastAsia="es-ES"/>
              </w:rPr>
              <w:t>TOTAL</w:t>
            </w:r>
          </w:p>
        </w:tc>
      </w:tr>
      <w:tr w:rsidR="009956EA" w:rsidRPr="009956EA" w:rsidTr="00416A59">
        <w:trPr>
          <w:trHeight w:val="384"/>
          <w:jc w:val="center"/>
        </w:trPr>
        <w:tc>
          <w:tcPr>
            <w:tcW w:w="3586" w:type="dxa"/>
            <w:vMerge/>
            <w:tcBorders>
              <w:top w:val="single" w:sz="8" w:space="0" w:color="auto"/>
              <w:left w:val="single" w:sz="8" w:space="0" w:color="auto"/>
              <w:bottom w:val="single" w:sz="8" w:space="0" w:color="808080"/>
              <w:right w:val="single" w:sz="8" w:space="0" w:color="auto"/>
            </w:tcBorders>
            <w:vAlign w:val="center"/>
            <w:hideMark/>
          </w:tcPr>
          <w:p w:rsidR="009956EA" w:rsidRPr="009956EA" w:rsidRDefault="009956EA" w:rsidP="009956EA">
            <w:pPr>
              <w:spacing w:after="0" w:line="240" w:lineRule="auto"/>
              <w:rPr>
                <w:rFonts w:ascii="Calibri" w:eastAsia="Times New Roman" w:hAnsi="Calibri" w:cs="Calibri"/>
                <w:b/>
                <w:bCs/>
                <w:color w:val="000000"/>
                <w:sz w:val="16"/>
                <w:szCs w:val="16"/>
                <w:lang w:eastAsia="es-ES"/>
              </w:rPr>
            </w:pPr>
          </w:p>
        </w:tc>
        <w:tc>
          <w:tcPr>
            <w:tcW w:w="1109" w:type="dxa"/>
            <w:tcBorders>
              <w:top w:val="nil"/>
              <w:left w:val="nil"/>
              <w:bottom w:val="single" w:sz="8" w:space="0" w:color="auto"/>
              <w:right w:val="single" w:sz="8" w:space="0" w:color="auto"/>
            </w:tcBorders>
            <w:shd w:val="clear" w:color="000000" w:fill="CCCCCC"/>
            <w:noWrap/>
            <w:vAlign w:val="bottom"/>
            <w:hideMark/>
          </w:tcPr>
          <w:p w:rsidR="009956EA" w:rsidRPr="009956EA" w:rsidRDefault="009956EA" w:rsidP="009956EA">
            <w:pPr>
              <w:spacing w:after="0" w:line="240" w:lineRule="auto"/>
              <w:jc w:val="center"/>
              <w:rPr>
                <w:rFonts w:ascii="Calibri" w:eastAsia="Times New Roman" w:hAnsi="Calibri" w:cs="Calibri"/>
                <w:b/>
                <w:bCs/>
                <w:color w:val="000000"/>
                <w:sz w:val="16"/>
                <w:szCs w:val="16"/>
                <w:lang w:eastAsia="es-ES"/>
              </w:rPr>
            </w:pPr>
            <w:r w:rsidRPr="009956EA">
              <w:rPr>
                <w:rFonts w:ascii="Calibri" w:eastAsia="Times New Roman" w:hAnsi="Calibri" w:cs="Calibri"/>
                <w:b/>
                <w:bCs/>
                <w:color w:val="000000"/>
                <w:sz w:val="16"/>
                <w:szCs w:val="16"/>
                <w:lang w:eastAsia="es-ES"/>
              </w:rPr>
              <w:t>1</w:t>
            </w:r>
          </w:p>
        </w:tc>
        <w:tc>
          <w:tcPr>
            <w:tcW w:w="1109" w:type="dxa"/>
            <w:tcBorders>
              <w:top w:val="nil"/>
              <w:left w:val="nil"/>
              <w:bottom w:val="single" w:sz="8" w:space="0" w:color="auto"/>
              <w:right w:val="single" w:sz="8" w:space="0" w:color="auto"/>
            </w:tcBorders>
            <w:shd w:val="clear" w:color="000000" w:fill="CCCCCC"/>
            <w:noWrap/>
            <w:vAlign w:val="bottom"/>
            <w:hideMark/>
          </w:tcPr>
          <w:p w:rsidR="009956EA" w:rsidRPr="009956EA" w:rsidRDefault="009956EA" w:rsidP="009956EA">
            <w:pPr>
              <w:spacing w:after="0" w:line="240" w:lineRule="auto"/>
              <w:jc w:val="center"/>
              <w:rPr>
                <w:rFonts w:ascii="Calibri" w:eastAsia="Times New Roman" w:hAnsi="Calibri" w:cs="Calibri"/>
                <w:b/>
                <w:bCs/>
                <w:color w:val="000000"/>
                <w:sz w:val="16"/>
                <w:szCs w:val="16"/>
                <w:lang w:eastAsia="es-ES"/>
              </w:rPr>
            </w:pPr>
            <w:r w:rsidRPr="009956EA">
              <w:rPr>
                <w:rFonts w:ascii="Calibri" w:eastAsia="Times New Roman" w:hAnsi="Calibri" w:cs="Calibri"/>
                <w:b/>
                <w:bCs/>
                <w:color w:val="000000"/>
                <w:sz w:val="16"/>
                <w:szCs w:val="16"/>
                <w:lang w:eastAsia="es-ES"/>
              </w:rPr>
              <w:t>2</w:t>
            </w:r>
          </w:p>
        </w:tc>
        <w:tc>
          <w:tcPr>
            <w:tcW w:w="1109" w:type="dxa"/>
            <w:tcBorders>
              <w:top w:val="nil"/>
              <w:left w:val="nil"/>
              <w:bottom w:val="single" w:sz="8" w:space="0" w:color="auto"/>
              <w:right w:val="single" w:sz="8" w:space="0" w:color="auto"/>
            </w:tcBorders>
            <w:shd w:val="clear" w:color="000000" w:fill="CCCCCC"/>
            <w:noWrap/>
            <w:vAlign w:val="bottom"/>
            <w:hideMark/>
          </w:tcPr>
          <w:p w:rsidR="009956EA" w:rsidRPr="009956EA" w:rsidRDefault="009956EA" w:rsidP="009956EA">
            <w:pPr>
              <w:spacing w:after="0" w:line="240" w:lineRule="auto"/>
              <w:jc w:val="center"/>
              <w:rPr>
                <w:rFonts w:ascii="Calibri" w:eastAsia="Times New Roman" w:hAnsi="Calibri" w:cs="Calibri"/>
                <w:b/>
                <w:bCs/>
                <w:color w:val="000000"/>
                <w:sz w:val="16"/>
                <w:szCs w:val="16"/>
                <w:lang w:eastAsia="es-ES"/>
              </w:rPr>
            </w:pPr>
            <w:r w:rsidRPr="009956EA">
              <w:rPr>
                <w:rFonts w:ascii="Calibri" w:eastAsia="Times New Roman" w:hAnsi="Calibri" w:cs="Calibri"/>
                <w:b/>
                <w:bCs/>
                <w:color w:val="000000"/>
                <w:sz w:val="16"/>
                <w:szCs w:val="16"/>
                <w:lang w:eastAsia="es-ES"/>
              </w:rPr>
              <w:t>ACTIVIDADES</w:t>
            </w:r>
          </w:p>
        </w:tc>
        <w:tc>
          <w:tcPr>
            <w:tcW w:w="1294" w:type="dxa"/>
            <w:tcBorders>
              <w:top w:val="nil"/>
              <w:left w:val="nil"/>
              <w:bottom w:val="single" w:sz="8" w:space="0" w:color="auto"/>
              <w:right w:val="single" w:sz="8" w:space="0" w:color="auto"/>
            </w:tcBorders>
            <w:shd w:val="clear" w:color="000000" w:fill="CCCCCC"/>
            <w:noWrap/>
            <w:vAlign w:val="bottom"/>
            <w:hideMark/>
          </w:tcPr>
          <w:p w:rsidR="009956EA" w:rsidRPr="009956EA" w:rsidRDefault="009956EA" w:rsidP="009956EA">
            <w:pPr>
              <w:spacing w:after="0" w:line="240" w:lineRule="auto"/>
              <w:jc w:val="center"/>
              <w:rPr>
                <w:rFonts w:ascii="Calibri" w:eastAsia="Times New Roman" w:hAnsi="Calibri" w:cs="Calibri"/>
                <w:b/>
                <w:bCs/>
                <w:color w:val="000000"/>
                <w:sz w:val="16"/>
                <w:szCs w:val="16"/>
                <w:lang w:eastAsia="es-ES"/>
              </w:rPr>
            </w:pPr>
            <w:r w:rsidRPr="009956EA">
              <w:rPr>
                <w:rFonts w:ascii="Calibri" w:eastAsia="Times New Roman" w:hAnsi="Calibri" w:cs="Calibri"/>
                <w:b/>
                <w:bCs/>
                <w:color w:val="000000"/>
                <w:sz w:val="16"/>
                <w:szCs w:val="16"/>
                <w:lang w:eastAsia="es-ES"/>
              </w:rPr>
              <w:t>ACTIVIDADES</w:t>
            </w: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9956EA" w:rsidRPr="009956EA" w:rsidRDefault="009956EA" w:rsidP="009956EA">
            <w:pPr>
              <w:spacing w:after="0" w:line="240" w:lineRule="auto"/>
              <w:rPr>
                <w:rFonts w:ascii="Calibri" w:eastAsia="Times New Roman" w:hAnsi="Calibri" w:cs="Calibri"/>
                <w:b/>
                <w:bCs/>
                <w:color w:val="000000"/>
                <w:sz w:val="16"/>
                <w:szCs w:val="16"/>
                <w:lang w:eastAsia="es-ES"/>
              </w:rPr>
            </w:pPr>
          </w:p>
        </w:tc>
      </w:tr>
      <w:tr w:rsidR="009956EA" w:rsidRPr="009956EA" w:rsidTr="00416A59">
        <w:trPr>
          <w:trHeight w:val="340"/>
          <w:jc w:val="center"/>
        </w:trPr>
        <w:tc>
          <w:tcPr>
            <w:tcW w:w="3586" w:type="dxa"/>
            <w:tcBorders>
              <w:top w:val="nil"/>
              <w:left w:val="single" w:sz="8" w:space="0" w:color="auto"/>
              <w:bottom w:val="nil"/>
              <w:right w:val="single" w:sz="8" w:space="0" w:color="auto"/>
            </w:tcBorders>
            <w:shd w:val="clear" w:color="auto" w:fill="auto"/>
            <w:noWrap/>
            <w:vAlign w:val="bottom"/>
            <w:hideMark/>
          </w:tcPr>
          <w:p w:rsidR="009956EA" w:rsidRPr="009956EA" w:rsidRDefault="009956EA" w:rsidP="009956EA">
            <w:pPr>
              <w:spacing w:after="0" w:line="240" w:lineRule="auto"/>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Gastos por ayudas y otros</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294"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r>
      <w:tr w:rsidR="009956EA" w:rsidRPr="009956EA" w:rsidTr="00416A59">
        <w:trPr>
          <w:trHeight w:val="325"/>
          <w:jc w:val="center"/>
        </w:trPr>
        <w:tc>
          <w:tcPr>
            <w:tcW w:w="3586" w:type="dxa"/>
            <w:tcBorders>
              <w:top w:val="nil"/>
              <w:left w:val="single" w:sz="8" w:space="0" w:color="auto"/>
              <w:bottom w:val="nil"/>
              <w:right w:val="single" w:sz="8" w:space="0" w:color="auto"/>
            </w:tcBorders>
            <w:shd w:val="clear" w:color="auto" w:fill="auto"/>
            <w:noWrap/>
            <w:vAlign w:val="bottom"/>
            <w:hideMark/>
          </w:tcPr>
          <w:p w:rsidR="009956EA" w:rsidRPr="009956EA" w:rsidRDefault="009956EA" w:rsidP="009956EA">
            <w:pPr>
              <w:spacing w:after="0" w:line="240" w:lineRule="auto"/>
              <w:ind w:firstLineChars="100" w:firstLine="180"/>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a) Ayudas monetarias</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294"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r>
      <w:tr w:rsidR="009956EA" w:rsidRPr="009956EA" w:rsidTr="00416A59">
        <w:trPr>
          <w:trHeight w:val="340"/>
          <w:jc w:val="center"/>
        </w:trPr>
        <w:tc>
          <w:tcPr>
            <w:tcW w:w="3586" w:type="dxa"/>
            <w:tcBorders>
              <w:top w:val="nil"/>
              <w:left w:val="single" w:sz="8" w:space="0" w:color="auto"/>
              <w:bottom w:val="nil"/>
              <w:right w:val="single" w:sz="8" w:space="0" w:color="auto"/>
            </w:tcBorders>
            <w:shd w:val="clear" w:color="auto" w:fill="auto"/>
            <w:noWrap/>
            <w:vAlign w:val="bottom"/>
            <w:hideMark/>
          </w:tcPr>
          <w:p w:rsidR="009956EA" w:rsidRPr="009956EA" w:rsidRDefault="009956EA" w:rsidP="009956EA">
            <w:pPr>
              <w:spacing w:after="0" w:line="240" w:lineRule="auto"/>
              <w:ind w:firstLineChars="100" w:firstLine="180"/>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b) Ayudas no monetarias</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294"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r>
      <w:tr w:rsidR="009956EA" w:rsidRPr="009956EA" w:rsidTr="00416A59">
        <w:trPr>
          <w:trHeight w:val="325"/>
          <w:jc w:val="center"/>
        </w:trPr>
        <w:tc>
          <w:tcPr>
            <w:tcW w:w="3586" w:type="dxa"/>
            <w:tcBorders>
              <w:top w:val="nil"/>
              <w:left w:val="single" w:sz="8" w:space="0" w:color="auto"/>
              <w:bottom w:val="nil"/>
              <w:right w:val="single" w:sz="8" w:space="0" w:color="auto"/>
            </w:tcBorders>
            <w:shd w:val="clear" w:color="auto" w:fill="auto"/>
            <w:noWrap/>
            <w:vAlign w:val="bottom"/>
            <w:hideMark/>
          </w:tcPr>
          <w:p w:rsidR="009956EA" w:rsidRPr="009956EA" w:rsidRDefault="009956EA" w:rsidP="009956EA">
            <w:pPr>
              <w:spacing w:after="0" w:line="240" w:lineRule="auto"/>
              <w:ind w:firstLineChars="100" w:firstLine="180"/>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 xml:space="preserve">c) Gastos por </w:t>
            </w:r>
            <w:proofErr w:type="spellStart"/>
            <w:r w:rsidRPr="009956EA">
              <w:rPr>
                <w:rFonts w:ascii="Calibri" w:eastAsia="Times New Roman" w:hAnsi="Calibri" w:cs="Calibri"/>
                <w:color w:val="000000"/>
                <w:sz w:val="18"/>
                <w:szCs w:val="18"/>
                <w:lang w:eastAsia="es-ES"/>
              </w:rPr>
              <w:t>colab</w:t>
            </w:r>
            <w:proofErr w:type="spellEnd"/>
            <w:r w:rsidRPr="009956EA">
              <w:rPr>
                <w:rFonts w:ascii="Calibri" w:eastAsia="Times New Roman" w:hAnsi="Calibri" w:cs="Calibri"/>
                <w:color w:val="000000"/>
                <w:sz w:val="18"/>
                <w:szCs w:val="18"/>
                <w:lang w:eastAsia="es-ES"/>
              </w:rPr>
              <w:t xml:space="preserve">.  </w:t>
            </w:r>
            <w:proofErr w:type="gramStart"/>
            <w:r w:rsidRPr="009956EA">
              <w:rPr>
                <w:rFonts w:ascii="Calibri" w:eastAsia="Times New Roman" w:hAnsi="Calibri" w:cs="Calibri"/>
                <w:color w:val="000000"/>
                <w:sz w:val="18"/>
                <w:szCs w:val="18"/>
                <w:lang w:eastAsia="es-ES"/>
              </w:rPr>
              <w:t>y</w:t>
            </w:r>
            <w:proofErr w:type="gramEnd"/>
            <w:r w:rsidRPr="009956EA">
              <w:rPr>
                <w:rFonts w:ascii="Calibri" w:eastAsia="Times New Roman" w:hAnsi="Calibri" w:cs="Calibri"/>
                <w:color w:val="000000"/>
                <w:sz w:val="18"/>
                <w:szCs w:val="18"/>
                <w:lang w:eastAsia="es-ES"/>
              </w:rPr>
              <w:t xml:space="preserve"> órganos de </w:t>
            </w:r>
            <w:proofErr w:type="spellStart"/>
            <w:r w:rsidRPr="009956EA">
              <w:rPr>
                <w:rFonts w:ascii="Calibri" w:eastAsia="Times New Roman" w:hAnsi="Calibri" w:cs="Calibri"/>
                <w:color w:val="000000"/>
                <w:sz w:val="18"/>
                <w:szCs w:val="18"/>
                <w:lang w:eastAsia="es-ES"/>
              </w:rPr>
              <w:t>gob</w:t>
            </w:r>
            <w:proofErr w:type="spellEnd"/>
            <w:r w:rsidRPr="009956EA">
              <w:rPr>
                <w:rFonts w:ascii="Calibri" w:eastAsia="Times New Roman" w:hAnsi="Calibri" w:cs="Calibri"/>
                <w:color w:val="000000"/>
                <w:sz w:val="18"/>
                <w:szCs w:val="18"/>
                <w:lang w:eastAsia="es-ES"/>
              </w:rPr>
              <w:t>.</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294"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r>
      <w:tr w:rsidR="009956EA" w:rsidRPr="009956EA" w:rsidTr="00416A59">
        <w:trPr>
          <w:trHeight w:val="355"/>
          <w:jc w:val="center"/>
        </w:trPr>
        <w:tc>
          <w:tcPr>
            <w:tcW w:w="3586" w:type="dxa"/>
            <w:tcBorders>
              <w:top w:val="nil"/>
              <w:left w:val="single" w:sz="8" w:space="0" w:color="auto"/>
              <w:bottom w:val="nil"/>
              <w:right w:val="single" w:sz="8" w:space="0" w:color="auto"/>
            </w:tcBorders>
            <w:shd w:val="clear" w:color="auto" w:fill="auto"/>
            <w:noWrap/>
            <w:vAlign w:val="bottom"/>
            <w:hideMark/>
          </w:tcPr>
          <w:p w:rsidR="009956EA" w:rsidRPr="009956EA" w:rsidRDefault="009956EA" w:rsidP="009956EA">
            <w:pPr>
              <w:spacing w:after="0" w:line="240" w:lineRule="auto"/>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Variación de existencias</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294"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r>
      <w:tr w:rsidR="009956EA" w:rsidRPr="009956EA" w:rsidTr="00416A59">
        <w:trPr>
          <w:trHeight w:val="296"/>
          <w:jc w:val="center"/>
        </w:trPr>
        <w:tc>
          <w:tcPr>
            <w:tcW w:w="3586" w:type="dxa"/>
            <w:tcBorders>
              <w:top w:val="nil"/>
              <w:left w:val="single" w:sz="8" w:space="0" w:color="auto"/>
              <w:bottom w:val="nil"/>
              <w:right w:val="single" w:sz="8" w:space="0" w:color="auto"/>
            </w:tcBorders>
            <w:shd w:val="clear" w:color="auto" w:fill="auto"/>
            <w:noWrap/>
            <w:vAlign w:val="bottom"/>
            <w:hideMark/>
          </w:tcPr>
          <w:p w:rsidR="009956EA" w:rsidRPr="009956EA" w:rsidRDefault="009956EA" w:rsidP="009956EA">
            <w:pPr>
              <w:spacing w:after="0" w:line="240" w:lineRule="auto"/>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Aprovisionamientos</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28.037,38</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28.037,38</w:t>
            </w:r>
          </w:p>
        </w:tc>
        <w:tc>
          <w:tcPr>
            <w:tcW w:w="1294"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 </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28.037,38</w:t>
            </w:r>
          </w:p>
        </w:tc>
      </w:tr>
      <w:tr w:rsidR="009956EA" w:rsidRPr="009956EA" w:rsidTr="00416A59">
        <w:trPr>
          <w:trHeight w:val="518"/>
          <w:jc w:val="center"/>
        </w:trPr>
        <w:tc>
          <w:tcPr>
            <w:tcW w:w="3586" w:type="dxa"/>
            <w:tcBorders>
              <w:top w:val="nil"/>
              <w:left w:val="single" w:sz="8" w:space="0" w:color="auto"/>
              <w:bottom w:val="nil"/>
              <w:right w:val="single" w:sz="8" w:space="0" w:color="auto"/>
            </w:tcBorders>
            <w:shd w:val="clear" w:color="auto" w:fill="auto"/>
            <w:noWrap/>
            <w:vAlign w:val="bottom"/>
            <w:hideMark/>
          </w:tcPr>
          <w:p w:rsidR="009956EA" w:rsidRPr="009956EA" w:rsidRDefault="009956EA" w:rsidP="009956EA">
            <w:pPr>
              <w:spacing w:after="0" w:line="240" w:lineRule="auto"/>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Gastos de personal</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166.339,13</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49.905,66</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216.244,79</w:t>
            </w:r>
          </w:p>
        </w:tc>
        <w:tc>
          <w:tcPr>
            <w:tcW w:w="1294"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216.244,79</w:t>
            </w:r>
          </w:p>
        </w:tc>
      </w:tr>
      <w:tr w:rsidR="009956EA" w:rsidRPr="009956EA" w:rsidTr="00416A59">
        <w:trPr>
          <w:trHeight w:val="311"/>
          <w:jc w:val="center"/>
        </w:trPr>
        <w:tc>
          <w:tcPr>
            <w:tcW w:w="3586" w:type="dxa"/>
            <w:tcBorders>
              <w:top w:val="nil"/>
              <w:left w:val="single" w:sz="8" w:space="0" w:color="auto"/>
              <w:bottom w:val="nil"/>
              <w:right w:val="single" w:sz="8" w:space="0" w:color="auto"/>
            </w:tcBorders>
            <w:shd w:val="clear" w:color="auto" w:fill="auto"/>
            <w:noWrap/>
            <w:vAlign w:val="bottom"/>
            <w:hideMark/>
          </w:tcPr>
          <w:p w:rsidR="009956EA" w:rsidRPr="009956EA" w:rsidRDefault="009956EA" w:rsidP="009956EA">
            <w:pPr>
              <w:spacing w:after="0" w:line="240" w:lineRule="auto"/>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Otros gastos de explotación</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47.194,56</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47.194,56</w:t>
            </w:r>
          </w:p>
        </w:tc>
        <w:tc>
          <w:tcPr>
            <w:tcW w:w="1294"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33.089,07</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80.283,63</w:t>
            </w:r>
          </w:p>
        </w:tc>
      </w:tr>
      <w:tr w:rsidR="009956EA" w:rsidRPr="009956EA" w:rsidTr="00416A59">
        <w:trPr>
          <w:trHeight w:val="325"/>
          <w:jc w:val="center"/>
        </w:trPr>
        <w:tc>
          <w:tcPr>
            <w:tcW w:w="3586" w:type="dxa"/>
            <w:tcBorders>
              <w:top w:val="nil"/>
              <w:left w:val="single" w:sz="8" w:space="0" w:color="auto"/>
              <w:bottom w:val="nil"/>
              <w:right w:val="single" w:sz="8" w:space="0" w:color="auto"/>
            </w:tcBorders>
            <w:shd w:val="clear" w:color="auto" w:fill="auto"/>
            <w:noWrap/>
            <w:vAlign w:val="bottom"/>
            <w:hideMark/>
          </w:tcPr>
          <w:p w:rsidR="009956EA" w:rsidRPr="009956EA" w:rsidRDefault="009956EA" w:rsidP="009956EA">
            <w:pPr>
              <w:spacing w:after="0" w:line="240" w:lineRule="auto"/>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Amortización del inmovilizado</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107.806,19</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107.806,19</w:t>
            </w:r>
          </w:p>
        </w:tc>
        <w:tc>
          <w:tcPr>
            <w:tcW w:w="1294"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107.806,19</w:t>
            </w:r>
          </w:p>
        </w:tc>
      </w:tr>
      <w:tr w:rsidR="009956EA" w:rsidRPr="009956EA" w:rsidTr="00416A59">
        <w:trPr>
          <w:trHeight w:val="311"/>
          <w:jc w:val="center"/>
        </w:trPr>
        <w:tc>
          <w:tcPr>
            <w:tcW w:w="3586" w:type="dxa"/>
            <w:tcBorders>
              <w:top w:val="nil"/>
              <w:left w:val="single" w:sz="8" w:space="0" w:color="auto"/>
              <w:bottom w:val="nil"/>
              <w:right w:val="single" w:sz="8" w:space="0" w:color="auto"/>
            </w:tcBorders>
            <w:shd w:val="clear" w:color="auto" w:fill="auto"/>
            <w:noWrap/>
            <w:vAlign w:val="bottom"/>
            <w:hideMark/>
          </w:tcPr>
          <w:p w:rsidR="009956EA" w:rsidRPr="009956EA" w:rsidRDefault="009956EA" w:rsidP="009956EA">
            <w:pPr>
              <w:spacing w:after="0" w:line="240" w:lineRule="auto"/>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 xml:space="preserve">Deterioro y resultado por </w:t>
            </w:r>
            <w:proofErr w:type="spellStart"/>
            <w:r w:rsidRPr="009956EA">
              <w:rPr>
                <w:rFonts w:ascii="Calibri" w:eastAsia="Times New Roman" w:hAnsi="Calibri" w:cs="Calibri"/>
                <w:color w:val="000000"/>
                <w:sz w:val="18"/>
                <w:szCs w:val="18"/>
                <w:lang w:eastAsia="es-ES"/>
              </w:rPr>
              <w:t>enaj</w:t>
            </w:r>
            <w:proofErr w:type="spellEnd"/>
            <w:r w:rsidRPr="009956EA">
              <w:rPr>
                <w:rFonts w:ascii="Calibri" w:eastAsia="Times New Roman" w:hAnsi="Calibri" w:cs="Calibri"/>
                <w:color w:val="000000"/>
                <w:sz w:val="18"/>
                <w:szCs w:val="18"/>
                <w:lang w:eastAsia="es-ES"/>
              </w:rPr>
              <w:t xml:space="preserve">. </w:t>
            </w:r>
            <w:proofErr w:type="gramStart"/>
            <w:r w:rsidRPr="009956EA">
              <w:rPr>
                <w:rFonts w:ascii="Calibri" w:eastAsia="Times New Roman" w:hAnsi="Calibri" w:cs="Calibri"/>
                <w:color w:val="000000"/>
                <w:sz w:val="18"/>
                <w:szCs w:val="18"/>
                <w:lang w:eastAsia="es-ES"/>
              </w:rPr>
              <w:t>de</w:t>
            </w:r>
            <w:proofErr w:type="gramEnd"/>
            <w:r w:rsidRPr="009956EA">
              <w:rPr>
                <w:rFonts w:ascii="Calibri" w:eastAsia="Times New Roman" w:hAnsi="Calibri" w:cs="Calibri"/>
                <w:color w:val="000000"/>
                <w:sz w:val="18"/>
                <w:szCs w:val="18"/>
                <w:lang w:eastAsia="es-ES"/>
              </w:rPr>
              <w:t xml:space="preserve"> </w:t>
            </w:r>
            <w:proofErr w:type="spellStart"/>
            <w:r w:rsidRPr="009956EA">
              <w:rPr>
                <w:rFonts w:ascii="Calibri" w:eastAsia="Times New Roman" w:hAnsi="Calibri" w:cs="Calibri"/>
                <w:color w:val="000000"/>
                <w:sz w:val="18"/>
                <w:szCs w:val="18"/>
                <w:lang w:eastAsia="es-ES"/>
              </w:rPr>
              <w:t>inmov</w:t>
            </w:r>
            <w:proofErr w:type="spellEnd"/>
            <w:r w:rsidRPr="009956EA">
              <w:rPr>
                <w:rFonts w:ascii="Calibri" w:eastAsia="Times New Roman" w:hAnsi="Calibri" w:cs="Calibri"/>
                <w:color w:val="000000"/>
                <w:sz w:val="18"/>
                <w:szCs w:val="18"/>
                <w:lang w:eastAsia="es-ES"/>
              </w:rPr>
              <w:t>.</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294"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r>
      <w:tr w:rsidR="009956EA" w:rsidRPr="009956EA" w:rsidTr="00416A59">
        <w:trPr>
          <w:trHeight w:val="311"/>
          <w:jc w:val="center"/>
        </w:trPr>
        <w:tc>
          <w:tcPr>
            <w:tcW w:w="3586" w:type="dxa"/>
            <w:tcBorders>
              <w:top w:val="nil"/>
              <w:left w:val="single" w:sz="8" w:space="0" w:color="auto"/>
              <w:bottom w:val="nil"/>
              <w:right w:val="single" w:sz="8" w:space="0" w:color="auto"/>
            </w:tcBorders>
            <w:shd w:val="clear" w:color="auto" w:fill="auto"/>
            <w:noWrap/>
            <w:vAlign w:val="bottom"/>
            <w:hideMark/>
          </w:tcPr>
          <w:p w:rsidR="009956EA" w:rsidRPr="009956EA" w:rsidRDefault="009956EA" w:rsidP="009956EA">
            <w:pPr>
              <w:spacing w:after="0" w:line="240" w:lineRule="auto"/>
              <w:rPr>
                <w:rFonts w:ascii="Calibri" w:eastAsia="Times New Roman" w:hAnsi="Calibri" w:cs="Calibri"/>
                <w:color w:val="000000"/>
                <w:sz w:val="18"/>
                <w:szCs w:val="18"/>
                <w:highlight w:val="yellow"/>
                <w:lang w:eastAsia="es-ES"/>
              </w:rPr>
            </w:pPr>
            <w:r w:rsidRPr="00F53858">
              <w:rPr>
                <w:rFonts w:ascii="Calibri" w:eastAsia="Times New Roman" w:hAnsi="Calibri" w:cs="Calibri"/>
                <w:color w:val="000000"/>
                <w:sz w:val="18"/>
                <w:szCs w:val="18"/>
                <w:lang w:eastAsia="es-ES"/>
              </w:rPr>
              <w:t>Otros resultados</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F53858" w:rsidRDefault="009956EA" w:rsidP="009956EA">
            <w:pPr>
              <w:spacing w:after="0" w:line="240" w:lineRule="auto"/>
              <w:jc w:val="right"/>
              <w:rPr>
                <w:rFonts w:ascii="Calibri" w:eastAsia="Times New Roman" w:hAnsi="Calibri" w:cs="Calibri"/>
                <w:color w:val="000000"/>
                <w:sz w:val="18"/>
                <w:szCs w:val="18"/>
                <w:lang w:eastAsia="es-ES"/>
              </w:rPr>
            </w:pPr>
            <w:r w:rsidRPr="00F53858">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F53858" w:rsidRDefault="009956EA" w:rsidP="009956EA">
            <w:pPr>
              <w:spacing w:after="0" w:line="240" w:lineRule="auto"/>
              <w:jc w:val="right"/>
              <w:rPr>
                <w:rFonts w:ascii="Calibri" w:eastAsia="Times New Roman" w:hAnsi="Calibri" w:cs="Calibri"/>
                <w:color w:val="000000"/>
                <w:sz w:val="18"/>
                <w:szCs w:val="18"/>
                <w:lang w:eastAsia="es-ES"/>
              </w:rPr>
            </w:pPr>
            <w:r w:rsidRPr="00F53858">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F53858" w:rsidRDefault="009956EA" w:rsidP="009956EA">
            <w:pPr>
              <w:spacing w:after="0" w:line="240" w:lineRule="auto"/>
              <w:jc w:val="right"/>
              <w:rPr>
                <w:rFonts w:ascii="Calibri" w:eastAsia="Times New Roman" w:hAnsi="Calibri" w:cs="Calibri"/>
                <w:color w:val="000000"/>
                <w:sz w:val="18"/>
                <w:szCs w:val="18"/>
                <w:lang w:eastAsia="es-ES"/>
              </w:rPr>
            </w:pPr>
            <w:r w:rsidRPr="00F53858">
              <w:rPr>
                <w:rFonts w:ascii="Calibri" w:eastAsia="Times New Roman" w:hAnsi="Calibri" w:cs="Calibri"/>
                <w:color w:val="000000"/>
                <w:sz w:val="18"/>
                <w:szCs w:val="18"/>
                <w:lang w:eastAsia="es-ES"/>
              </w:rPr>
              <w:t>0,00</w:t>
            </w:r>
          </w:p>
        </w:tc>
        <w:tc>
          <w:tcPr>
            <w:tcW w:w="1294" w:type="dxa"/>
            <w:tcBorders>
              <w:top w:val="nil"/>
              <w:left w:val="nil"/>
              <w:bottom w:val="single" w:sz="8" w:space="0" w:color="auto"/>
              <w:right w:val="single" w:sz="8" w:space="0" w:color="auto"/>
            </w:tcBorders>
            <w:shd w:val="clear" w:color="auto" w:fill="auto"/>
            <w:noWrap/>
            <w:vAlign w:val="bottom"/>
            <w:hideMark/>
          </w:tcPr>
          <w:p w:rsidR="009956EA" w:rsidRPr="00F53858" w:rsidRDefault="009956EA" w:rsidP="009956EA">
            <w:pPr>
              <w:spacing w:after="0" w:line="240" w:lineRule="auto"/>
              <w:jc w:val="right"/>
              <w:rPr>
                <w:rFonts w:ascii="Calibri" w:eastAsia="Times New Roman" w:hAnsi="Calibri" w:cs="Calibri"/>
                <w:color w:val="000000"/>
                <w:sz w:val="18"/>
                <w:szCs w:val="18"/>
                <w:lang w:eastAsia="es-ES"/>
              </w:rPr>
            </w:pPr>
            <w:r w:rsidRPr="00F53858">
              <w:rPr>
                <w:rFonts w:ascii="Calibri" w:eastAsia="Times New Roman" w:hAnsi="Calibri" w:cs="Calibri"/>
                <w:color w:val="000000"/>
                <w:sz w:val="18"/>
                <w:szCs w:val="18"/>
                <w:lang w:eastAsia="es-ES"/>
              </w:rPr>
              <w:t>1.412,52</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F53858" w:rsidRDefault="009956EA" w:rsidP="009956EA">
            <w:pPr>
              <w:spacing w:after="0" w:line="240" w:lineRule="auto"/>
              <w:jc w:val="right"/>
              <w:rPr>
                <w:rFonts w:ascii="Calibri" w:eastAsia="Times New Roman" w:hAnsi="Calibri" w:cs="Calibri"/>
                <w:color w:val="000000"/>
                <w:sz w:val="18"/>
                <w:szCs w:val="18"/>
                <w:lang w:eastAsia="es-ES"/>
              </w:rPr>
            </w:pPr>
            <w:r w:rsidRPr="00F53858">
              <w:rPr>
                <w:rFonts w:ascii="Calibri" w:eastAsia="Times New Roman" w:hAnsi="Calibri" w:cs="Calibri"/>
                <w:color w:val="000000"/>
                <w:sz w:val="18"/>
                <w:szCs w:val="18"/>
                <w:lang w:eastAsia="es-ES"/>
              </w:rPr>
              <w:t>1.412,52</w:t>
            </w:r>
          </w:p>
        </w:tc>
      </w:tr>
      <w:tr w:rsidR="009956EA" w:rsidRPr="009956EA" w:rsidTr="00416A59">
        <w:trPr>
          <w:trHeight w:val="311"/>
          <w:jc w:val="center"/>
        </w:trPr>
        <w:tc>
          <w:tcPr>
            <w:tcW w:w="3586" w:type="dxa"/>
            <w:tcBorders>
              <w:top w:val="nil"/>
              <w:left w:val="single" w:sz="8" w:space="0" w:color="auto"/>
              <w:bottom w:val="nil"/>
              <w:right w:val="single" w:sz="8" w:space="0" w:color="auto"/>
            </w:tcBorders>
            <w:shd w:val="clear" w:color="auto" w:fill="auto"/>
            <w:noWrap/>
            <w:vAlign w:val="bottom"/>
            <w:hideMark/>
          </w:tcPr>
          <w:p w:rsidR="009956EA" w:rsidRPr="009956EA" w:rsidRDefault="009956EA" w:rsidP="009956EA">
            <w:pPr>
              <w:spacing w:after="0" w:line="240" w:lineRule="auto"/>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Gastos financieros</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294"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r>
      <w:tr w:rsidR="009956EA" w:rsidRPr="009956EA" w:rsidTr="00416A59">
        <w:trPr>
          <w:trHeight w:val="311"/>
          <w:jc w:val="center"/>
        </w:trPr>
        <w:tc>
          <w:tcPr>
            <w:tcW w:w="3586" w:type="dxa"/>
            <w:tcBorders>
              <w:top w:val="nil"/>
              <w:left w:val="single" w:sz="8" w:space="0" w:color="auto"/>
              <w:bottom w:val="nil"/>
              <w:right w:val="single" w:sz="8" w:space="0" w:color="auto"/>
            </w:tcBorders>
            <w:shd w:val="clear" w:color="auto" w:fill="auto"/>
            <w:noWrap/>
            <w:vAlign w:val="bottom"/>
            <w:hideMark/>
          </w:tcPr>
          <w:p w:rsidR="009956EA" w:rsidRPr="009956EA" w:rsidRDefault="009956EA" w:rsidP="009956EA">
            <w:pPr>
              <w:spacing w:after="0" w:line="240" w:lineRule="auto"/>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 xml:space="preserve">Var. </w:t>
            </w:r>
            <w:proofErr w:type="gramStart"/>
            <w:r w:rsidRPr="009956EA">
              <w:rPr>
                <w:rFonts w:ascii="Calibri" w:eastAsia="Times New Roman" w:hAnsi="Calibri" w:cs="Calibri"/>
                <w:color w:val="000000"/>
                <w:sz w:val="18"/>
                <w:szCs w:val="18"/>
                <w:lang w:eastAsia="es-ES"/>
              </w:rPr>
              <w:t>de</w:t>
            </w:r>
            <w:proofErr w:type="gramEnd"/>
            <w:r w:rsidRPr="009956EA">
              <w:rPr>
                <w:rFonts w:ascii="Calibri" w:eastAsia="Times New Roman" w:hAnsi="Calibri" w:cs="Calibri"/>
                <w:color w:val="000000"/>
                <w:sz w:val="18"/>
                <w:szCs w:val="18"/>
                <w:lang w:eastAsia="es-ES"/>
              </w:rPr>
              <w:t xml:space="preserve"> valor razonable de Inst. financieros</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294"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r>
      <w:tr w:rsidR="009956EA" w:rsidRPr="009956EA" w:rsidTr="00416A59">
        <w:trPr>
          <w:trHeight w:val="311"/>
          <w:jc w:val="center"/>
        </w:trPr>
        <w:tc>
          <w:tcPr>
            <w:tcW w:w="3586" w:type="dxa"/>
            <w:tcBorders>
              <w:top w:val="nil"/>
              <w:left w:val="single" w:sz="8" w:space="0" w:color="auto"/>
              <w:bottom w:val="nil"/>
              <w:right w:val="single" w:sz="8" w:space="0" w:color="auto"/>
            </w:tcBorders>
            <w:shd w:val="clear" w:color="auto" w:fill="auto"/>
            <w:noWrap/>
            <w:vAlign w:val="bottom"/>
            <w:hideMark/>
          </w:tcPr>
          <w:p w:rsidR="009956EA" w:rsidRPr="009956EA" w:rsidRDefault="009956EA" w:rsidP="009956EA">
            <w:pPr>
              <w:spacing w:after="0" w:line="240" w:lineRule="auto"/>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Diferencias de cambio</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294"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r>
      <w:tr w:rsidR="009956EA" w:rsidRPr="009956EA" w:rsidTr="00416A59">
        <w:trPr>
          <w:trHeight w:val="311"/>
          <w:jc w:val="center"/>
        </w:trPr>
        <w:tc>
          <w:tcPr>
            <w:tcW w:w="3586" w:type="dxa"/>
            <w:tcBorders>
              <w:top w:val="nil"/>
              <w:left w:val="single" w:sz="8" w:space="0" w:color="auto"/>
              <w:bottom w:val="nil"/>
              <w:right w:val="single" w:sz="8" w:space="0" w:color="auto"/>
            </w:tcBorders>
            <w:shd w:val="clear" w:color="auto" w:fill="auto"/>
            <w:noWrap/>
            <w:vAlign w:val="bottom"/>
            <w:hideMark/>
          </w:tcPr>
          <w:p w:rsidR="009956EA" w:rsidRPr="009956EA" w:rsidRDefault="009956EA" w:rsidP="009956EA">
            <w:pPr>
              <w:spacing w:after="0" w:line="240" w:lineRule="auto"/>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Instrumentos financieros</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294"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r>
      <w:tr w:rsidR="009956EA" w:rsidRPr="009956EA" w:rsidTr="00416A59">
        <w:trPr>
          <w:trHeight w:val="311"/>
          <w:jc w:val="center"/>
        </w:trPr>
        <w:tc>
          <w:tcPr>
            <w:tcW w:w="3586" w:type="dxa"/>
            <w:tcBorders>
              <w:top w:val="nil"/>
              <w:left w:val="single" w:sz="8" w:space="0" w:color="auto"/>
              <w:bottom w:val="single" w:sz="8" w:space="0" w:color="808080"/>
              <w:right w:val="single" w:sz="8" w:space="0" w:color="auto"/>
            </w:tcBorders>
            <w:shd w:val="clear" w:color="auto" w:fill="auto"/>
            <w:noWrap/>
            <w:vAlign w:val="bottom"/>
            <w:hideMark/>
          </w:tcPr>
          <w:p w:rsidR="009956EA" w:rsidRPr="009956EA" w:rsidRDefault="009956EA" w:rsidP="009956EA">
            <w:pPr>
              <w:spacing w:after="0" w:line="240" w:lineRule="auto"/>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Impuesto sobre beneficios</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854,38</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854,38</w:t>
            </w:r>
          </w:p>
        </w:tc>
        <w:tc>
          <w:tcPr>
            <w:tcW w:w="1294"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854,38</w:t>
            </w:r>
          </w:p>
        </w:tc>
      </w:tr>
      <w:tr w:rsidR="009956EA" w:rsidRPr="009956EA" w:rsidTr="00416A59">
        <w:trPr>
          <w:trHeight w:val="311"/>
          <w:jc w:val="center"/>
        </w:trPr>
        <w:tc>
          <w:tcPr>
            <w:tcW w:w="3586" w:type="dxa"/>
            <w:tcBorders>
              <w:top w:val="nil"/>
              <w:left w:val="single" w:sz="8" w:space="0" w:color="auto"/>
              <w:bottom w:val="single" w:sz="8" w:space="0" w:color="808080"/>
              <w:right w:val="single" w:sz="8" w:space="0" w:color="auto"/>
            </w:tcBorders>
            <w:shd w:val="clear" w:color="000000" w:fill="F2F2F2"/>
            <w:noWrap/>
            <w:vAlign w:val="bottom"/>
            <w:hideMark/>
          </w:tcPr>
          <w:p w:rsidR="009956EA" w:rsidRPr="009956EA" w:rsidRDefault="009956EA" w:rsidP="009956EA">
            <w:pPr>
              <w:spacing w:after="0" w:line="240" w:lineRule="auto"/>
              <w:rPr>
                <w:rFonts w:ascii="Calibri" w:eastAsia="Times New Roman" w:hAnsi="Calibri" w:cs="Calibri"/>
                <w:b/>
                <w:bCs/>
                <w:color w:val="000000"/>
                <w:sz w:val="18"/>
                <w:szCs w:val="18"/>
                <w:lang w:eastAsia="es-ES"/>
              </w:rPr>
            </w:pPr>
            <w:r w:rsidRPr="009956EA">
              <w:rPr>
                <w:rFonts w:ascii="Calibri" w:eastAsia="Times New Roman" w:hAnsi="Calibri" w:cs="Calibri"/>
                <w:b/>
                <w:bCs/>
                <w:color w:val="000000"/>
                <w:sz w:val="18"/>
                <w:szCs w:val="18"/>
                <w:lang w:eastAsia="es-ES"/>
              </w:rPr>
              <w:t>Subtotal gastos</w:t>
            </w:r>
          </w:p>
        </w:tc>
        <w:tc>
          <w:tcPr>
            <w:tcW w:w="1109" w:type="dxa"/>
            <w:tcBorders>
              <w:top w:val="nil"/>
              <w:left w:val="nil"/>
              <w:bottom w:val="single" w:sz="8" w:space="0" w:color="auto"/>
              <w:right w:val="single" w:sz="8" w:space="0" w:color="auto"/>
            </w:tcBorders>
            <w:shd w:val="clear" w:color="000000" w:fill="F2F2F2"/>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349.377,26</w:t>
            </w:r>
          </w:p>
        </w:tc>
        <w:tc>
          <w:tcPr>
            <w:tcW w:w="1109" w:type="dxa"/>
            <w:tcBorders>
              <w:top w:val="nil"/>
              <w:left w:val="nil"/>
              <w:bottom w:val="single" w:sz="8" w:space="0" w:color="auto"/>
              <w:right w:val="single" w:sz="8" w:space="0" w:color="auto"/>
            </w:tcBorders>
            <w:shd w:val="clear" w:color="000000" w:fill="F2F2F2"/>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50.760,04</w:t>
            </w:r>
          </w:p>
        </w:tc>
        <w:tc>
          <w:tcPr>
            <w:tcW w:w="1109" w:type="dxa"/>
            <w:tcBorders>
              <w:top w:val="nil"/>
              <w:left w:val="nil"/>
              <w:bottom w:val="single" w:sz="8" w:space="0" w:color="auto"/>
              <w:right w:val="single" w:sz="8" w:space="0" w:color="auto"/>
            </w:tcBorders>
            <w:shd w:val="clear" w:color="000000" w:fill="F2F2F2"/>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400.137,30</w:t>
            </w:r>
          </w:p>
        </w:tc>
        <w:tc>
          <w:tcPr>
            <w:tcW w:w="1294" w:type="dxa"/>
            <w:tcBorders>
              <w:top w:val="nil"/>
              <w:left w:val="nil"/>
              <w:bottom w:val="single" w:sz="8" w:space="0" w:color="auto"/>
              <w:right w:val="single" w:sz="8" w:space="0" w:color="auto"/>
            </w:tcBorders>
            <w:shd w:val="clear" w:color="000000" w:fill="F2F2F2"/>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33.089,07</w:t>
            </w:r>
          </w:p>
        </w:tc>
        <w:tc>
          <w:tcPr>
            <w:tcW w:w="1109" w:type="dxa"/>
            <w:tcBorders>
              <w:top w:val="nil"/>
              <w:left w:val="nil"/>
              <w:bottom w:val="single" w:sz="8" w:space="0" w:color="auto"/>
              <w:right w:val="single" w:sz="8" w:space="0" w:color="auto"/>
            </w:tcBorders>
            <w:shd w:val="clear" w:color="000000" w:fill="F2F2F2"/>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434.638,89</w:t>
            </w:r>
          </w:p>
        </w:tc>
      </w:tr>
      <w:tr w:rsidR="009956EA" w:rsidRPr="009956EA" w:rsidTr="00416A59">
        <w:trPr>
          <w:trHeight w:val="311"/>
          <w:jc w:val="center"/>
        </w:trPr>
        <w:tc>
          <w:tcPr>
            <w:tcW w:w="3586" w:type="dxa"/>
            <w:tcBorders>
              <w:top w:val="nil"/>
              <w:left w:val="single" w:sz="8" w:space="0" w:color="auto"/>
              <w:bottom w:val="nil"/>
              <w:right w:val="single" w:sz="8" w:space="0" w:color="auto"/>
            </w:tcBorders>
            <w:shd w:val="clear" w:color="auto" w:fill="auto"/>
            <w:noWrap/>
            <w:vAlign w:val="bottom"/>
            <w:hideMark/>
          </w:tcPr>
          <w:p w:rsidR="009956EA" w:rsidRPr="009956EA" w:rsidRDefault="009956EA" w:rsidP="009956EA">
            <w:pPr>
              <w:spacing w:after="0" w:line="240" w:lineRule="auto"/>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Adquisiciones de Inmovilizado</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294"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r>
      <w:tr w:rsidR="009956EA" w:rsidRPr="009956EA" w:rsidTr="00416A59">
        <w:trPr>
          <w:trHeight w:val="311"/>
          <w:jc w:val="center"/>
        </w:trPr>
        <w:tc>
          <w:tcPr>
            <w:tcW w:w="3586" w:type="dxa"/>
            <w:tcBorders>
              <w:top w:val="nil"/>
              <w:left w:val="single" w:sz="8" w:space="0" w:color="auto"/>
              <w:bottom w:val="nil"/>
              <w:right w:val="single" w:sz="8" w:space="0" w:color="auto"/>
            </w:tcBorders>
            <w:shd w:val="clear" w:color="auto" w:fill="auto"/>
            <w:noWrap/>
            <w:vAlign w:val="bottom"/>
            <w:hideMark/>
          </w:tcPr>
          <w:p w:rsidR="009956EA" w:rsidRPr="009956EA" w:rsidRDefault="009956EA" w:rsidP="009956EA">
            <w:pPr>
              <w:spacing w:after="0" w:line="240" w:lineRule="auto"/>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Adquisiciones Bienes Patrimonio Histórico</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294"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r>
      <w:tr w:rsidR="009956EA" w:rsidRPr="009956EA" w:rsidTr="00416A59">
        <w:trPr>
          <w:trHeight w:val="311"/>
          <w:jc w:val="center"/>
        </w:trPr>
        <w:tc>
          <w:tcPr>
            <w:tcW w:w="3586" w:type="dxa"/>
            <w:tcBorders>
              <w:top w:val="nil"/>
              <w:left w:val="single" w:sz="8" w:space="0" w:color="auto"/>
              <w:bottom w:val="single" w:sz="8" w:space="0" w:color="808080"/>
              <w:right w:val="single" w:sz="8" w:space="0" w:color="auto"/>
            </w:tcBorders>
            <w:shd w:val="clear" w:color="auto" w:fill="auto"/>
            <w:noWrap/>
            <w:vAlign w:val="bottom"/>
            <w:hideMark/>
          </w:tcPr>
          <w:p w:rsidR="009956EA" w:rsidRPr="009956EA" w:rsidRDefault="009956EA" w:rsidP="009956EA">
            <w:pPr>
              <w:spacing w:after="0" w:line="240" w:lineRule="auto"/>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Cancelación de deuda no comercial</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294"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auto" w:fill="auto"/>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r>
      <w:tr w:rsidR="009956EA" w:rsidRPr="009956EA" w:rsidTr="00416A59">
        <w:trPr>
          <w:trHeight w:val="311"/>
          <w:jc w:val="center"/>
        </w:trPr>
        <w:tc>
          <w:tcPr>
            <w:tcW w:w="3586" w:type="dxa"/>
            <w:tcBorders>
              <w:top w:val="nil"/>
              <w:left w:val="single" w:sz="8" w:space="0" w:color="auto"/>
              <w:bottom w:val="single" w:sz="8" w:space="0" w:color="808080"/>
              <w:right w:val="single" w:sz="8" w:space="0" w:color="auto"/>
            </w:tcBorders>
            <w:shd w:val="clear" w:color="000000" w:fill="F2F2F2"/>
            <w:noWrap/>
            <w:vAlign w:val="bottom"/>
            <w:hideMark/>
          </w:tcPr>
          <w:p w:rsidR="009956EA" w:rsidRPr="009956EA" w:rsidRDefault="009956EA" w:rsidP="009956EA">
            <w:pPr>
              <w:spacing w:after="0" w:line="240" w:lineRule="auto"/>
              <w:rPr>
                <w:rFonts w:ascii="Calibri" w:eastAsia="Times New Roman" w:hAnsi="Calibri" w:cs="Calibri"/>
                <w:b/>
                <w:bCs/>
                <w:color w:val="000000"/>
                <w:sz w:val="18"/>
                <w:szCs w:val="18"/>
                <w:lang w:eastAsia="es-ES"/>
              </w:rPr>
            </w:pPr>
            <w:r w:rsidRPr="009956EA">
              <w:rPr>
                <w:rFonts w:ascii="Calibri" w:eastAsia="Times New Roman" w:hAnsi="Calibri" w:cs="Calibri"/>
                <w:b/>
                <w:bCs/>
                <w:color w:val="000000"/>
                <w:sz w:val="18"/>
                <w:szCs w:val="18"/>
                <w:lang w:eastAsia="es-ES"/>
              </w:rPr>
              <w:t>Subtotal recursos</w:t>
            </w:r>
          </w:p>
        </w:tc>
        <w:tc>
          <w:tcPr>
            <w:tcW w:w="1109" w:type="dxa"/>
            <w:tcBorders>
              <w:top w:val="nil"/>
              <w:left w:val="nil"/>
              <w:bottom w:val="single" w:sz="8" w:space="0" w:color="auto"/>
              <w:right w:val="single" w:sz="8" w:space="0" w:color="auto"/>
            </w:tcBorders>
            <w:shd w:val="clear" w:color="000000" w:fill="F2F2F2"/>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000000" w:fill="F2F2F2"/>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000000" w:fill="F2F2F2"/>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294" w:type="dxa"/>
            <w:tcBorders>
              <w:top w:val="nil"/>
              <w:left w:val="nil"/>
              <w:bottom w:val="single" w:sz="8" w:space="0" w:color="auto"/>
              <w:right w:val="single" w:sz="8" w:space="0" w:color="auto"/>
            </w:tcBorders>
            <w:shd w:val="clear" w:color="000000" w:fill="F2F2F2"/>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c>
          <w:tcPr>
            <w:tcW w:w="1109" w:type="dxa"/>
            <w:tcBorders>
              <w:top w:val="nil"/>
              <w:left w:val="nil"/>
              <w:bottom w:val="single" w:sz="8" w:space="0" w:color="auto"/>
              <w:right w:val="single" w:sz="8" w:space="0" w:color="auto"/>
            </w:tcBorders>
            <w:shd w:val="clear" w:color="000000" w:fill="F2F2F2"/>
            <w:noWrap/>
            <w:vAlign w:val="bottom"/>
            <w:hideMark/>
          </w:tcPr>
          <w:p w:rsidR="009956EA" w:rsidRPr="009956EA" w:rsidRDefault="009956EA" w:rsidP="009956EA">
            <w:pPr>
              <w:spacing w:after="0" w:line="240" w:lineRule="auto"/>
              <w:jc w:val="right"/>
              <w:rPr>
                <w:rFonts w:ascii="Calibri" w:eastAsia="Times New Roman" w:hAnsi="Calibri" w:cs="Calibri"/>
                <w:color w:val="000000"/>
                <w:sz w:val="18"/>
                <w:szCs w:val="18"/>
                <w:lang w:eastAsia="es-ES"/>
              </w:rPr>
            </w:pPr>
            <w:r w:rsidRPr="009956EA">
              <w:rPr>
                <w:rFonts w:ascii="Calibri" w:eastAsia="Times New Roman" w:hAnsi="Calibri" w:cs="Calibri"/>
                <w:color w:val="000000"/>
                <w:sz w:val="18"/>
                <w:szCs w:val="18"/>
                <w:lang w:eastAsia="es-ES"/>
              </w:rPr>
              <w:t>0,00</w:t>
            </w:r>
          </w:p>
        </w:tc>
      </w:tr>
      <w:tr w:rsidR="009956EA" w:rsidRPr="009956EA" w:rsidTr="00416A59">
        <w:trPr>
          <w:trHeight w:val="311"/>
          <w:jc w:val="center"/>
        </w:trPr>
        <w:tc>
          <w:tcPr>
            <w:tcW w:w="3586" w:type="dxa"/>
            <w:tcBorders>
              <w:top w:val="nil"/>
              <w:left w:val="single" w:sz="8" w:space="0" w:color="auto"/>
              <w:bottom w:val="single" w:sz="8" w:space="0" w:color="auto"/>
              <w:right w:val="single" w:sz="8" w:space="0" w:color="auto"/>
            </w:tcBorders>
            <w:shd w:val="clear" w:color="000000" w:fill="F2F2F2"/>
            <w:noWrap/>
            <w:vAlign w:val="bottom"/>
            <w:hideMark/>
          </w:tcPr>
          <w:p w:rsidR="009956EA" w:rsidRPr="009956EA" w:rsidRDefault="009956EA" w:rsidP="009956EA">
            <w:pPr>
              <w:spacing w:after="0" w:line="240" w:lineRule="auto"/>
              <w:rPr>
                <w:rFonts w:ascii="Calibri" w:eastAsia="Times New Roman" w:hAnsi="Calibri" w:cs="Calibri"/>
                <w:b/>
                <w:bCs/>
                <w:color w:val="000000"/>
                <w:sz w:val="18"/>
                <w:szCs w:val="18"/>
                <w:lang w:eastAsia="es-ES"/>
              </w:rPr>
            </w:pPr>
            <w:r w:rsidRPr="009956EA">
              <w:rPr>
                <w:rFonts w:ascii="Calibri" w:eastAsia="Times New Roman" w:hAnsi="Calibri" w:cs="Calibri"/>
                <w:b/>
                <w:bCs/>
                <w:color w:val="000000"/>
                <w:sz w:val="18"/>
                <w:szCs w:val="18"/>
                <w:lang w:eastAsia="es-ES"/>
              </w:rPr>
              <w:t>TOTAL RECURSOS EMPLEADOS</w:t>
            </w:r>
          </w:p>
        </w:tc>
        <w:tc>
          <w:tcPr>
            <w:tcW w:w="1109" w:type="dxa"/>
            <w:tcBorders>
              <w:top w:val="nil"/>
              <w:left w:val="nil"/>
              <w:bottom w:val="single" w:sz="8" w:space="0" w:color="auto"/>
              <w:right w:val="single" w:sz="8" w:space="0" w:color="auto"/>
            </w:tcBorders>
            <w:shd w:val="clear" w:color="000000" w:fill="F2F2F2"/>
            <w:noWrap/>
            <w:vAlign w:val="bottom"/>
            <w:hideMark/>
          </w:tcPr>
          <w:p w:rsidR="009956EA" w:rsidRPr="009956EA" w:rsidRDefault="009956EA" w:rsidP="009956EA">
            <w:pPr>
              <w:spacing w:after="0" w:line="240" w:lineRule="auto"/>
              <w:jc w:val="right"/>
              <w:rPr>
                <w:rFonts w:ascii="Calibri" w:eastAsia="Times New Roman" w:hAnsi="Calibri" w:cs="Calibri"/>
                <w:b/>
                <w:bCs/>
                <w:color w:val="000000"/>
                <w:sz w:val="18"/>
                <w:szCs w:val="18"/>
                <w:lang w:eastAsia="es-ES"/>
              </w:rPr>
            </w:pPr>
            <w:r w:rsidRPr="009956EA">
              <w:rPr>
                <w:rFonts w:ascii="Calibri" w:eastAsia="Times New Roman" w:hAnsi="Calibri" w:cs="Calibri"/>
                <w:b/>
                <w:bCs/>
                <w:color w:val="000000"/>
                <w:sz w:val="18"/>
                <w:szCs w:val="18"/>
                <w:lang w:eastAsia="es-ES"/>
              </w:rPr>
              <w:t>349.377,26</w:t>
            </w:r>
          </w:p>
        </w:tc>
        <w:tc>
          <w:tcPr>
            <w:tcW w:w="1109" w:type="dxa"/>
            <w:tcBorders>
              <w:top w:val="nil"/>
              <w:left w:val="nil"/>
              <w:bottom w:val="single" w:sz="8" w:space="0" w:color="auto"/>
              <w:right w:val="single" w:sz="8" w:space="0" w:color="auto"/>
            </w:tcBorders>
            <w:shd w:val="clear" w:color="000000" w:fill="F2F2F2"/>
            <w:noWrap/>
            <w:vAlign w:val="bottom"/>
            <w:hideMark/>
          </w:tcPr>
          <w:p w:rsidR="009956EA" w:rsidRPr="009956EA" w:rsidRDefault="009956EA" w:rsidP="009956EA">
            <w:pPr>
              <w:spacing w:after="0" w:line="240" w:lineRule="auto"/>
              <w:jc w:val="right"/>
              <w:rPr>
                <w:rFonts w:ascii="Calibri" w:eastAsia="Times New Roman" w:hAnsi="Calibri" w:cs="Calibri"/>
                <w:b/>
                <w:bCs/>
                <w:color w:val="000000"/>
                <w:sz w:val="18"/>
                <w:szCs w:val="18"/>
                <w:lang w:eastAsia="es-ES"/>
              </w:rPr>
            </w:pPr>
            <w:r w:rsidRPr="009956EA">
              <w:rPr>
                <w:rFonts w:ascii="Calibri" w:eastAsia="Times New Roman" w:hAnsi="Calibri" w:cs="Calibri"/>
                <w:b/>
                <w:bCs/>
                <w:color w:val="000000"/>
                <w:sz w:val="18"/>
                <w:szCs w:val="18"/>
                <w:lang w:eastAsia="es-ES"/>
              </w:rPr>
              <w:t>50.760,04</w:t>
            </w:r>
          </w:p>
        </w:tc>
        <w:tc>
          <w:tcPr>
            <w:tcW w:w="1109" w:type="dxa"/>
            <w:tcBorders>
              <w:top w:val="nil"/>
              <w:left w:val="nil"/>
              <w:bottom w:val="single" w:sz="8" w:space="0" w:color="auto"/>
              <w:right w:val="single" w:sz="8" w:space="0" w:color="auto"/>
            </w:tcBorders>
            <w:shd w:val="clear" w:color="000000" w:fill="F2F2F2"/>
            <w:noWrap/>
            <w:vAlign w:val="bottom"/>
            <w:hideMark/>
          </w:tcPr>
          <w:p w:rsidR="009956EA" w:rsidRPr="009956EA" w:rsidRDefault="009956EA" w:rsidP="009956EA">
            <w:pPr>
              <w:spacing w:after="0" w:line="240" w:lineRule="auto"/>
              <w:jc w:val="right"/>
              <w:rPr>
                <w:rFonts w:ascii="Calibri" w:eastAsia="Times New Roman" w:hAnsi="Calibri" w:cs="Calibri"/>
                <w:b/>
                <w:bCs/>
                <w:color w:val="000000"/>
                <w:sz w:val="18"/>
                <w:szCs w:val="18"/>
                <w:lang w:eastAsia="es-ES"/>
              </w:rPr>
            </w:pPr>
            <w:r w:rsidRPr="009956EA">
              <w:rPr>
                <w:rFonts w:ascii="Calibri" w:eastAsia="Times New Roman" w:hAnsi="Calibri" w:cs="Calibri"/>
                <w:b/>
                <w:bCs/>
                <w:color w:val="000000"/>
                <w:sz w:val="18"/>
                <w:szCs w:val="18"/>
                <w:lang w:eastAsia="es-ES"/>
              </w:rPr>
              <w:t>400.137,30</w:t>
            </w:r>
          </w:p>
        </w:tc>
        <w:tc>
          <w:tcPr>
            <w:tcW w:w="1294" w:type="dxa"/>
            <w:tcBorders>
              <w:top w:val="nil"/>
              <w:left w:val="nil"/>
              <w:bottom w:val="single" w:sz="8" w:space="0" w:color="auto"/>
              <w:right w:val="single" w:sz="8" w:space="0" w:color="auto"/>
            </w:tcBorders>
            <w:shd w:val="clear" w:color="000000" w:fill="F2F2F2"/>
            <w:noWrap/>
            <w:vAlign w:val="bottom"/>
            <w:hideMark/>
          </w:tcPr>
          <w:p w:rsidR="009956EA" w:rsidRPr="009956EA" w:rsidRDefault="009956EA" w:rsidP="009956EA">
            <w:pPr>
              <w:spacing w:after="0" w:line="240" w:lineRule="auto"/>
              <w:jc w:val="right"/>
              <w:rPr>
                <w:rFonts w:ascii="Calibri" w:eastAsia="Times New Roman" w:hAnsi="Calibri" w:cs="Calibri"/>
                <w:b/>
                <w:bCs/>
                <w:color w:val="000000"/>
                <w:sz w:val="18"/>
                <w:szCs w:val="18"/>
                <w:lang w:eastAsia="es-ES"/>
              </w:rPr>
            </w:pPr>
            <w:r w:rsidRPr="009956EA">
              <w:rPr>
                <w:rFonts w:ascii="Calibri" w:eastAsia="Times New Roman" w:hAnsi="Calibri" w:cs="Calibri"/>
                <w:b/>
                <w:bCs/>
                <w:color w:val="000000"/>
                <w:sz w:val="18"/>
                <w:szCs w:val="18"/>
                <w:lang w:eastAsia="es-ES"/>
              </w:rPr>
              <w:t>33.089,07</w:t>
            </w:r>
          </w:p>
        </w:tc>
        <w:tc>
          <w:tcPr>
            <w:tcW w:w="1109" w:type="dxa"/>
            <w:tcBorders>
              <w:top w:val="nil"/>
              <w:left w:val="nil"/>
              <w:bottom w:val="single" w:sz="8" w:space="0" w:color="auto"/>
              <w:right w:val="single" w:sz="8" w:space="0" w:color="auto"/>
            </w:tcBorders>
            <w:shd w:val="clear" w:color="000000" w:fill="F2F2F2"/>
            <w:noWrap/>
            <w:vAlign w:val="bottom"/>
            <w:hideMark/>
          </w:tcPr>
          <w:p w:rsidR="009956EA" w:rsidRPr="009956EA" w:rsidRDefault="009956EA" w:rsidP="009956EA">
            <w:pPr>
              <w:spacing w:after="0" w:line="240" w:lineRule="auto"/>
              <w:jc w:val="right"/>
              <w:rPr>
                <w:rFonts w:ascii="Calibri" w:eastAsia="Times New Roman" w:hAnsi="Calibri" w:cs="Calibri"/>
                <w:b/>
                <w:bCs/>
                <w:color w:val="000000"/>
                <w:sz w:val="18"/>
                <w:szCs w:val="18"/>
                <w:lang w:eastAsia="es-ES"/>
              </w:rPr>
            </w:pPr>
            <w:r w:rsidRPr="009956EA">
              <w:rPr>
                <w:rFonts w:ascii="Calibri" w:eastAsia="Times New Roman" w:hAnsi="Calibri" w:cs="Calibri"/>
                <w:b/>
                <w:bCs/>
                <w:color w:val="000000"/>
                <w:sz w:val="18"/>
                <w:szCs w:val="18"/>
                <w:lang w:eastAsia="es-ES"/>
              </w:rPr>
              <w:t>434.638,89</w:t>
            </w:r>
          </w:p>
        </w:tc>
      </w:tr>
    </w:tbl>
    <w:p w:rsidR="008803E0" w:rsidRDefault="008803E0" w:rsidP="00667A50">
      <w:pPr>
        <w:spacing w:before="120" w:after="120" w:line="280" w:lineRule="exact"/>
        <w:jc w:val="both"/>
        <w:rPr>
          <w:b/>
        </w:rPr>
      </w:pPr>
    </w:p>
    <w:p w:rsidR="008803E0" w:rsidRPr="00667A50" w:rsidRDefault="008803E0" w:rsidP="00667A50">
      <w:pPr>
        <w:spacing w:before="120" w:after="120" w:line="280" w:lineRule="exact"/>
        <w:jc w:val="both"/>
        <w:rPr>
          <w:b/>
        </w:rPr>
      </w:pPr>
    </w:p>
    <w:p w:rsidR="00316673" w:rsidRDefault="00316673" w:rsidP="007151EF">
      <w:pPr>
        <w:spacing w:before="120" w:after="120" w:line="280" w:lineRule="exact"/>
        <w:rPr>
          <w:b/>
        </w:rPr>
      </w:pPr>
      <w:r w:rsidRPr="006B6990">
        <w:rPr>
          <w:b/>
        </w:rPr>
        <w:t>III. Recursos económicos totales obtenidos por la Fundación</w:t>
      </w:r>
    </w:p>
    <w:p w:rsidR="000F4F75" w:rsidRPr="000F4F75" w:rsidRDefault="00316673" w:rsidP="000F4F75">
      <w:pPr>
        <w:numPr>
          <w:ilvl w:val="0"/>
          <w:numId w:val="15"/>
        </w:numPr>
        <w:spacing w:before="120" w:after="120" w:line="280" w:lineRule="exact"/>
        <w:ind w:left="0" w:firstLine="0"/>
        <w:rPr>
          <w:b/>
        </w:rPr>
      </w:pPr>
      <w:r w:rsidRPr="000F4F75">
        <w:rPr>
          <w:b/>
        </w:rPr>
        <w:t>Ingresos obtenidos por la Fundación</w:t>
      </w:r>
    </w:p>
    <w:tbl>
      <w:tblPr>
        <w:tblW w:w="8657" w:type="dxa"/>
        <w:jc w:val="center"/>
        <w:tblInd w:w="60" w:type="dxa"/>
        <w:tblCellMar>
          <w:left w:w="70" w:type="dxa"/>
          <w:right w:w="70" w:type="dxa"/>
        </w:tblCellMar>
        <w:tblLook w:val="04A0"/>
      </w:tblPr>
      <w:tblGrid>
        <w:gridCol w:w="5661"/>
        <w:gridCol w:w="1262"/>
        <w:gridCol w:w="1734"/>
      </w:tblGrid>
      <w:tr w:rsidR="000F4F75" w:rsidRPr="000F4F75" w:rsidTr="00416A59">
        <w:trPr>
          <w:trHeight w:val="241"/>
          <w:jc w:val="center"/>
        </w:trPr>
        <w:tc>
          <w:tcPr>
            <w:tcW w:w="5661" w:type="dxa"/>
            <w:tcBorders>
              <w:top w:val="single" w:sz="8" w:space="0" w:color="808080"/>
              <w:left w:val="single" w:sz="8" w:space="0" w:color="808080"/>
              <w:bottom w:val="nil"/>
              <w:right w:val="single" w:sz="8" w:space="0" w:color="808080"/>
            </w:tcBorders>
            <w:shd w:val="clear" w:color="000000" w:fill="D9D9D9"/>
            <w:vAlign w:val="bottom"/>
            <w:hideMark/>
          </w:tcPr>
          <w:p w:rsidR="000F4F75" w:rsidRPr="000F4F75" w:rsidRDefault="000F4F75" w:rsidP="000F4F75">
            <w:pPr>
              <w:spacing w:after="0" w:line="240" w:lineRule="auto"/>
              <w:jc w:val="center"/>
              <w:rPr>
                <w:rFonts w:ascii="Calibri" w:eastAsia="Times New Roman" w:hAnsi="Calibri" w:cs="Calibri"/>
                <w:b/>
                <w:bCs/>
                <w:color w:val="000000"/>
                <w:sz w:val="18"/>
                <w:szCs w:val="18"/>
                <w:lang w:eastAsia="es-ES"/>
              </w:rPr>
            </w:pPr>
            <w:r w:rsidRPr="000F4F75">
              <w:rPr>
                <w:rFonts w:ascii="Calibri" w:eastAsia="Times New Roman" w:hAnsi="Calibri" w:cs="Calibri"/>
                <w:b/>
                <w:bCs/>
                <w:color w:val="000000"/>
                <w:sz w:val="18"/>
                <w:szCs w:val="18"/>
                <w:lang w:eastAsia="es-ES"/>
              </w:rPr>
              <w:t>INGRESOS</w:t>
            </w:r>
          </w:p>
        </w:tc>
        <w:tc>
          <w:tcPr>
            <w:tcW w:w="1262" w:type="dxa"/>
            <w:tcBorders>
              <w:top w:val="single" w:sz="8" w:space="0" w:color="808080"/>
              <w:left w:val="nil"/>
              <w:bottom w:val="nil"/>
              <w:right w:val="single" w:sz="8" w:space="0" w:color="808080"/>
            </w:tcBorders>
            <w:shd w:val="clear" w:color="000000" w:fill="D9D9D9"/>
            <w:vAlign w:val="bottom"/>
            <w:hideMark/>
          </w:tcPr>
          <w:p w:rsidR="000F4F75" w:rsidRPr="000F4F75" w:rsidRDefault="000F4F75" w:rsidP="000F4F75">
            <w:pPr>
              <w:spacing w:after="0" w:line="240" w:lineRule="auto"/>
              <w:jc w:val="center"/>
              <w:rPr>
                <w:rFonts w:ascii="Calibri" w:eastAsia="Times New Roman" w:hAnsi="Calibri" w:cs="Calibri"/>
                <w:b/>
                <w:bCs/>
                <w:color w:val="000000"/>
                <w:sz w:val="18"/>
                <w:szCs w:val="18"/>
                <w:lang w:eastAsia="es-ES"/>
              </w:rPr>
            </w:pPr>
            <w:r w:rsidRPr="000F4F75">
              <w:rPr>
                <w:rFonts w:ascii="Calibri" w:eastAsia="Times New Roman" w:hAnsi="Calibri" w:cs="Calibri"/>
                <w:b/>
                <w:bCs/>
                <w:color w:val="000000"/>
                <w:sz w:val="18"/>
                <w:szCs w:val="18"/>
                <w:lang w:eastAsia="es-ES"/>
              </w:rPr>
              <w:t xml:space="preserve">Previsto </w:t>
            </w:r>
          </w:p>
        </w:tc>
        <w:tc>
          <w:tcPr>
            <w:tcW w:w="1734" w:type="dxa"/>
            <w:tcBorders>
              <w:top w:val="single" w:sz="8" w:space="0" w:color="808080"/>
              <w:left w:val="nil"/>
              <w:bottom w:val="nil"/>
              <w:right w:val="single" w:sz="8" w:space="0" w:color="808080"/>
            </w:tcBorders>
            <w:shd w:val="clear" w:color="000000" w:fill="D9D9D9"/>
            <w:vAlign w:val="bottom"/>
            <w:hideMark/>
          </w:tcPr>
          <w:p w:rsidR="000F4F75" w:rsidRPr="000F4F75" w:rsidRDefault="000F4F75" w:rsidP="000F4F75">
            <w:pPr>
              <w:spacing w:after="0" w:line="240" w:lineRule="auto"/>
              <w:jc w:val="center"/>
              <w:rPr>
                <w:rFonts w:ascii="Calibri" w:eastAsia="Times New Roman" w:hAnsi="Calibri" w:cs="Calibri"/>
                <w:b/>
                <w:bCs/>
                <w:color w:val="000000"/>
                <w:sz w:val="18"/>
                <w:szCs w:val="18"/>
                <w:lang w:eastAsia="es-ES"/>
              </w:rPr>
            </w:pPr>
            <w:r w:rsidRPr="000F4F75">
              <w:rPr>
                <w:rFonts w:ascii="Calibri" w:eastAsia="Times New Roman" w:hAnsi="Calibri" w:cs="Calibri"/>
                <w:b/>
                <w:bCs/>
                <w:color w:val="000000"/>
                <w:sz w:val="18"/>
                <w:szCs w:val="18"/>
                <w:lang w:eastAsia="es-ES"/>
              </w:rPr>
              <w:t xml:space="preserve">Realizado </w:t>
            </w:r>
          </w:p>
        </w:tc>
      </w:tr>
      <w:tr w:rsidR="000F4F75" w:rsidRPr="000F4F75" w:rsidTr="00416A59">
        <w:trPr>
          <w:trHeight w:val="253"/>
          <w:jc w:val="center"/>
        </w:trPr>
        <w:tc>
          <w:tcPr>
            <w:tcW w:w="5661" w:type="dxa"/>
            <w:tcBorders>
              <w:top w:val="nil"/>
              <w:left w:val="single" w:sz="8" w:space="0" w:color="808080"/>
              <w:bottom w:val="single" w:sz="8" w:space="0" w:color="808080"/>
              <w:right w:val="single" w:sz="8" w:space="0" w:color="808080"/>
            </w:tcBorders>
            <w:shd w:val="clear" w:color="000000" w:fill="D9D9D9"/>
            <w:vAlign w:val="bottom"/>
            <w:hideMark/>
          </w:tcPr>
          <w:p w:rsidR="000F4F75" w:rsidRPr="000F4F75" w:rsidRDefault="000F4F75" w:rsidP="000F4F75">
            <w:pPr>
              <w:spacing w:after="0" w:line="240" w:lineRule="auto"/>
              <w:jc w:val="center"/>
              <w:rPr>
                <w:rFonts w:ascii="Calibri" w:eastAsia="Times New Roman" w:hAnsi="Calibri" w:cs="Calibri"/>
                <w:b/>
                <w:bCs/>
                <w:color w:val="000000"/>
                <w:sz w:val="18"/>
                <w:szCs w:val="18"/>
                <w:lang w:eastAsia="es-ES"/>
              </w:rPr>
            </w:pPr>
            <w:r w:rsidRPr="000F4F75">
              <w:rPr>
                <w:rFonts w:ascii="Calibri" w:eastAsia="Times New Roman" w:hAnsi="Calibri" w:cs="Calibri"/>
                <w:b/>
                <w:bCs/>
                <w:color w:val="000000"/>
                <w:sz w:val="18"/>
                <w:szCs w:val="18"/>
                <w:lang w:eastAsia="es-ES"/>
              </w:rPr>
              <w:t> </w:t>
            </w:r>
          </w:p>
        </w:tc>
        <w:tc>
          <w:tcPr>
            <w:tcW w:w="1262" w:type="dxa"/>
            <w:tcBorders>
              <w:top w:val="nil"/>
              <w:left w:val="nil"/>
              <w:bottom w:val="single" w:sz="8" w:space="0" w:color="808080"/>
              <w:right w:val="single" w:sz="8" w:space="0" w:color="808080"/>
            </w:tcBorders>
            <w:shd w:val="clear" w:color="000000" w:fill="D9D9D9"/>
            <w:vAlign w:val="bottom"/>
            <w:hideMark/>
          </w:tcPr>
          <w:p w:rsidR="000F4F75" w:rsidRPr="000F4F75" w:rsidRDefault="000F4F75" w:rsidP="000F4F75">
            <w:pPr>
              <w:spacing w:after="0" w:line="240" w:lineRule="auto"/>
              <w:jc w:val="center"/>
              <w:rPr>
                <w:rFonts w:ascii="Calibri" w:eastAsia="Times New Roman" w:hAnsi="Calibri" w:cs="Calibri"/>
                <w:b/>
                <w:bCs/>
                <w:color w:val="000000"/>
                <w:sz w:val="18"/>
                <w:szCs w:val="18"/>
                <w:lang w:eastAsia="es-ES"/>
              </w:rPr>
            </w:pPr>
            <w:r w:rsidRPr="000F4F75">
              <w:rPr>
                <w:rFonts w:ascii="Calibri" w:eastAsia="Times New Roman" w:hAnsi="Calibri" w:cs="Calibri"/>
                <w:b/>
                <w:bCs/>
                <w:color w:val="000000"/>
                <w:sz w:val="18"/>
                <w:szCs w:val="18"/>
                <w:lang w:eastAsia="es-ES"/>
              </w:rPr>
              <w:t>Año 2020</w:t>
            </w:r>
          </w:p>
        </w:tc>
        <w:tc>
          <w:tcPr>
            <w:tcW w:w="1734" w:type="dxa"/>
            <w:tcBorders>
              <w:top w:val="nil"/>
              <w:left w:val="nil"/>
              <w:bottom w:val="single" w:sz="8" w:space="0" w:color="808080"/>
              <w:right w:val="single" w:sz="8" w:space="0" w:color="808080"/>
            </w:tcBorders>
            <w:shd w:val="clear" w:color="000000" w:fill="D9D9D9"/>
            <w:vAlign w:val="bottom"/>
            <w:hideMark/>
          </w:tcPr>
          <w:p w:rsidR="000F4F75" w:rsidRPr="000F4F75" w:rsidRDefault="000F4F75" w:rsidP="000F4F75">
            <w:pPr>
              <w:spacing w:after="0" w:line="240" w:lineRule="auto"/>
              <w:jc w:val="center"/>
              <w:rPr>
                <w:rFonts w:ascii="Calibri" w:eastAsia="Times New Roman" w:hAnsi="Calibri" w:cs="Calibri"/>
                <w:b/>
                <w:bCs/>
                <w:color w:val="000000"/>
                <w:sz w:val="18"/>
                <w:szCs w:val="18"/>
                <w:lang w:eastAsia="es-ES"/>
              </w:rPr>
            </w:pPr>
            <w:r w:rsidRPr="000F4F75">
              <w:rPr>
                <w:rFonts w:ascii="Calibri" w:eastAsia="Times New Roman" w:hAnsi="Calibri" w:cs="Calibri"/>
                <w:b/>
                <w:bCs/>
                <w:color w:val="000000"/>
                <w:sz w:val="18"/>
                <w:szCs w:val="18"/>
                <w:lang w:eastAsia="es-ES"/>
              </w:rPr>
              <w:t>Año 2020</w:t>
            </w:r>
          </w:p>
        </w:tc>
      </w:tr>
      <w:tr w:rsidR="000F4F75" w:rsidRPr="000F4F75" w:rsidTr="00416A59">
        <w:trPr>
          <w:trHeight w:val="253"/>
          <w:jc w:val="center"/>
        </w:trPr>
        <w:tc>
          <w:tcPr>
            <w:tcW w:w="5661" w:type="dxa"/>
            <w:tcBorders>
              <w:top w:val="nil"/>
              <w:left w:val="single" w:sz="8" w:space="0" w:color="808080"/>
              <w:bottom w:val="single" w:sz="8" w:space="0" w:color="808080"/>
              <w:right w:val="single" w:sz="8" w:space="0" w:color="808080"/>
            </w:tcBorders>
            <w:shd w:val="clear" w:color="auto" w:fill="auto"/>
            <w:vAlign w:val="bottom"/>
            <w:hideMark/>
          </w:tcPr>
          <w:p w:rsidR="000F4F75" w:rsidRPr="000F4F75" w:rsidRDefault="000F4F75" w:rsidP="000F4F75">
            <w:pPr>
              <w:spacing w:after="0" w:line="240" w:lineRule="auto"/>
              <w:rPr>
                <w:rFonts w:ascii="Calibri" w:eastAsia="Times New Roman" w:hAnsi="Calibri" w:cs="Calibri"/>
                <w:color w:val="000000"/>
                <w:sz w:val="18"/>
                <w:szCs w:val="18"/>
                <w:lang w:eastAsia="es-ES"/>
              </w:rPr>
            </w:pPr>
            <w:r w:rsidRPr="000F4F75">
              <w:rPr>
                <w:rFonts w:ascii="Calibri" w:eastAsia="Times New Roman" w:hAnsi="Calibri" w:cs="Calibri"/>
                <w:color w:val="000000"/>
                <w:sz w:val="18"/>
                <w:szCs w:val="18"/>
                <w:lang w:eastAsia="es-ES"/>
              </w:rPr>
              <w:t>Rentas y otros ingresos derivados del patrimonio</w:t>
            </w:r>
          </w:p>
        </w:tc>
        <w:tc>
          <w:tcPr>
            <w:tcW w:w="1262" w:type="dxa"/>
            <w:tcBorders>
              <w:top w:val="nil"/>
              <w:left w:val="nil"/>
              <w:bottom w:val="single" w:sz="8" w:space="0" w:color="808080"/>
              <w:right w:val="single" w:sz="8" w:space="0" w:color="808080"/>
            </w:tcBorders>
            <w:shd w:val="clear" w:color="auto" w:fill="auto"/>
            <w:vAlign w:val="bottom"/>
            <w:hideMark/>
          </w:tcPr>
          <w:p w:rsidR="000F4F75" w:rsidRPr="000F4F75" w:rsidRDefault="000F4F75" w:rsidP="000F4F75">
            <w:pPr>
              <w:spacing w:after="0" w:line="240" w:lineRule="auto"/>
              <w:jc w:val="right"/>
              <w:rPr>
                <w:rFonts w:ascii="Calibri" w:eastAsia="Times New Roman" w:hAnsi="Calibri" w:cs="Calibri"/>
                <w:color w:val="000000"/>
                <w:sz w:val="18"/>
                <w:szCs w:val="18"/>
                <w:lang w:eastAsia="es-ES"/>
              </w:rPr>
            </w:pPr>
            <w:r w:rsidRPr="000F4F75">
              <w:rPr>
                <w:rFonts w:ascii="Calibri" w:eastAsia="Times New Roman" w:hAnsi="Calibri" w:cs="Calibri"/>
                <w:color w:val="000000"/>
                <w:sz w:val="18"/>
                <w:szCs w:val="18"/>
                <w:lang w:eastAsia="es-ES"/>
              </w:rPr>
              <w:t> </w:t>
            </w:r>
          </w:p>
        </w:tc>
        <w:tc>
          <w:tcPr>
            <w:tcW w:w="1734" w:type="dxa"/>
            <w:tcBorders>
              <w:top w:val="nil"/>
              <w:left w:val="nil"/>
              <w:bottom w:val="single" w:sz="8" w:space="0" w:color="808080"/>
              <w:right w:val="single" w:sz="8" w:space="0" w:color="808080"/>
            </w:tcBorders>
            <w:shd w:val="clear" w:color="auto" w:fill="auto"/>
            <w:vAlign w:val="bottom"/>
            <w:hideMark/>
          </w:tcPr>
          <w:p w:rsidR="000F4F75" w:rsidRPr="000F4F75" w:rsidRDefault="000F4F75" w:rsidP="000F4F75">
            <w:pPr>
              <w:spacing w:after="0" w:line="240" w:lineRule="auto"/>
              <w:jc w:val="right"/>
              <w:rPr>
                <w:rFonts w:ascii="Calibri" w:eastAsia="Times New Roman" w:hAnsi="Calibri" w:cs="Calibri"/>
                <w:color w:val="000000"/>
                <w:sz w:val="18"/>
                <w:szCs w:val="18"/>
                <w:lang w:eastAsia="es-ES"/>
              </w:rPr>
            </w:pPr>
            <w:r w:rsidRPr="000F4F75">
              <w:rPr>
                <w:rFonts w:ascii="Calibri" w:eastAsia="Times New Roman" w:hAnsi="Calibri" w:cs="Calibri"/>
                <w:color w:val="000000"/>
                <w:sz w:val="18"/>
                <w:szCs w:val="18"/>
                <w:lang w:eastAsia="es-ES"/>
              </w:rPr>
              <w:t> </w:t>
            </w:r>
          </w:p>
        </w:tc>
      </w:tr>
      <w:tr w:rsidR="000F4F75" w:rsidRPr="000F4F75" w:rsidTr="00416A59">
        <w:trPr>
          <w:trHeight w:val="253"/>
          <w:jc w:val="center"/>
        </w:trPr>
        <w:tc>
          <w:tcPr>
            <w:tcW w:w="5661" w:type="dxa"/>
            <w:tcBorders>
              <w:top w:val="nil"/>
              <w:left w:val="single" w:sz="8" w:space="0" w:color="808080"/>
              <w:bottom w:val="single" w:sz="8" w:space="0" w:color="808080"/>
              <w:right w:val="single" w:sz="8" w:space="0" w:color="808080"/>
            </w:tcBorders>
            <w:shd w:val="clear" w:color="auto" w:fill="auto"/>
            <w:vAlign w:val="bottom"/>
            <w:hideMark/>
          </w:tcPr>
          <w:p w:rsidR="000F4F75" w:rsidRPr="000F4F75" w:rsidRDefault="000F4F75" w:rsidP="000F4F75">
            <w:pPr>
              <w:spacing w:after="0" w:line="240" w:lineRule="auto"/>
              <w:rPr>
                <w:rFonts w:ascii="Calibri" w:eastAsia="Times New Roman" w:hAnsi="Calibri" w:cs="Calibri"/>
                <w:color w:val="000000"/>
                <w:sz w:val="18"/>
                <w:szCs w:val="18"/>
                <w:lang w:eastAsia="es-ES"/>
              </w:rPr>
            </w:pPr>
            <w:r w:rsidRPr="000F4F75">
              <w:rPr>
                <w:rFonts w:ascii="Calibri" w:eastAsia="Times New Roman" w:hAnsi="Calibri" w:cs="Calibri"/>
                <w:color w:val="000000"/>
                <w:sz w:val="18"/>
                <w:szCs w:val="18"/>
                <w:lang w:eastAsia="es-ES"/>
              </w:rPr>
              <w:t>Ventas y prestaciones de servicios de las actividades propias</w:t>
            </w:r>
          </w:p>
        </w:tc>
        <w:tc>
          <w:tcPr>
            <w:tcW w:w="1262" w:type="dxa"/>
            <w:tcBorders>
              <w:top w:val="nil"/>
              <w:left w:val="nil"/>
              <w:bottom w:val="single" w:sz="8" w:space="0" w:color="808080"/>
              <w:right w:val="single" w:sz="8" w:space="0" w:color="808080"/>
            </w:tcBorders>
            <w:shd w:val="clear" w:color="auto" w:fill="auto"/>
            <w:vAlign w:val="bottom"/>
            <w:hideMark/>
          </w:tcPr>
          <w:p w:rsidR="000F4F75" w:rsidRPr="000F4F75" w:rsidRDefault="000F4F75" w:rsidP="000F4F75">
            <w:pPr>
              <w:spacing w:after="0" w:line="240" w:lineRule="auto"/>
              <w:jc w:val="right"/>
              <w:rPr>
                <w:rFonts w:ascii="Calibri" w:eastAsia="Times New Roman" w:hAnsi="Calibri" w:cs="Calibri"/>
                <w:color w:val="000000"/>
                <w:sz w:val="18"/>
                <w:szCs w:val="18"/>
                <w:lang w:eastAsia="es-ES"/>
              </w:rPr>
            </w:pPr>
            <w:r w:rsidRPr="000F4F75">
              <w:rPr>
                <w:rFonts w:ascii="Calibri" w:eastAsia="Times New Roman" w:hAnsi="Calibri" w:cs="Calibri"/>
                <w:color w:val="000000"/>
                <w:sz w:val="18"/>
                <w:szCs w:val="18"/>
                <w:lang w:eastAsia="es-ES"/>
              </w:rPr>
              <w:t> </w:t>
            </w:r>
          </w:p>
        </w:tc>
        <w:tc>
          <w:tcPr>
            <w:tcW w:w="1734" w:type="dxa"/>
            <w:tcBorders>
              <w:top w:val="nil"/>
              <w:left w:val="nil"/>
              <w:bottom w:val="single" w:sz="8" w:space="0" w:color="808080"/>
              <w:right w:val="single" w:sz="8" w:space="0" w:color="808080"/>
            </w:tcBorders>
            <w:shd w:val="clear" w:color="auto" w:fill="auto"/>
            <w:vAlign w:val="bottom"/>
            <w:hideMark/>
          </w:tcPr>
          <w:p w:rsidR="000F4F75" w:rsidRPr="000F4F75" w:rsidRDefault="000F4F75" w:rsidP="000F4F75">
            <w:pPr>
              <w:spacing w:after="0" w:line="240" w:lineRule="auto"/>
              <w:jc w:val="right"/>
              <w:rPr>
                <w:rFonts w:ascii="Calibri" w:eastAsia="Times New Roman" w:hAnsi="Calibri" w:cs="Calibri"/>
                <w:color w:val="000000"/>
                <w:sz w:val="18"/>
                <w:szCs w:val="18"/>
                <w:lang w:eastAsia="es-ES"/>
              </w:rPr>
            </w:pPr>
            <w:r w:rsidRPr="000F4F75">
              <w:rPr>
                <w:rFonts w:ascii="Calibri" w:eastAsia="Times New Roman" w:hAnsi="Calibri" w:cs="Calibri"/>
                <w:color w:val="000000"/>
                <w:sz w:val="18"/>
                <w:szCs w:val="18"/>
                <w:lang w:eastAsia="es-ES"/>
              </w:rPr>
              <w:t> </w:t>
            </w:r>
          </w:p>
        </w:tc>
      </w:tr>
      <w:tr w:rsidR="000F4F75" w:rsidRPr="000F4F75" w:rsidTr="00416A59">
        <w:trPr>
          <w:trHeight w:val="253"/>
          <w:jc w:val="center"/>
        </w:trPr>
        <w:tc>
          <w:tcPr>
            <w:tcW w:w="5661" w:type="dxa"/>
            <w:tcBorders>
              <w:top w:val="nil"/>
              <w:left w:val="single" w:sz="8" w:space="0" w:color="808080"/>
              <w:bottom w:val="single" w:sz="8" w:space="0" w:color="808080"/>
              <w:right w:val="single" w:sz="8" w:space="0" w:color="808080"/>
            </w:tcBorders>
            <w:shd w:val="clear" w:color="auto" w:fill="auto"/>
            <w:vAlign w:val="bottom"/>
            <w:hideMark/>
          </w:tcPr>
          <w:p w:rsidR="000F4F75" w:rsidRPr="000F4F75" w:rsidRDefault="000F4F75" w:rsidP="000F4F75">
            <w:pPr>
              <w:spacing w:after="0" w:line="240" w:lineRule="auto"/>
              <w:rPr>
                <w:rFonts w:ascii="Calibri" w:eastAsia="Times New Roman" w:hAnsi="Calibri" w:cs="Calibri"/>
                <w:color w:val="000000"/>
                <w:sz w:val="18"/>
                <w:szCs w:val="18"/>
                <w:lang w:eastAsia="es-ES"/>
              </w:rPr>
            </w:pPr>
            <w:r w:rsidRPr="000F4F75">
              <w:rPr>
                <w:rFonts w:ascii="Calibri" w:eastAsia="Times New Roman" w:hAnsi="Calibri" w:cs="Calibri"/>
                <w:color w:val="000000"/>
                <w:sz w:val="18"/>
                <w:szCs w:val="18"/>
                <w:lang w:eastAsia="es-ES"/>
              </w:rPr>
              <w:t>Ingresos ordinarios de las actividades mercantiles</w:t>
            </w:r>
          </w:p>
        </w:tc>
        <w:tc>
          <w:tcPr>
            <w:tcW w:w="1262" w:type="dxa"/>
            <w:tcBorders>
              <w:top w:val="nil"/>
              <w:left w:val="nil"/>
              <w:bottom w:val="single" w:sz="8" w:space="0" w:color="808080"/>
              <w:right w:val="single" w:sz="8" w:space="0" w:color="808080"/>
            </w:tcBorders>
            <w:shd w:val="clear" w:color="auto" w:fill="auto"/>
            <w:vAlign w:val="bottom"/>
            <w:hideMark/>
          </w:tcPr>
          <w:p w:rsidR="000F4F75" w:rsidRPr="000F4F75" w:rsidRDefault="000F4F75" w:rsidP="000F4F75">
            <w:pPr>
              <w:spacing w:after="0" w:line="240" w:lineRule="auto"/>
              <w:jc w:val="right"/>
              <w:rPr>
                <w:rFonts w:ascii="Calibri" w:eastAsia="Times New Roman" w:hAnsi="Calibri" w:cs="Calibri"/>
                <w:color w:val="000000"/>
                <w:sz w:val="18"/>
                <w:szCs w:val="18"/>
                <w:lang w:eastAsia="es-ES"/>
              </w:rPr>
            </w:pPr>
            <w:r w:rsidRPr="000F4F75">
              <w:rPr>
                <w:rFonts w:ascii="Calibri" w:eastAsia="Times New Roman" w:hAnsi="Calibri" w:cs="Calibri"/>
                <w:color w:val="000000"/>
                <w:sz w:val="18"/>
                <w:szCs w:val="18"/>
                <w:lang w:eastAsia="es-ES"/>
              </w:rPr>
              <w:t>61.492,91</w:t>
            </w:r>
          </w:p>
        </w:tc>
        <w:tc>
          <w:tcPr>
            <w:tcW w:w="1734" w:type="dxa"/>
            <w:tcBorders>
              <w:top w:val="nil"/>
              <w:left w:val="nil"/>
              <w:bottom w:val="single" w:sz="8" w:space="0" w:color="808080"/>
              <w:right w:val="single" w:sz="8" w:space="0" w:color="808080"/>
            </w:tcBorders>
            <w:shd w:val="clear" w:color="auto" w:fill="auto"/>
            <w:vAlign w:val="bottom"/>
            <w:hideMark/>
          </w:tcPr>
          <w:p w:rsidR="000F4F75" w:rsidRPr="000F4F75" w:rsidRDefault="000F4F75" w:rsidP="000F4F75">
            <w:pPr>
              <w:spacing w:after="0" w:line="240" w:lineRule="auto"/>
              <w:jc w:val="right"/>
              <w:rPr>
                <w:rFonts w:ascii="Calibri" w:eastAsia="Times New Roman" w:hAnsi="Calibri" w:cs="Calibri"/>
                <w:color w:val="000000"/>
                <w:sz w:val="18"/>
                <w:szCs w:val="18"/>
                <w:lang w:eastAsia="es-ES"/>
              </w:rPr>
            </w:pPr>
            <w:r w:rsidRPr="000F4F75">
              <w:rPr>
                <w:rFonts w:ascii="Calibri" w:eastAsia="Times New Roman" w:hAnsi="Calibri" w:cs="Calibri"/>
                <w:color w:val="000000"/>
                <w:sz w:val="18"/>
                <w:szCs w:val="18"/>
                <w:lang w:eastAsia="es-ES"/>
              </w:rPr>
              <w:t>61.492,91</w:t>
            </w:r>
          </w:p>
        </w:tc>
      </w:tr>
      <w:tr w:rsidR="000F4F75" w:rsidRPr="000F4F75" w:rsidTr="00416A59">
        <w:trPr>
          <w:trHeight w:val="253"/>
          <w:jc w:val="center"/>
        </w:trPr>
        <w:tc>
          <w:tcPr>
            <w:tcW w:w="5661" w:type="dxa"/>
            <w:tcBorders>
              <w:top w:val="nil"/>
              <w:left w:val="single" w:sz="8" w:space="0" w:color="808080"/>
              <w:bottom w:val="single" w:sz="8" w:space="0" w:color="808080"/>
              <w:right w:val="single" w:sz="8" w:space="0" w:color="808080"/>
            </w:tcBorders>
            <w:shd w:val="clear" w:color="auto" w:fill="auto"/>
            <w:vAlign w:val="bottom"/>
            <w:hideMark/>
          </w:tcPr>
          <w:p w:rsidR="000F4F75" w:rsidRPr="000F4F75" w:rsidRDefault="000F4F75" w:rsidP="000F4F75">
            <w:pPr>
              <w:spacing w:after="0" w:line="240" w:lineRule="auto"/>
              <w:rPr>
                <w:rFonts w:ascii="Calibri" w:eastAsia="Times New Roman" w:hAnsi="Calibri" w:cs="Calibri"/>
                <w:color w:val="000000"/>
                <w:sz w:val="18"/>
                <w:szCs w:val="18"/>
                <w:lang w:eastAsia="es-ES"/>
              </w:rPr>
            </w:pPr>
            <w:r w:rsidRPr="000F4F75">
              <w:rPr>
                <w:rFonts w:ascii="Calibri" w:eastAsia="Times New Roman" w:hAnsi="Calibri" w:cs="Calibri"/>
                <w:color w:val="000000"/>
                <w:sz w:val="18"/>
                <w:szCs w:val="18"/>
                <w:lang w:eastAsia="es-ES"/>
              </w:rPr>
              <w:t>Subvenciones del sector público</w:t>
            </w:r>
          </w:p>
        </w:tc>
        <w:tc>
          <w:tcPr>
            <w:tcW w:w="1262" w:type="dxa"/>
            <w:tcBorders>
              <w:top w:val="nil"/>
              <w:left w:val="nil"/>
              <w:bottom w:val="single" w:sz="8" w:space="0" w:color="808080"/>
              <w:right w:val="single" w:sz="8" w:space="0" w:color="808080"/>
            </w:tcBorders>
            <w:shd w:val="clear" w:color="auto" w:fill="auto"/>
            <w:vAlign w:val="bottom"/>
            <w:hideMark/>
          </w:tcPr>
          <w:p w:rsidR="000F4F75" w:rsidRPr="000F4F75" w:rsidRDefault="000F4F75" w:rsidP="000F4F75">
            <w:pPr>
              <w:spacing w:after="0" w:line="240" w:lineRule="auto"/>
              <w:jc w:val="right"/>
              <w:rPr>
                <w:rFonts w:ascii="Calibri" w:eastAsia="Times New Roman" w:hAnsi="Calibri" w:cs="Calibri"/>
                <w:color w:val="000000"/>
                <w:sz w:val="18"/>
                <w:szCs w:val="18"/>
                <w:lang w:eastAsia="es-ES"/>
              </w:rPr>
            </w:pPr>
            <w:r w:rsidRPr="000F4F75">
              <w:rPr>
                <w:rFonts w:ascii="Calibri" w:eastAsia="Times New Roman" w:hAnsi="Calibri" w:cs="Calibri"/>
                <w:color w:val="000000"/>
                <w:sz w:val="18"/>
                <w:szCs w:val="18"/>
                <w:lang w:eastAsia="es-ES"/>
              </w:rPr>
              <w:t>235.308,31</w:t>
            </w:r>
          </w:p>
        </w:tc>
        <w:tc>
          <w:tcPr>
            <w:tcW w:w="1734" w:type="dxa"/>
            <w:tcBorders>
              <w:top w:val="nil"/>
              <w:left w:val="nil"/>
              <w:bottom w:val="single" w:sz="8" w:space="0" w:color="808080"/>
              <w:right w:val="single" w:sz="8" w:space="0" w:color="808080"/>
            </w:tcBorders>
            <w:shd w:val="clear" w:color="auto" w:fill="auto"/>
            <w:vAlign w:val="bottom"/>
            <w:hideMark/>
          </w:tcPr>
          <w:p w:rsidR="000F4F75" w:rsidRPr="000F4F75" w:rsidRDefault="000F4F75" w:rsidP="000F4F75">
            <w:pPr>
              <w:spacing w:after="0" w:line="240" w:lineRule="auto"/>
              <w:jc w:val="right"/>
              <w:rPr>
                <w:rFonts w:ascii="Calibri" w:eastAsia="Times New Roman" w:hAnsi="Calibri" w:cs="Calibri"/>
                <w:color w:val="000000"/>
                <w:sz w:val="18"/>
                <w:szCs w:val="18"/>
                <w:lang w:eastAsia="es-ES"/>
              </w:rPr>
            </w:pPr>
            <w:r w:rsidRPr="000F4F75">
              <w:rPr>
                <w:rFonts w:ascii="Calibri" w:eastAsia="Times New Roman" w:hAnsi="Calibri" w:cs="Calibri"/>
                <w:color w:val="000000"/>
                <w:sz w:val="18"/>
                <w:szCs w:val="18"/>
                <w:lang w:eastAsia="es-ES"/>
              </w:rPr>
              <w:t>235.308,31</w:t>
            </w:r>
          </w:p>
        </w:tc>
      </w:tr>
      <w:tr w:rsidR="000F4F75" w:rsidRPr="000F4F75" w:rsidTr="00416A59">
        <w:trPr>
          <w:trHeight w:val="253"/>
          <w:jc w:val="center"/>
        </w:trPr>
        <w:tc>
          <w:tcPr>
            <w:tcW w:w="5661" w:type="dxa"/>
            <w:tcBorders>
              <w:top w:val="nil"/>
              <w:left w:val="single" w:sz="8" w:space="0" w:color="808080"/>
              <w:bottom w:val="single" w:sz="8" w:space="0" w:color="808080"/>
              <w:right w:val="single" w:sz="8" w:space="0" w:color="808080"/>
            </w:tcBorders>
            <w:shd w:val="clear" w:color="auto" w:fill="auto"/>
            <w:vAlign w:val="bottom"/>
            <w:hideMark/>
          </w:tcPr>
          <w:p w:rsidR="000F4F75" w:rsidRPr="000F4F75" w:rsidRDefault="000F4F75" w:rsidP="000F4F75">
            <w:pPr>
              <w:spacing w:after="0" w:line="240" w:lineRule="auto"/>
              <w:rPr>
                <w:rFonts w:ascii="Calibri" w:eastAsia="Times New Roman" w:hAnsi="Calibri" w:cs="Calibri"/>
                <w:color w:val="000000"/>
                <w:sz w:val="18"/>
                <w:szCs w:val="18"/>
                <w:lang w:eastAsia="es-ES"/>
              </w:rPr>
            </w:pPr>
            <w:r w:rsidRPr="000F4F75">
              <w:rPr>
                <w:rFonts w:ascii="Calibri" w:eastAsia="Times New Roman" w:hAnsi="Calibri" w:cs="Calibri"/>
                <w:color w:val="000000"/>
                <w:sz w:val="18"/>
                <w:szCs w:val="18"/>
                <w:lang w:eastAsia="es-ES"/>
              </w:rPr>
              <w:t>Aportaciones privadas</w:t>
            </w:r>
          </w:p>
        </w:tc>
        <w:tc>
          <w:tcPr>
            <w:tcW w:w="1262" w:type="dxa"/>
            <w:tcBorders>
              <w:top w:val="nil"/>
              <w:left w:val="nil"/>
              <w:bottom w:val="single" w:sz="8" w:space="0" w:color="808080"/>
              <w:right w:val="single" w:sz="8" w:space="0" w:color="808080"/>
            </w:tcBorders>
            <w:shd w:val="clear" w:color="auto" w:fill="auto"/>
            <w:vAlign w:val="bottom"/>
            <w:hideMark/>
          </w:tcPr>
          <w:p w:rsidR="000F4F75" w:rsidRPr="000F4F75" w:rsidRDefault="000F4F75" w:rsidP="000F4F75">
            <w:pPr>
              <w:spacing w:after="0" w:line="240" w:lineRule="auto"/>
              <w:jc w:val="right"/>
              <w:rPr>
                <w:rFonts w:ascii="Calibri" w:eastAsia="Times New Roman" w:hAnsi="Calibri" w:cs="Calibri"/>
                <w:color w:val="000000"/>
                <w:sz w:val="18"/>
                <w:szCs w:val="18"/>
                <w:lang w:eastAsia="es-ES"/>
              </w:rPr>
            </w:pPr>
            <w:r w:rsidRPr="000F4F75">
              <w:rPr>
                <w:rFonts w:ascii="Calibri" w:eastAsia="Times New Roman" w:hAnsi="Calibri" w:cs="Calibri"/>
                <w:color w:val="000000"/>
                <w:sz w:val="18"/>
                <w:szCs w:val="18"/>
                <w:lang w:eastAsia="es-ES"/>
              </w:rPr>
              <w:t> </w:t>
            </w:r>
          </w:p>
        </w:tc>
        <w:tc>
          <w:tcPr>
            <w:tcW w:w="1734" w:type="dxa"/>
            <w:tcBorders>
              <w:top w:val="nil"/>
              <w:left w:val="nil"/>
              <w:bottom w:val="single" w:sz="8" w:space="0" w:color="808080"/>
              <w:right w:val="single" w:sz="8" w:space="0" w:color="808080"/>
            </w:tcBorders>
            <w:shd w:val="clear" w:color="auto" w:fill="auto"/>
            <w:vAlign w:val="bottom"/>
            <w:hideMark/>
          </w:tcPr>
          <w:p w:rsidR="000F4F75" w:rsidRPr="000F4F75" w:rsidRDefault="000F4F75" w:rsidP="000F4F75">
            <w:pPr>
              <w:spacing w:after="0" w:line="240" w:lineRule="auto"/>
              <w:jc w:val="right"/>
              <w:rPr>
                <w:rFonts w:ascii="Calibri" w:eastAsia="Times New Roman" w:hAnsi="Calibri" w:cs="Calibri"/>
                <w:color w:val="000000"/>
                <w:sz w:val="18"/>
                <w:szCs w:val="18"/>
                <w:lang w:eastAsia="es-ES"/>
              </w:rPr>
            </w:pPr>
            <w:r w:rsidRPr="000F4F75">
              <w:rPr>
                <w:rFonts w:ascii="Calibri" w:eastAsia="Times New Roman" w:hAnsi="Calibri" w:cs="Calibri"/>
                <w:color w:val="000000"/>
                <w:sz w:val="18"/>
                <w:szCs w:val="18"/>
                <w:lang w:eastAsia="es-ES"/>
              </w:rPr>
              <w:t> </w:t>
            </w:r>
          </w:p>
        </w:tc>
      </w:tr>
      <w:tr w:rsidR="000F4F75" w:rsidRPr="000F4F75" w:rsidTr="00416A59">
        <w:trPr>
          <w:trHeight w:val="253"/>
          <w:jc w:val="center"/>
        </w:trPr>
        <w:tc>
          <w:tcPr>
            <w:tcW w:w="5661" w:type="dxa"/>
            <w:tcBorders>
              <w:top w:val="nil"/>
              <w:left w:val="single" w:sz="8" w:space="0" w:color="808080"/>
              <w:bottom w:val="single" w:sz="8" w:space="0" w:color="808080"/>
              <w:right w:val="single" w:sz="8" w:space="0" w:color="808080"/>
            </w:tcBorders>
            <w:shd w:val="clear" w:color="auto" w:fill="auto"/>
            <w:vAlign w:val="bottom"/>
            <w:hideMark/>
          </w:tcPr>
          <w:p w:rsidR="000F4F75" w:rsidRPr="000F4F75" w:rsidRDefault="000F4F75" w:rsidP="000F4F75">
            <w:pPr>
              <w:spacing w:after="0" w:line="240" w:lineRule="auto"/>
              <w:rPr>
                <w:rFonts w:ascii="Calibri" w:eastAsia="Times New Roman" w:hAnsi="Calibri" w:cs="Calibri"/>
                <w:color w:val="000000"/>
                <w:sz w:val="18"/>
                <w:szCs w:val="18"/>
                <w:lang w:eastAsia="es-ES"/>
              </w:rPr>
            </w:pPr>
            <w:r w:rsidRPr="000F4F75">
              <w:rPr>
                <w:rFonts w:ascii="Calibri" w:eastAsia="Times New Roman" w:hAnsi="Calibri" w:cs="Calibri"/>
                <w:color w:val="000000"/>
                <w:sz w:val="18"/>
                <w:szCs w:val="18"/>
                <w:lang w:eastAsia="es-ES"/>
              </w:rPr>
              <w:t>Otros tipos de ingresos</w:t>
            </w:r>
          </w:p>
        </w:tc>
        <w:tc>
          <w:tcPr>
            <w:tcW w:w="1262" w:type="dxa"/>
            <w:tcBorders>
              <w:top w:val="nil"/>
              <w:left w:val="nil"/>
              <w:bottom w:val="single" w:sz="8" w:space="0" w:color="808080"/>
              <w:right w:val="single" w:sz="8" w:space="0" w:color="808080"/>
            </w:tcBorders>
            <w:shd w:val="clear" w:color="auto" w:fill="auto"/>
            <w:vAlign w:val="bottom"/>
            <w:hideMark/>
          </w:tcPr>
          <w:p w:rsidR="000F4F75" w:rsidRPr="000F4F75" w:rsidRDefault="000F4F75" w:rsidP="000F4F75">
            <w:pPr>
              <w:spacing w:after="0" w:line="240" w:lineRule="auto"/>
              <w:jc w:val="right"/>
              <w:rPr>
                <w:rFonts w:ascii="Calibri" w:eastAsia="Times New Roman" w:hAnsi="Calibri" w:cs="Calibri"/>
                <w:color w:val="000000"/>
                <w:sz w:val="18"/>
                <w:szCs w:val="18"/>
                <w:lang w:eastAsia="es-ES"/>
              </w:rPr>
            </w:pPr>
            <w:r w:rsidRPr="000F4F75">
              <w:rPr>
                <w:rFonts w:ascii="Calibri" w:eastAsia="Times New Roman" w:hAnsi="Calibri" w:cs="Calibri"/>
                <w:color w:val="000000"/>
                <w:sz w:val="18"/>
                <w:szCs w:val="18"/>
                <w:lang w:eastAsia="es-ES"/>
              </w:rPr>
              <w:t>0,73</w:t>
            </w:r>
          </w:p>
        </w:tc>
        <w:tc>
          <w:tcPr>
            <w:tcW w:w="1734" w:type="dxa"/>
            <w:tcBorders>
              <w:top w:val="nil"/>
              <w:left w:val="nil"/>
              <w:bottom w:val="single" w:sz="8" w:space="0" w:color="808080"/>
              <w:right w:val="single" w:sz="8" w:space="0" w:color="808080"/>
            </w:tcBorders>
            <w:shd w:val="clear" w:color="auto" w:fill="auto"/>
            <w:vAlign w:val="bottom"/>
            <w:hideMark/>
          </w:tcPr>
          <w:p w:rsidR="000F4F75" w:rsidRPr="000F4F75" w:rsidRDefault="000F4F75" w:rsidP="000F4F75">
            <w:pPr>
              <w:spacing w:after="0" w:line="240" w:lineRule="auto"/>
              <w:jc w:val="right"/>
              <w:rPr>
                <w:rFonts w:ascii="Calibri" w:eastAsia="Times New Roman" w:hAnsi="Calibri" w:cs="Calibri"/>
                <w:color w:val="000000"/>
                <w:sz w:val="18"/>
                <w:szCs w:val="18"/>
                <w:lang w:eastAsia="es-ES"/>
              </w:rPr>
            </w:pPr>
            <w:r w:rsidRPr="000F4F75">
              <w:rPr>
                <w:rFonts w:ascii="Calibri" w:eastAsia="Times New Roman" w:hAnsi="Calibri" w:cs="Calibri"/>
                <w:color w:val="000000"/>
                <w:sz w:val="18"/>
                <w:szCs w:val="18"/>
                <w:lang w:eastAsia="es-ES"/>
              </w:rPr>
              <w:t>0,73</w:t>
            </w:r>
          </w:p>
        </w:tc>
      </w:tr>
      <w:tr w:rsidR="000F4F75" w:rsidRPr="000F4F75" w:rsidTr="00416A59">
        <w:trPr>
          <w:trHeight w:val="253"/>
          <w:jc w:val="center"/>
        </w:trPr>
        <w:tc>
          <w:tcPr>
            <w:tcW w:w="5661" w:type="dxa"/>
            <w:tcBorders>
              <w:top w:val="nil"/>
              <w:left w:val="single" w:sz="8" w:space="0" w:color="808080"/>
              <w:bottom w:val="single" w:sz="8" w:space="0" w:color="808080"/>
              <w:right w:val="single" w:sz="8" w:space="0" w:color="808080"/>
            </w:tcBorders>
            <w:shd w:val="clear" w:color="000000" w:fill="D9D9D9"/>
            <w:vAlign w:val="bottom"/>
            <w:hideMark/>
          </w:tcPr>
          <w:p w:rsidR="000F4F75" w:rsidRPr="000F4F75" w:rsidRDefault="000F4F75" w:rsidP="000F4F75">
            <w:pPr>
              <w:spacing w:after="0" w:line="240" w:lineRule="auto"/>
              <w:rPr>
                <w:rFonts w:ascii="Calibri" w:eastAsia="Times New Roman" w:hAnsi="Calibri" w:cs="Calibri"/>
                <w:b/>
                <w:bCs/>
                <w:color w:val="000000"/>
                <w:sz w:val="18"/>
                <w:szCs w:val="18"/>
                <w:lang w:eastAsia="es-ES"/>
              </w:rPr>
            </w:pPr>
            <w:r w:rsidRPr="000F4F75">
              <w:rPr>
                <w:rFonts w:ascii="Calibri" w:eastAsia="Times New Roman" w:hAnsi="Calibri" w:cs="Calibri"/>
                <w:b/>
                <w:bCs/>
                <w:color w:val="000000"/>
                <w:sz w:val="18"/>
                <w:szCs w:val="18"/>
                <w:lang w:eastAsia="es-ES"/>
              </w:rPr>
              <w:t>TOTAL INGRESOS OBTENIDOS</w:t>
            </w:r>
          </w:p>
        </w:tc>
        <w:tc>
          <w:tcPr>
            <w:tcW w:w="1262" w:type="dxa"/>
            <w:tcBorders>
              <w:top w:val="nil"/>
              <w:left w:val="nil"/>
              <w:bottom w:val="single" w:sz="8" w:space="0" w:color="808080"/>
              <w:right w:val="single" w:sz="8" w:space="0" w:color="808080"/>
            </w:tcBorders>
            <w:shd w:val="clear" w:color="000000" w:fill="D9D9D9"/>
            <w:vAlign w:val="bottom"/>
            <w:hideMark/>
          </w:tcPr>
          <w:p w:rsidR="000F4F75" w:rsidRPr="000F4F75" w:rsidRDefault="000F4F75" w:rsidP="000F4F75">
            <w:pPr>
              <w:spacing w:after="0" w:line="240" w:lineRule="auto"/>
              <w:jc w:val="right"/>
              <w:rPr>
                <w:rFonts w:ascii="Calibri" w:eastAsia="Times New Roman" w:hAnsi="Calibri" w:cs="Calibri"/>
                <w:b/>
                <w:bCs/>
                <w:color w:val="000000"/>
                <w:sz w:val="18"/>
                <w:szCs w:val="18"/>
                <w:lang w:eastAsia="es-ES"/>
              </w:rPr>
            </w:pPr>
            <w:r w:rsidRPr="000F4F75">
              <w:rPr>
                <w:rFonts w:ascii="Calibri" w:eastAsia="Times New Roman" w:hAnsi="Calibri" w:cs="Calibri"/>
                <w:b/>
                <w:bCs/>
                <w:color w:val="000000"/>
                <w:sz w:val="18"/>
                <w:szCs w:val="18"/>
                <w:lang w:eastAsia="es-ES"/>
              </w:rPr>
              <w:t>296.801,95</w:t>
            </w:r>
          </w:p>
        </w:tc>
        <w:tc>
          <w:tcPr>
            <w:tcW w:w="1734" w:type="dxa"/>
            <w:tcBorders>
              <w:top w:val="nil"/>
              <w:left w:val="nil"/>
              <w:bottom w:val="single" w:sz="8" w:space="0" w:color="808080"/>
              <w:right w:val="single" w:sz="8" w:space="0" w:color="808080"/>
            </w:tcBorders>
            <w:shd w:val="clear" w:color="000000" w:fill="D9D9D9"/>
            <w:vAlign w:val="bottom"/>
            <w:hideMark/>
          </w:tcPr>
          <w:p w:rsidR="000F4F75" w:rsidRPr="000F4F75" w:rsidRDefault="000F4F75" w:rsidP="000F4F75">
            <w:pPr>
              <w:spacing w:after="0" w:line="240" w:lineRule="auto"/>
              <w:jc w:val="right"/>
              <w:rPr>
                <w:rFonts w:ascii="Calibri" w:eastAsia="Times New Roman" w:hAnsi="Calibri" w:cs="Calibri"/>
                <w:b/>
                <w:bCs/>
                <w:color w:val="000000"/>
                <w:sz w:val="18"/>
                <w:szCs w:val="18"/>
                <w:lang w:eastAsia="es-ES"/>
              </w:rPr>
            </w:pPr>
            <w:r w:rsidRPr="000F4F75">
              <w:rPr>
                <w:rFonts w:ascii="Calibri" w:eastAsia="Times New Roman" w:hAnsi="Calibri" w:cs="Calibri"/>
                <w:b/>
                <w:bCs/>
                <w:color w:val="000000"/>
                <w:sz w:val="18"/>
                <w:szCs w:val="18"/>
                <w:lang w:eastAsia="es-ES"/>
              </w:rPr>
              <w:t>296.801,95</w:t>
            </w:r>
          </w:p>
        </w:tc>
      </w:tr>
    </w:tbl>
    <w:p w:rsidR="00316673" w:rsidRDefault="00316673" w:rsidP="003655E4">
      <w:pPr>
        <w:numPr>
          <w:ilvl w:val="0"/>
          <w:numId w:val="15"/>
        </w:numPr>
        <w:spacing w:before="120" w:after="120" w:line="280" w:lineRule="exact"/>
        <w:ind w:left="0" w:firstLine="0"/>
        <w:rPr>
          <w:b/>
        </w:rPr>
      </w:pPr>
      <w:r>
        <w:rPr>
          <w:b/>
        </w:rPr>
        <w:t>Otros recursos económicos obtenidos por la Fundación</w:t>
      </w:r>
    </w:p>
    <w:tbl>
      <w:tblPr>
        <w:tblW w:w="8670" w:type="dxa"/>
        <w:jc w:val="center"/>
        <w:tblInd w:w="60" w:type="dxa"/>
        <w:tblCellMar>
          <w:left w:w="70" w:type="dxa"/>
          <w:right w:w="70" w:type="dxa"/>
        </w:tblCellMar>
        <w:tblLook w:val="04A0"/>
      </w:tblPr>
      <w:tblGrid>
        <w:gridCol w:w="6002"/>
        <w:gridCol w:w="1334"/>
        <w:gridCol w:w="1334"/>
      </w:tblGrid>
      <w:tr w:rsidR="000F4F75" w:rsidRPr="000F4F75" w:rsidTr="00416A59">
        <w:trPr>
          <w:trHeight w:val="333"/>
          <w:jc w:val="center"/>
        </w:trPr>
        <w:tc>
          <w:tcPr>
            <w:tcW w:w="6002" w:type="dxa"/>
            <w:vMerge w:val="restart"/>
            <w:tcBorders>
              <w:top w:val="single" w:sz="8" w:space="0" w:color="808080"/>
              <w:left w:val="single" w:sz="8" w:space="0" w:color="808080"/>
              <w:bottom w:val="single" w:sz="8" w:space="0" w:color="808080"/>
              <w:right w:val="single" w:sz="8" w:space="0" w:color="808080"/>
            </w:tcBorders>
            <w:shd w:val="clear" w:color="000000" w:fill="D9D9D9"/>
            <w:vAlign w:val="bottom"/>
            <w:hideMark/>
          </w:tcPr>
          <w:p w:rsidR="000F4F75" w:rsidRPr="000F4F75" w:rsidRDefault="000F4F75" w:rsidP="000F4F75">
            <w:pPr>
              <w:spacing w:after="0" w:line="240" w:lineRule="auto"/>
              <w:jc w:val="center"/>
              <w:rPr>
                <w:rFonts w:ascii="Calibri" w:eastAsia="Times New Roman" w:hAnsi="Calibri" w:cs="Calibri"/>
                <w:b/>
                <w:bCs/>
                <w:color w:val="000000"/>
                <w:sz w:val="18"/>
                <w:szCs w:val="18"/>
                <w:lang w:eastAsia="es-ES"/>
              </w:rPr>
            </w:pPr>
            <w:r w:rsidRPr="000F4F75">
              <w:rPr>
                <w:rFonts w:ascii="Calibri" w:eastAsia="Times New Roman" w:hAnsi="Calibri" w:cs="Calibri"/>
                <w:b/>
                <w:bCs/>
                <w:color w:val="000000"/>
                <w:sz w:val="18"/>
                <w:szCs w:val="18"/>
                <w:lang w:eastAsia="es-ES"/>
              </w:rPr>
              <w:t>OTROS RECURSOS</w:t>
            </w:r>
          </w:p>
        </w:tc>
        <w:tc>
          <w:tcPr>
            <w:tcW w:w="1334" w:type="dxa"/>
            <w:tcBorders>
              <w:top w:val="single" w:sz="8" w:space="0" w:color="808080"/>
              <w:left w:val="nil"/>
              <w:bottom w:val="nil"/>
              <w:right w:val="single" w:sz="8" w:space="0" w:color="808080"/>
            </w:tcBorders>
            <w:shd w:val="clear" w:color="000000" w:fill="D9D9D9"/>
            <w:vAlign w:val="bottom"/>
            <w:hideMark/>
          </w:tcPr>
          <w:p w:rsidR="000F4F75" w:rsidRPr="000F4F75" w:rsidRDefault="000F4F75" w:rsidP="000F4F75">
            <w:pPr>
              <w:spacing w:after="0" w:line="240" w:lineRule="auto"/>
              <w:jc w:val="center"/>
              <w:rPr>
                <w:rFonts w:ascii="Calibri" w:eastAsia="Times New Roman" w:hAnsi="Calibri" w:cs="Calibri"/>
                <w:b/>
                <w:bCs/>
                <w:color w:val="000000"/>
                <w:sz w:val="18"/>
                <w:szCs w:val="18"/>
                <w:lang w:eastAsia="es-ES"/>
              </w:rPr>
            </w:pPr>
            <w:r w:rsidRPr="000F4F75">
              <w:rPr>
                <w:rFonts w:ascii="Calibri" w:eastAsia="Times New Roman" w:hAnsi="Calibri" w:cs="Calibri"/>
                <w:b/>
                <w:bCs/>
                <w:color w:val="000000"/>
                <w:sz w:val="18"/>
                <w:szCs w:val="18"/>
                <w:lang w:eastAsia="es-ES"/>
              </w:rPr>
              <w:t xml:space="preserve">Previsto </w:t>
            </w:r>
          </w:p>
        </w:tc>
        <w:tc>
          <w:tcPr>
            <w:tcW w:w="1334" w:type="dxa"/>
            <w:tcBorders>
              <w:top w:val="single" w:sz="8" w:space="0" w:color="808080"/>
              <w:left w:val="nil"/>
              <w:bottom w:val="nil"/>
              <w:right w:val="single" w:sz="8" w:space="0" w:color="808080"/>
            </w:tcBorders>
            <w:shd w:val="clear" w:color="000000" w:fill="D9D9D9"/>
            <w:vAlign w:val="bottom"/>
            <w:hideMark/>
          </w:tcPr>
          <w:p w:rsidR="000F4F75" w:rsidRPr="000F4F75" w:rsidRDefault="000F4F75" w:rsidP="000F4F75">
            <w:pPr>
              <w:spacing w:after="0" w:line="240" w:lineRule="auto"/>
              <w:jc w:val="center"/>
              <w:rPr>
                <w:rFonts w:ascii="Calibri" w:eastAsia="Times New Roman" w:hAnsi="Calibri" w:cs="Calibri"/>
                <w:b/>
                <w:bCs/>
                <w:color w:val="000000"/>
                <w:sz w:val="18"/>
                <w:szCs w:val="18"/>
                <w:lang w:eastAsia="es-ES"/>
              </w:rPr>
            </w:pPr>
            <w:r w:rsidRPr="000F4F75">
              <w:rPr>
                <w:rFonts w:ascii="Calibri" w:eastAsia="Times New Roman" w:hAnsi="Calibri" w:cs="Calibri"/>
                <w:b/>
                <w:bCs/>
                <w:color w:val="000000"/>
                <w:sz w:val="18"/>
                <w:szCs w:val="18"/>
                <w:lang w:eastAsia="es-ES"/>
              </w:rPr>
              <w:t xml:space="preserve">Realizado </w:t>
            </w:r>
          </w:p>
        </w:tc>
      </w:tr>
      <w:tr w:rsidR="000F4F75" w:rsidRPr="000F4F75" w:rsidTr="00416A59">
        <w:trPr>
          <w:trHeight w:val="272"/>
          <w:jc w:val="center"/>
        </w:trPr>
        <w:tc>
          <w:tcPr>
            <w:tcW w:w="6002" w:type="dxa"/>
            <w:vMerge/>
            <w:tcBorders>
              <w:top w:val="single" w:sz="8" w:space="0" w:color="808080"/>
              <w:left w:val="single" w:sz="8" w:space="0" w:color="808080"/>
              <w:bottom w:val="single" w:sz="8" w:space="0" w:color="808080"/>
              <w:right w:val="single" w:sz="8" w:space="0" w:color="808080"/>
            </w:tcBorders>
            <w:vAlign w:val="center"/>
            <w:hideMark/>
          </w:tcPr>
          <w:p w:rsidR="000F4F75" w:rsidRPr="000F4F75" w:rsidRDefault="000F4F75" w:rsidP="000F4F75">
            <w:pPr>
              <w:spacing w:after="0" w:line="240" w:lineRule="auto"/>
              <w:rPr>
                <w:rFonts w:ascii="Calibri" w:eastAsia="Times New Roman" w:hAnsi="Calibri" w:cs="Calibri"/>
                <w:b/>
                <w:bCs/>
                <w:color w:val="000000"/>
                <w:sz w:val="18"/>
                <w:szCs w:val="18"/>
                <w:lang w:eastAsia="es-ES"/>
              </w:rPr>
            </w:pPr>
          </w:p>
        </w:tc>
        <w:tc>
          <w:tcPr>
            <w:tcW w:w="1334" w:type="dxa"/>
            <w:tcBorders>
              <w:top w:val="nil"/>
              <w:left w:val="nil"/>
              <w:bottom w:val="single" w:sz="8" w:space="0" w:color="808080"/>
              <w:right w:val="single" w:sz="8" w:space="0" w:color="808080"/>
            </w:tcBorders>
            <w:shd w:val="clear" w:color="000000" w:fill="D9D9D9"/>
            <w:vAlign w:val="bottom"/>
            <w:hideMark/>
          </w:tcPr>
          <w:p w:rsidR="000F4F75" w:rsidRPr="000F4F75" w:rsidRDefault="000F4F75" w:rsidP="000F4F75">
            <w:pPr>
              <w:spacing w:after="0" w:line="240" w:lineRule="auto"/>
              <w:jc w:val="center"/>
              <w:rPr>
                <w:rFonts w:ascii="Calibri" w:eastAsia="Times New Roman" w:hAnsi="Calibri" w:cs="Calibri"/>
                <w:b/>
                <w:bCs/>
                <w:color w:val="000000"/>
                <w:sz w:val="18"/>
                <w:szCs w:val="18"/>
                <w:lang w:eastAsia="es-ES"/>
              </w:rPr>
            </w:pPr>
            <w:r w:rsidRPr="000F4F75">
              <w:rPr>
                <w:rFonts w:ascii="Calibri" w:eastAsia="Times New Roman" w:hAnsi="Calibri" w:cs="Calibri"/>
                <w:b/>
                <w:bCs/>
                <w:color w:val="000000"/>
                <w:sz w:val="18"/>
                <w:szCs w:val="18"/>
                <w:lang w:eastAsia="es-ES"/>
              </w:rPr>
              <w:t>Año 2020</w:t>
            </w:r>
          </w:p>
        </w:tc>
        <w:tc>
          <w:tcPr>
            <w:tcW w:w="1334" w:type="dxa"/>
            <w:tcBorders>
              <w:top w:val="nil"/>
              <w:left w:val="nil"/>
              <w:bottom w:val="single" w:sz="8" w:space="0" w:color="808080"/>
              <w:right w:val="single" w:sz="8" w:space="0" w:color="808080"/>
            </w:tcBorders>
            <w:shd w:val="clear" w:color="000000" w:fill="D9D9D9"/>
            <w:vAlign w:val="bottom"/>
            <w:hideMark/>
          </w:tcPr>
          <w:p w:rsidR="000F4F75" w:rsidRPr="000F4F75" w:rsidRDefault="000F4F75" w:rsidP="000F4F75">
            <w:pPr>
              <w:spacing w:after="0" w:line="240" w:lineRule="auto"/>
              <w:jc w:val="center"/>
              <w:rPr>
                <w:rFonts w:ascii="Calibri" w:eastAsia="Times New Roman" w:hAnsi="Calibri" w:cs="Calibri"/>
                <w:b/>
                <w:bCs/>
                <w:color w:val="000000"/>
                <w:sz w:val="18"/>
                <w:szCs w:val="18"/>
                <w:lang w:eastAsia="es-ES"/>
              </w:rPr>
            </w:pPr>
            <w:r w:rsidRPr="000F4F75">
              <w:rPr>
                <w:rFonts w:ascii="Calibri" w:eastAsia="Times New Roman" w:hAnsi="Calibri" w:cs="Calibri"/>
                <w:b/>
                <w:bCs/>
                <w:color w:val="000000"/>
                <w:sz w:val="18"/>
                <w:szCs w:val="18"/>
                <w:lang w:eastAsia="es-ES"/>
              </w:rPr>
              <w:t>Año 2020</w:t>
            </w:r>
          </w:p>
        </w:tc>
      </w:tr>
      <w:tr w:rsidR="000F4F75" w:rsidRPr="000F4F75" w:rsidTr="00416A59">
        <w:trPr>
          <w:trHeight w:val="275"/>
          <w:jc w:val="center"/>
        </w:trPr>
        <w:tc>
          <w:tcPr>
            <w:tcW w:w="6002" w:type="dxa"/>
            <w:tcBorders>
              <w:top w:val="nil"/>
              <w:left w:val="single" w:sz="8" w:space="0" w:color="808080"/>
              <w:bottom w:val="single" w:sz="8" w:space="0" w:color="808080"/>
              <w:right w:val="single" w:sz="8" w:space="0" w:color="808080"/>
            </w:tcBorders>
            <w:shd w:val="clear" w:color="auto" w:fill="auto"/>
            <w:vAlign w:val="bottom"/>
            <w:hideMark/>
          </w:tcPr>
          <w:p w:rsidR="000F4F75" w:rsidRPr="000F4F75" w:rsidRDefault="000F4F75" w:rsidP="000F4F75">
            <w:pPr>
              <w:spacing w:after="0" w:line="240" w:lineRule="auto"/>
              <w:rPr>
                <w:rFonts w:ascii="Calibri" w:eastAsia="Times New Roman" w:hAnsi="Calibri" w:cs="Calibri"/>
                <w:color w:val="000000"/>
                <w:sz w:val="18"/>
                <w:szCs w:val="18"/>
                <w:lang w:eastAsia="es-ES"/>
              </w:rPr>
            </w:pPr>
            <w:r w:rsidRPr="000F4F75">
              <w:rPr>
                <w:rFonts w:ascii="Calibri" w:eastAsia="Times New Roman" w:hAnsi="Calibri" w:cs="Calibri"/>
                <w:color w:val="000000"/>
                <w:sz w:val="18"/>
                <w:szCs w:val="18"/>
                <w:lang w:eastAsia="es-ES"/>
              </w:rPr>
              <w:t>Deudas contraídas</w:t>
            </w:r>
          </w:p>
        </w:tc>
        <w:tc>
          <w:tcPr>
            <w:tcW w:w="1334" w:type="dxa"/>
            <w:tcBorders>
              <w:top w:val="nil"/>
              <w:left w:val="nil"/>
              <w:bottom w:val="single" w:sz="8" w:space="0" w:color="808080"/>
              <w:right w:val="single" w:sz="8" w:space="0" w:color="808080"/>
            </w:tcBorders>
            <w:shd w:val="clear" w:color="auto" w:fill="auto"/>
            <w:vAlign w:val="bottom"/>
            <w:hideMark/>
          </w:tcPr>
          <w:p w:rsidR="000F4F75" w:rsidRPr="000F4F75" w:rsidRDefault="000F4F75" w:rsidP="000F4F75">
            <w:pPr>
              <w:spacing w:after="0" w:line="240" w:lineRule="auto"/>
              <w:jc w:val="center"/>
              <w:rPr>
                <w:rFonts w:ascii="Calibri" w:eastAsia="Times New Roman" w:hAnsi="Calibri" w:cs="Calibri"/>
                <w:color w:val="000000"/>
                <w:sz w:val="18"/>
                <w:szCs w:val="18"/>
                <w:lang w:eastAsia="es-ES"/>
              </w:rPr>
            </w:pPr>
            <w:r w:rsidRPr="000F4F75">
              <w:rPr>
                <w:rFonts w:ascii="Calibri" w:eastAsia="Times New Roman" w:hAnsi="Calibri" w:cs="Calibri"/>
                <w:color w:val="000000"/>
                <w:sz w:val="18"/>
                <w:szCs w:val="18"/>
                <w:lang w:eastAsia="es-ES"/>
              </w:rPr>
              <w:t>-</w:t>
            </w:r>
          </w:p>
        </w:tc>
        <w:tc>
          <w:tcPr>
            <w:tcW w:w="1334" w:type="dxa"/>
            <w:tcBorders>
              <w:top w:val="nil"/>
              <w:left w:val="nil"/>
              <w:bottom w:val="single" w:sz="8" w:space="0" w:color="808080"/>
              <w:right w:val="single" w:sz="8" w:space="0" w:color="808080"/>
            </w:tcBorders>
            <w:shd w:val="clear" w:color="auto" w:fill="auto"/>
            <w:vAlign w:val="bottom"/>
            <w:hideMark/>
          </w:tcPr>
          <w:p w:rsidR="000F4F75" w:rsidRPr="000F4F75" w:rsidRDefault="000F4F75" w:rsidP="000F4F75">
            <w:pPr>
              <w:spacing w:after="0" w:line="240" w:lineRule="auto"/>
              <w:jc w:val="center"/>
              <w:rPr>
                <w:rFonts w:ascii="Calibri" w:eastAsia="Times New Roman" w:hAnsi="Calibri" w:cs="Calibri"/>
                <w:color w:val="000000"/>
                <w:sz w:val="18"/>
                <w:szCs w:val="18"/>
                <w:lang w:eastAsia="es-ES"/>
              </w:rPr>
            </w:pPr>
            <w:r w:rsidRPr="000F4F75">
              <w:rPr>
                <w:rFonts w:ascii="Calibri" w:eastAsia="Times New Roman" w:hAnsi="Calibri" w:cs="Calibri"/>
                <w:color w:val="000000"/>
                <w:sz w:val="18"/>
                <w:szCs w:val="18"/>
                <w:lang w:eastAsia="es-ES"/>
              </w:rPr>
              <w:t>-</w:t>
            </w:r>
          </w:p>
        </w:tc>
      </w:tr>
      <w:tr w:rsidR="000F4F75" w:rsidRPr="000F4F75" w:rsidTr="00416A59">
        <w:trPr>
          <w:trHeight w:val="266"/>
          <w:jc w:val="center"/>
        </w:trPr>
        <w:tc>
          <w:tcPr>
            <w:tcW w:w="6002" w:type="dxa"/>
            <w:tcBorders>
              <w:top w:val="nil"/>
              <w:left w:val="single" w:sz="8" w:space="0" w:color="808080"/>
              <w:bottom w:val="single" w:sz="8" w:space="0" w:color="808080"/>
              <w:right w:val="single" w:sz="8" w:space="0" w:color="808080"/>
            </w:tcBorders>
            <w:shd w:val="clear" w:color="auto" w:fill="auto"/>
            <w:vAlign w:val="bottom"/>
            <w:hideMark/>
          </w:tcPr>
          <w:p w:rsidR="000F4F75" w:rsidRPr="000F4F75" w:rsidRDefault="000F4F75" w:rsidP="000F4F75">
            <w:pPr>
              <w:spacing w:after="0" w:line="240" w:lineRule="auto"/>
              <w:rPr>
                <w:rFonts w:ascii="Calibri" w:eastAsia="Times New Roman" w:hAnsi="Calibri" w:cs="Calibri"/>
                <w:color w:val="000000"/>
                <w:sz w:val="18"/>
                <w:szCs w:val="18"/>
                <w:lang w:eastAsia="es-ES"/>
              </w:rPr>
            </w:pPr>
            <w:r w:rsidRPr="000F4F75">
              <w:rPr>
                <w:rFonts w:ascii="Calibri" w:eastAsia="Times New Roman" w:hAnsi="Calibri" w:cs="Calibri"/>
                <w:color w:val="000000"/>
                <w:sz w:val="18"/>
                <w:szCs w:val="18"/>
                <w:lang w:eastAsia="es-ES"/>
              </w:rPr>
              <w:t>Otras obligaciones financieras asumidas</w:t>
            </w:r>
          </w:p>
        </w:tc>
        <w:tc>
          <w:tcPr>
            <w:tcW w:w="1334" w:type="dxa"/>
            <w:tcBorders>
              <w:top w:val="nil"/>
              <w:left w:val="nil"/>
              <w:bottom w:val="single" w:sz="8" w:space="0" w:color="808080"/>
              <w:right w:val="single" w:sz="8" w:space="0" w:color="808080"/>
            </w:tcBorders>
            <w:shd w:val="clear" w:color="auto" w:fill="auto"/>
            <w:vAlign w:val="bottom"/>
            <w:hideMark/>
          </w:tcPr>
          <w:p w:rsidR="000F4F75" w:rsidRPr="000F4F75" w:rsidRDefault="000F4F75" w:rsidP="000F4F75">
            <w:pPr>
              <w:spacing w:after="0" w:line="240" w:lineRule="auto"/>
              <w:jc w:val="center"/>
              <w:rPr>
                <w:rFonts w:ascii="Calibri" w:eastAsia="Times New Roman" w:hAnsi="Calibri" w:cs="Calibri"/>
                <w:color w:val="000000"/>
                <w:sz w:val="18"/>
                <w:szCs w:val="18"/>
                <w:lang w:eastAsia="es-ES"/>
              </w:rPr>
            </w:pPr>
            <w:r w:rsidRPr="000F4F75">
              <w:rPr>
                <w:rFonts w:ascii="Calibri" w:eastAsia="Times New Roman" w:hAnsi="Calibri" w:cs="Calibri"/>
                <w:color w:val="000000"/>
                <w:sz w:val="18"/>
                <w:szCs w:val="18"/>
                <w:lang w:eastAsia="es-ES"/>
              </w:rPr>
              <w:t>-</w:t>
            </w:r>
          </w:p>
        </w:tc>
        <w:tc>
          <w:tcPr>
            <w:tcW w:w="1334" w:type="dxa"/>
            <w:tcBorders>
              <w:top w:val="nil"/>
              <w:left w:val="nil"/>
              <w:bottom w:val="single" w:sz="8" w:space="0" w:color="808080"/>
              <w:right w:val="single" w:sz="8" w:space="0" w:color="808080"/>
            </w:tcBorders>
            <w:shd w:val="clear" w:color="auto" w:fill="auto"/>
            <w:vAlign w:val="bottom"/>
            <w:hideMark/>
          </w:tcPr>
          <w:p w:rsidR="000F4F75" w:rsidRPr="000F4F75" w:rsidRDefault="000F4F75" w:rsidP="000F4F75">
            <w:pPr>
              <w:spacing w:after="0" w:line="240" w:lineRule="auto"/>
              <w:jc w:val="center"/>
              <w:rPr>
                <w:rFonts w:ascii="Calibri" w:eastAsia="Times New Roman" w:hAnsi="Calibri" w:cs="Calibri"/>
                <w:color w:val="000000"/>
                <w:sz w:val="18"/>
                <w:szCs w:val="18"/>
                <w:lang w:eastAsia="es-ES"/>
              </w:rPr>
            </w:pPr>
            <w:r w:rsidRPr="000F4F75">
              <w:rPr>
                <w:rFonts w:ascii="Calibri" w:eastAsia="Times New Roman" w:hAnsi="Calibri" w:cs="Calibri"/>
                <w:color w:val="000000"/>
                <w:sz w:val="18"/>
                <w:szCs w:val="18"/>
                <w:lang w:eastAsia="es-ES"/>
              </w:rPr>
              <w:t>-</w:t>
            </w:r>
          </w:p>
        </w:tc>
      </w:tr>
      <w:tr w:rsidR="000F4F75" w:rsidRPr="000F4F75" w:rsidTr="00416A59">
        <w:trPr>
          <w:trHeight w:val="202"/>
          <w:jc w:val="center"/>
        </w:trPr>
        <w:tc>
          <w:tcPr>
            <w:tcW w:w="6002" w:type="dxa"/>
            <w:tcBorders>
              <w:top w:val="nil"/>
              <w:left w:val="single" w:sz="8" w:space="0" w:color="808080"/>
              <w:bottom w:val="single" w:sz="8" w:space="0" w:color="808080"/>
              <w:right w:val="single" w:sz="8" w:space="0" w:color="808080"/>
            </w:tcBorders>
            <w:shd w:val="clear" w:color="000000" w:fill="D9D9D9"/>
            <w:vAlign w:val="bottom"/>
            <w:hideMark/>
          </w:tcPr>
          <w:p w:rsidR="000F4F75" w:rsidRPr="000F4F75" w:rsidRDefault="000F4F75" w:rsidP="000F4F75">
            <w:pPr>
              <w:spacing w:after="0" w:line="240" w:lineRule="auto"/>
              <w:rPr>
                <w:rFonts w:ascii="Calibri" w:eastAsia="Times New Roman" w:hAnsi="Calibri" w:cs="Calibri"/>
                <w:b/>
                <w:bCs/>
                <w:color w:val="000000"/>
                <w:sz w:val="18"/>
                <w:szCs w:val="18"/>
                <w:lang w:eastAsia="es-ES"/>
              </w:rPr>
            </w:pPr>
            <w:r w:rsidRPr="000F4F75">
              <w:rPr>
                <w:rFonts w:ascii="Calibri" w:eastAsia="Times New Roman" w:hAnsi="Calibri" w:cs="Calibri"/>
                <w:b/>
                <w:bCs/>
                <w:color w:val="000000"/>
                <w:sz w:val="18"/>
                <w:szCs w:val="18"/>
                <w:lang w:eastAsia="es-ES"/>
              </w:rPr>
              <w:t>TOTAL RECURSOS OBTENIDOS</w:t>
            </w:r>
          </w:p>
        </w:tc>
        <w:tc>
          <w:tcPr>
            <w:tcW w:w="1334" w:type="dxa"/>
            <w:tcBorders>
              <w:top w:val="nil"/>
              <w:left w:val="nil"/>
              <w:bottom w:val="single" w:sz="8" w:space="0" w:color="808080"/>
              <w:right w:val="single" w:sz="8" w:space="0" w:color="808080"/>
            </w:tcBorders>
            <w:shd w:val="clear" w:color="000000" w:fill="D9D9D9"/>
            <w:vAlign w:val="bottom"/>
            <w:hideMark/>
          </w:tcPr>
          <w:p w:rsidR="000F4F75" w:rsidRPr="000F4F75" w:rsidRDefault="000F4F75" w:rsidP="000F4F75">
            <w:pPr>
              <w:spacing w:after="0" w:line="240" w:lineRule="auto"/>
              <w:jc w:val="center"/>
              <w:rPr>
                <w:rFonts w:ascii="Calibri" w:eastAsia="Times New Roman" w:hAnsi="Calibri" w:cs="Calibri"/>
                <w:color w:val="000000"/>
                <w:sz w:val="18"/>
                <w:szCs w:val="18"/>
                <w:lang w:eastAsia="es-ES"/>
              </w:rPr>
            </w:pPr>
            <w:r w:rsidRPr="000F4F75">
              <w:rPr>
                <w:rFonts w:ascii="Calibri" w:eastAsia="Times New Roman" w:hAnsi="Calibri" w:cs="Calibri"/>
                <w:color w:val="000000"/>
                <w:sz w:val="18"/>
                <w:szCs w:val="18"/>
                <w:lang w:eastAsia="es-ES"/>
              </w:rPr>
              <w:t>-</w:t>
            </w:r>
          </w:p>
        </w:tc>
        <w:tc>
          <w:tcPr>
            <w:tcW w:w="1334" w:type="dxa"/>
            <w:tcBorders>
              <w:top w:val="nil"/>
              <w:left w:val="nil"/>
              <w:bottom w:val="single" w:sz="8" w:space="0" w:color="808080"/>
              <w:right w:val="single" w:sz="8" w:space="0" w:color="808080"/>
            </w:tcBorders>
            <w:shd w:val="clear" w:color="000000" w:fill="D9D9D9"/>
            <w:vAlign w:val="bottom"/>
            <w:hideMark/>
          </w:tcPr>
          <w:p w:rsidR="000F4F75" w:rsidRPr="000F4F75" w:rsidRDefault="000F4F75" w:rsidP="000F4F75">
            <w:pPr>
              <w:spacing w:after="0" w:line="240" w:lineRule="auto"/>
              <w:jc w:val="center"/>
              <w:rPr>
                <w:rFonts w:ascii="Calibri" w:eastAsia="Times New Roman" w:hAnsi="Calibri" w:cs="Calibri"/>
                <w:color w:val="000000"/>
                <w:sz w:val="18"/>
                <w:szCs w:val="18"/>
                <w:lang w:eastAsia="es-ES"/>
              </w:rPr>
            </w:pPr>
            <w:r w:rsidRPr="000F4F75">
              <w:rPr>
                <w:rFonts w:ascii="Calibri" w:eastAsia="Times New Roman" w:hAnsi="Calibri" w:cs="Calibri"/>
                <w:color w:val="000000"/>
                <w:sz w:val="18"/>
                <w:szCs w:val="18"/>
                <w:lang w:eastAsia="es-ES"/>
              </w:rPr>
              <w:t>-</w:t>
            </w:r>
          </w:p>
        </w:tc>
      </w:tr>
    </w:tbl>
    <w:p w:rsidR="000F4F75" w:rsidRDefault="000F4F75" w:rsidP="007151EF">
      <w:pPr>
        <w:spacing w:before="120" w:after="120" w:line="280" w:lineRule="exact"/>
        <w:jc w:val="both"/>
        <w:rPr>
          <w:b/>
        </w:rPr>
      </w:pPr>
    </w:p>
    <w:p w:rsidR="00316673" w:rsidRPr="00F53858" w:rsidRDefault="00316673" w:rsidP="007151EF">
      <w:pPr>
        <w:spacing w:before="120" w:after="120" w:line="280" w:lineRule="exact"/>
        <w:jc w:val="both"/>
        <w:rPr>
          <w:b/>
        </w:rPr>
      </w:pPr>
      <w:r w:rsidRPr="00F53858">
        <w:rPr>
          <w:b/>
        </w:rPr>
        <w:t>IV. CONVENIOS DE COLABORACIÓN CON OTRAS ENTIDADES.</w:t>
      </w:r>
    </w:p>
    <w:tbl>
      <w:tblPr>
        <w:tblW w:w="5000" w:type="pct"/>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tblPr>
      <w:tblGrid>
        <w:gridCol w:w="3901"/>
        <w:gridCol w:w="1502"/>
        <w:gridCol w:w="1367"/>
        <w:gridCol w:w="2233"/>
      </w:tblGrid>
      <w:tr w:rsidR="00316673" w:rsidRPr="00F53858" w:rsidTr="00416A59">
        <w:trPr>
          <w:trHeight w:val="227"/>
          <w:jc w:val="center"/>
        </w:trPr>
        <w:tc>
          <w:tcPr>
            <w:tcW w:w="2167"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vAlign w:val="bottom"/>
            <w:hideMark/>
          </w:tcPr>
          <w:p w:rsidR="00316673" w:rsidRPr="00F53858" w:rsidRDefault="00316673">
            <w:pPr>
              <w:spacing w:after="0" w:line="240" w:lineRule="auto"/>
              <w:jc w:val="center"/>
              <w:rPr>
                <w:b/>
                <w:sz w:val="18"/>
                <w:szCs w:val="18"/>
              </w:rPr>
            </w:pPr>
            <w:r w:rsidRPr="00F53858">
              <w:rPr>
                <w:b/>
                <w:sz w:val="18"/>
                <w:szCs w:val="18"/>
              </w:rPr>
              <w:t>DESCRIPCIÓN</w:t>
            </w:r>
          </w:p>
        </w:tc>
        <w:tc>
          <w:tcPr>
            <w:tcW w:w="834"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vAlign w:val="bottom"/>
            <w:hideMark/>
          </w:tcPr>
          <w:p w:rsidR="00316673" w:rsidRPr="00F53858" w:rsidRDefault="00316673">
            <w:pPr>
              <w:spacing w:after="0" w:line="240" w:lineRule="auto"/>
              <w:jc w:val="center"/>
              <w:rPr>
                <w:b/>
                <w:sz w:val="18"/>
                <w:szCs w:val="18"/>
              </w:rPr>
            </w:pPr>
            <w:r w:rsidRPr="00F53858">
              <w:rPr>
                <w:b/>
                <w:sz w:val="18"/>
                <w:szCs w:val="18"/>
              </w:rPr>
              <w:t>INGRESOS</w:t>
            </w:r>
          </w:p>
        </w:tc>
        <w:tc>
          <w:tcPr>
            <w:tcW w:w="759"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vAlign w:val="bottom"/>
            <w:hideMark/>
          </w:tcPr>
          <w:p w:rsidR="00316673" w:rsidRPr="00F53858" w:rsidRDefault="00316673">
            <w:pPr>
              <w:spacing w:after="0" w:line="240" w:lineRule="auto"/>
              <w:jc w:val="center"/>
              <w:rPr>
                <w:b/>
                <w:sz w:val="18"/>
                <w:szCs w:val="18"/>
              </w:rPr>
            </w:pPr>
            <w:r w:rsidRPr="00F53858">
              <w:rPr>
                <w:b/>
                <w:sz w:val="18"/>
                <w:szCs w:val="18"/>
              </w:rPr>
              <w:t>GASTOS</w:t>
            </w:r>
          </w:p>
        </w:tc>
        <w:tc>
          <w:tcPr>
            <w:tcW w:w="1240"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vAlign w:val="bottom"/>
            <w:hideMark/>
          </w:tcPr>
          <w:p w:rsidR="00316673" w:rsidRPr="00F53858" w:rsidRDefault="00316673">
            <w:pPr>
              <w:spacing w:after="0" w:line="240" w:lineRule="auto"/>
              <w:jc w:val="center"/>
              <w:rPr>
                <w:sz w:val="18"/>
                <w:szCs w:val="18"/>
              </w:rPr>
            </w:pPr>
            <w:r w:rsidRPr="00F53858">
              <w:rPr>
                <w:b/>
                <w:sz w:val="18"/>
                <w:szCs w:val="18"/>
              </w:rPr>
              <w:t>No produce corriente de bienes y servicios</w:t>
            </w:r>
          </w:p>
        </w:tc>
      </w:tr>
      <w:tr w:rsidR="00316673" w:rsidRPr="00F53858" w:rsidTr="00416A59">
        <w:trPr>
          <w:trHeight w:val="227"/>
          <w:jc w:val="center"/>
        </w:trPr>
        <w:tc>
          <w:tcPr>
            <w:tcW w:w="2167"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316673" w:rsidRPr="00F53858" w:rsidRDefault="003655E4">
            <w:pPr>
              <w:spacing w:after="0" w:line="240" w:lineRule="auto"/>
              <w:rPr>
                <w:sz w:val="18"/>
                <w:szCs w:val="18"/>
              </w:rPr>
            </w:pPr>
            <w:r w:rsidRPr="00F53858">
              <w:rPr>
                <w:sz w:val="18"/>
                <w:szCs w:val="18"/>
              </w:rPr>
              <w:t>-</w:t>
            </w:r>
          </w:p>
        </w:tc>
        <w:tc>
          <w:tcPr>
            <w:tcW w:w="834"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316673" w:rsidRPr="00F53858" w:rsidRDefault="003655E4">
            <w:pPr>
              <w:spacing w:after="0" w:line="240" w:lineRule="auto"/>
              <w:jc w:val="center"/>
              <w:rPr>
                <w:sz w:val="18"/>
                <w:szCs w:val="18"/>
              </w:rPr>
            </w:pPr>
            <w:r w:rsidRPr="00F53858">
              <w:rPr>
                <w:sz w:val="18"/>
                <w:szCs w:val="18"/>
              </w:rPr>
              <w:t>-</w:t>
            </w:r>
          </w:p>
        </w:tc>
        <w:tc>
          <w:tcPr>
            <w:tcW w:w="759"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316673" w:rsidRPr="00F53858" w:rsidRDefault="003655E4">
            <w:pPr>
              <w:spacing w:after="0" w:line="240" w:lineRule="auto"/>
              <w:jc w:val="center"/>
              <w:rPr>
                <w:sz w:val="18"/>
                <w:szCs w:val="18"/>
              </w:rPr>
            </w:pPr>
            <w:r w:rsidRPr="00F53858">
              <w:rPr>
                <w:sz w:val="18"/>
                <w:szCs w:val="18"/>
              </w:rPr>
              <w:t>-</w:t>
            </w:r>
          </w:p>
        </w:tc>
        <w:tc>
          <w:tcPr>
            <w:tcW w:w="1240"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316673" w:rsidRPr="00F53858" w:rsidRDefault="003655E4">
            <w:pPr>
              <w:spacing w:after="0" w:line="240" w:lineRule="auto"/>
              <w:jc w:val="center"/>
              <w:rPr>
                <w:sz w:val="18"/>
                <w:szCs w:val="18"/>
              </w:rPr>
            </w:pPr>
            <w:r w:rsidRPr="00F53858">
              <w:rPr>
                <w:sz w:val="18"/>
                <w:szCs w:val="18"/>
              </w:rPr>
              <w:t>-</w:t>
            </w:r>
          </w:p>
        </w:tc>
      </w:tr>
    </w:tbl>
    <w:p w:rsidR="00316673" w:rsidRPr="00F53858" w:rsidRDefault="00316673" w:rsidP="003655E4">
      <w:pPr>
        <w:keepNext/>
        <w:keepLines/>
        <w:spacing w:before="120" w:after="120" w:line="280" w:lineRule="exact"/>
        <w:jc w:val="both"/>
      </w:pPr>
      <w:r w:rsidRPr="00F53858">
        <w:rPr>
          <w:b/>
        </w:rPr>
        <w:t>V. DESVIACIONES ENTRE PLAN DE ACTUACIÓN Y DATOS REALIZADOS</w:t>
      </w:r>
    </w:p>
    <w:tbl>
      <w:tblPr>
        <w:tblW w:w="5000" w:type="pct"/>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tblPr>
      <w:tblGrid>
        <w:gridCol w:w="1900"/>
        <w:gridCol w:w="495"/>
        <w:gridCol w:w="630"/>
        <w:gridCol w:w="1206"/>
        <w:gridCol w:w="4772"/>
      </w:tblGrid>
      <w:tr w:rsidR="00316673" w:rsidRPr="00F53858" w:rsidTr="00416A59">
        <w:trPr>
          <w:jc w:val="center"/>
        </w:trPr>
        <w:tc>
          <w:tcPr>
            <w:tcW w:w="1055" w:type="pct"/>
            <w:vMerge w:val="restar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bottom"/>
            <w:hideMark/>
          </w:tcPr>
          <w:p w:rsidR="00316673" w:rsidRPr="00F53858" w:rsidRDefault="000F4F75" w:rsidP="003655E4">
            <w:pPr>
              <w:keepNext/>
              <w:keepLines/>
              <w:spacing w:after="0" w:line="240" w:lineRule="auto"/>
              <w:jc w:val="center"/>
              <w:rPr>
                <w:b/>
                <w:sz w:val="18"/>
                <w:szCs w:val="18"/>
              </w:rPr>
            </w:pPr>
            <w:r w:rsidRPr="00F53858">
              <w:rPr>
                <w:b/>
                <w:sz w:val="18"/>
                <w:szCs w:val="18"/>
              </w:rPr>
              <w:t>Actividades previstas 2020</w:t>
            </w:r>
          </w:p>
        </w:tc>
        <w:tc>
          <w:tcPr>
            <w:tcW w:w="625" w:type="pct"/>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bottom"/>
            <w:hideMark/>
          </w:tcPr>
          <w:p w:rsidR="00316673" w:rsidRPr="00F53858" w:rsidRDefault="00316673" w:rsidP="003655E4">
            <w:pPr>
              <w:keepNext/>
              <w:keepLines/>
              <w:spacing w:after="0" w:line="240" w:lineRule="auto"/>
              <w:jc w:val="center"/>
              <w:rPr>
                <w:b/>
                <w:sz w:val="18"/>
                <w:szCs w:val="18"/>
              </w:rPr>
            </w:pPr>
            <w:r w:rsidRPr="00F53858">
              <w:rPr>
                <w:b/>
                <w:sz w:val="18"/>
                <w:szCs w:val="18"/>
              </w:rPr>
              <w:t>Realizada</w:t>
            </w:r>
          </w:p>
        </w:tc>
        <w:tc>
          <w:tcPr>
            <w:tcW w:w="670"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bottom"/>
            <w:hideMark/>
          </w:tcPr>
          <w:p w:rsidR="00316673" w:rsidRPr="00F53858" w:rsidRDefault="00316673" w:rsidP="003655E4">
            <w:pPr>
              <w:keepNext/>
              <w:keepLines/>
              <w:spacing w:after="0" w:line="240" w:lineRule="auto"/>
              <w:jc w:val="center"/>
              <w:rPr>
                <w:b/>
                <w:sz w:val="18"/>
                <w:szCs w:val="18"/>
              </w:rPr>
            </w:pPr>
            <w:r w:rsidRPr="00F53858">
              <w:rPr>
                <w:b/>
                <w:sz w:val="18"/>
                <w:szCs w:val="18"/>
              </w:rPr>
              <w:t>Desviación</w:t>
            </w:r>
          </w:p>
        </w:tc>
        <w:tc>
          <w:tcPr>
            <w:tcW w:w="2650" w:type="pct"/>
            <w:vMerge w:val="restar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bottom"/>
            <w:hideMark/>
          </w:tcPr>
          <w:p w:rsidR="00316673" w:rsidRPr="00F53858" w:rsidRDefault="00316673" w:rsidP="003655E4">
            <w:pPr>
              <w:keepNext/>
              <w:keepLines/>
              <w:spacing w:after="0" w:line="240" w:lineRule="auto"/>
              <w:jc w:val="center"/>
              <w:rPr>
                <w:sz w:val="18"/>
                <w:szCs w:val="18"/>
              </w:rPr>
            </w:pPr>
            <w:r w:rsidRPr="00F53858">
              <w:rPr>
                <w:b/>
                <w:sz w:val="18"/>
                <w:szCs w:val="18"/>
              </w:rPr>
              <w:t>Explicación</w:t>
            </w:r>
          </w:p>
        </w:tc>
      </w:tr>
      <w:tr w:rsidR="00316673" w:rsidRPr="00F53858" w:rsidTr="00416A59">
        <w:trPr>
          <w:jc w:val="center"/>
        </w:trPr>
        <w:tc>
          <w:tcPr>
            <w:tcW w:w="0" w:type="auto"/>
            <w:vMerge/>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rsidR="00316673" w:rsidRPr="00F53858" w:rsidRDefault="00316673">
            <w:pPr>
              <w:spacing w:after="0"/>
              <w:rPr>
                <w:b/>
                <w:sz w:val="18"/>
                <w:szCs w:val="18"/>
                <w:lang w:val="es-ES_tradnl"/>
              </w:rPr>
            </w:pPr>
          </w:p>
        </w:tc>
        <w:tc>
          <w:tcPr>
            <w:tcW w:w="275"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bottom"/>
            <w:hideMark/>
          </w:tcPr>
          <w:p w:rsidR="00316673" w:rsidRPr="00F53858" w:rsidRDefault="00316673">
            <w:pPr>
              <w:spacing w:after="0" w:line="240" w:lineRule="auto"/>
              <w:jc w:val="center"/>
              <w:rPr>
                <w:b/>
                <w:sz w:val="18"/>
                <w:szCs w:val="18"/>
              </w:rPr>
            </w:pPr>
            <w:r w:rsidRPr="00F53858">
              <w:rPr>
                <w:b/>
                <w:sz w:val="18"/>
                <w:szCs w:val="18"/>
              </w:rPr>
              <w:t>SI</w:t>
            </w:r>
          </w:p>
        </w:tc>
        <w:tc>
          <w:tcPr>
            <w:tcW w:w="350"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bottom"/>
            <w:hideMark/>
          </w:tcPr>
          <w:p w:rsidR="00316673" w:rsidRPr="00F53858" w:rsidRDefault="00316673">
            <w:pPr>
              <w:spacing w:after="0" w:line="240" w:lineRule="auto"/>
              <w:jc w:val="center"/>
              <w:rPr>
                <w:b/>
                <w:sz w:val="18"/>
                <w:szCs w:val="18"/>
              </w:rPr>
            </w:pPr>
            <w:r w:rsidRPr="00F53858">
              <w:rPr>
                <w:b/>
                <w:sz w:val="18"/>
                <w:szCs w:val="18"/>
              </w:rPr>
              <w:t>NO</w:t>
            </w:r>
          </w:p>
        </w:tc>
        <w:tc>
          <w:tcPr>
            <w:tcW w:w="670"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bottom"/>
            <w:hideMark/>
          </w:tcPr>
          <w:p w:rsidR="00316673" w:rsidRPr="00F53858" w:rsidRDefault="00316673">
            <w:pPr>
              <w:spacing w:after="0" w:line="240" w:lineRule="auto"/>
              <w:jc w:val="center"/>
              <w:rPr>
                <w:b/>
                <w:sz w:val="18"/>
                <w:szCs w:val="18"/>
              </w:rPr>
            </w:pPr>
            <w:r w:rsidRPr="00F53858">
              <w:rPr>
                <w:b/>
                <w:sz w:val="18"/>
                <w:szCs w:val="18"/>
              </w:rPr>
              <w:t>%</w:t>
            </w:r>
          </w:p>
        </w:tc>
        <w:tc>
          <w:tcPr>
            <w:tcW w:w="0" w:type="auto"/>
            <w:vMerge/>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rsidR="00316673" w:rsidRPr="00F53858" w:rsidRDefault="00316673">
            <w:pPr>
              <w:spacing w:after="0"/>
              <w:rPr>
                <w:sz w:val="18"/>
                <w:szCs w:val="18"/>
                <w:lang w:val="es-ES_tradnl"/>
              </w:rPr>
            </w:pPr>
          </w:p>
        </w:tc>
      </w:tr>
      <w:tr w:rsidR="00316673" w:rsidRPr="00F53858" w:rsidTr="00416A59">
        <w:trPr>
          <w:jc w:val="center"/>
        </w:trPr>
        <w:tc>
          <w:tcPr>
            <w:tcW w:w="1055"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rsidR="00316673" w:rsidRPr="00F53858" w:rsidRDefault="00316673" w:rsidP="006B6990">
            <w:pPr>
              <w:spacing w:after="0" w:line="240" w:lineRule="auto"/>
              <w:jc w:val="center"/>
              <w:rPr>
                <w:sz w:val="18"/>
                <w:szCs w:val="18"/>
              </w:rPr>
            </w:pPr>
            <w:r w:rsidRPr="00F53858">
              <w:rPr>
                <w:sz w:val="18"/>
                <w:szCs w:val="18"/>
              </w:rPr>
              <w:t>1</w:t>
            </w:r>
          </w:p>
        </w:tc>
        <w:tc>
          <w:tcPr>
            <w:tcW w:w="275"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rsidR="00316673" w:rsidRPr="00F53858" w:rsidRDefault="00316673" w:rsidP="006B6990">
            <w:pPr>
              <w:spacing w:after="0" w:line="240" w:lineRule="auto"/>
              <w:jc w:val="center"/>
              <w:rPr>
                <w:sz w:val="18"/>
                <w:szCs w:val="18"/>
              </w:rPr>
            </w:pPr>
            <w:r w:rsidRPr="00F53858">
              <w:rPr>
                <w:sz w:val="18"/>
                <w:szCs w:val="18"/>
              </w:rPr>
              <w:t>x</w:t>
            </w:r>
          </w:p>
        </w:tc>
        <w:tc>
          <w:tcPr>
            <w:tcW w:w="350"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316673" w:rsidRPr="00F53858" w:rsidRDefault="00316673" w:rsidP="006B6990">
            <w:pPr>
              <w:snapToGrid w:val="0"/>
              <w:spacing w:after="0" w:line="240" w:lineRule="auto"/>
              <w:jc w:val="center"/>
              <w:rPr>
                <w:sz w:val="18"/>
                <w:szCs w:val="18"/>
              </w:rPr>
            </w:pPr>
          </w:p>
        </w:tc>
        <w:tc>
          <w:tcPr>
            <w:tcW w:w="670"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rsidR="00316673" w:rsidRPr="00F53858" w:rsidRDefault="00316673" w:rsidP="006B6990">
            <w:pPr>
              <w:spacing w:after="0" w:line="240" w:lineRule="auto"/>
              <w:jc w:val="center"/>
              <w:rPr>
                <w:sz w:val="18"/>
                <w:szCs w:val="18"/>
              </w:rPr>
            </w:pPr>
            <w:r w:rsidRPr="00F53858">
              <w:rPr>
                <w:sz w:val="18"/>
                <w:szCs w:val="18"/>
              </w:rPr>
              <w:t>0%</w:t>
            </w:r>
          </w:p>
        </w:tc>
        <w:tc>
          <w:tcPr>
            <w:tcW w:w="2650"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316673" w:rsidRPr="00F53858" w:rsidRDefault="00316673">
            <w:pPr>
              <w:spacing w:after="0" w:line="240" w:lineRule="auto"/>
              <w:rPr>
                <w:sz w:val="18"/>
                <w:szCs w:val="18"/>
              </w:rPr>
            </w:pPr>
          </w:p>
        </w:tc>
      </w:tr>
      <w:tr w:rsidR="00316673" w:rsidTr="00416A59">
        <w:trPr>
          <w:jc w:val="center"/>
        </w:trPr>
        <w:tc>
          <w:tcPr>
            <w:tcW w:w="1055"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rsidR="00316673" w:rsidRPr="00F53858" w:rsidRDefault="00316673" w:rsidP="006B6990">
            <w:pPr>
              <w:spacing w:after="0" w:line="240" w:lineRule="auto"/>
              <w:jc w:val="center"/>
              <w:rPr>
                <w:sz w:val="18"/>
                <w:szCs w:val="18"/>
              </w:rPr>
            </w:pPr>
            <w:r w:rsidRPr="00F53858">
              <w:rPr>
                <w:sz w:val="18"/>
                <w:szCs w:val="18"/>
              </w:rPr>
              <w:t>2</w:t>
            </w:r>
          </w:p>
        </w:tc>
        <w:tc>
          <w:tcPr>
            <w:tcW w:w="275"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rsidR="00316673" w:rsidRPr="00F53858" w:rsidRDefault="00316673" w:rsidP="006B6990">
            <w:pPr>
              <w:spacing w:after="0" w:line="240" w:lineRule="auto"/>
              <w:jc w:val="center"/>
              <w:rPr>
                <w:sz w:val="18"/>
                <w:szCs w:val="18"/>
              </w:rPr>
            </w:pPr>
            <w:r w:rsidRPr="00F53858">
              <w:rPr>
                <w:sz w:val="18"/>
                <w:szCs w:val="18"/>
              </w:rPr>
              <w:t>x</w:t>
            </w:r>
          </w:p>
        </w:tc>
        <w:tc>
          <w:tcPr>
            <w:tcW w:w="350"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316673" w:rsidRPr="00F53858" w:rsidRDefault="00316673" w:rsidP="006B6990">
            <w:pPr>
              <w:snapToGrid w:val="0"/>
              <w:spacing w:after="0" w:line="240" w:lineRule="auto"/>
              <w:jc w:val="center"/>
              <w:rPr>
                <w:sz w:val="18"/>
                <w:szCs w:val="18"/>
              </w:rPr>
            </w:pPr>
          </w:p>
        </w:tc>
        <w:tc>
          <w:tcPr>
            <w:tcW w:w="670"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rsidR="00316673" w:rsidRDefault="00316673" w:rsidP="006B6990">
            <w:pPr>
              <w:spacing w:after="0" w:line="240" w:lineRule="auto"/>
              <w:jc w:val="center"/>
              <w:rPr>
                <w:sz w:val="18"/>
                <w:szCs w:val="18"/>
              </w:rPr>
            </w:pPr>
            <w:r w:rsidRPr="00F53858">
              <w:rPr>
                <w:sz w:val="18"/>
                <w:szCs w:val="18"/>
              </w:rPr>
              <w:t>0%</w:t>
            </w:r>
          </w:p>
        </w:tc>
        <w:tc>
          <w:tcPr>
            <w:tcW w:w="2650"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316673" w:rsidRDefault="00316673">
            <w:pPr>
              <w:spacing w:after="0" w:line="240" w:lineRule="auto"/>
              <w:rPr>
                <w:sz w:val="18"/>
                <w:szCs w:val="18"/>
              </w:rPr>
            </w:pPr>
          </w:p>
        </w:tc>
      </w:tr>
    </w:tbl>
    <w:p w:rsidR="008803E0" w:rsidRDefault="008803E0" w:rsidP="007151EF">
      <w:pPr>
        <w:spacing w:before="120" w:after="120" w:line="280" w:lineRule="exact"/>
        <w:jc w:val="both"/>
        <w:rPr>
          <w:b/>
        </w:rPr>
      </w:pPr>
    </w:p>
    <w:p w:rsidR="00316673" w:rsidRDefault="00077F55" w:rsidP="007151EF">
      <w:pPr>
        <w:spacing w:before="120" w:after="120" w:line="280" w:lineRule="exact"/>
        <w:jc w:val="both"/>
        <w:rPr>
          <w:b/>
        </w:rPr>
      </w:pPr>
      <w:r>
        <w:rPr>
          <w:b/>
        </w:rPr>
        <w:t>1</w:t>
      </w:r>
      <w:r w:rsidR="00462B1B">
        <w:rPr>
          <w:b/>
        </w:rPr>
        <w:t>6</w:t>
      </w:r>
      <w:r w:rsidR="00316673">
        <w:rPr>
          <w:b/>
        </w:rPr>
        <w:t>.2 Aplicación de elementos patrimoniales a fines propios</w:t>
      </w:r>
    </w:p>
    <w:p w:rsidR="00316673" w:rsidRDefault="00316673" w:rsidP="007151EF">
      <w:pPr>
        <w:spacing w:before="120" w:after="120" w:line="280" w:lineRule="exact"/>
        <w:jc w:val="both"/>
      </w:pPr>
      <w:r>
        <w:t>La totalidad de los bienes y derechos que conforman el activo de la Fundación están directamente vinculados al cumplimiento de los fines fundacionales.</w:t>
      </w:r>
    </w:p>
    <w:p w:rsidR="008803E0" w:rsidRDefault="008803E0" w:rsidP="007151EF">
      <w:pPr>
        <w:spacing w:before="120" w:after="120" w:line="280" w:lineRule="exact"/>
        <w:jc w:val="both"/>
        <w:rPr>
          <w:b/>
        </w:rPr>
      </w:pPr>
    </w:p>
    <w:p w:rsidR="00316673" w:rsidRDefault="00077F55" w:rsidP="007151EF">
      <w:pPr>
        <w:spacing w:before="120" w:after="120" w:line="280" w:lineRule="exact"/>
        <w:jc w:val="both"/>
      </w:pPr>
      <w:r>
        <w:rPr>
          <w:b/>
        </w:rPr>
        <w:t>1</w:t>
      </w:r>
      <w:r w:rsidR="00462B1B">
        <w:rPr>
          <w:b/>
        </w:rPr>
        <w:t>6</w:t>
      </w:r>
      <w:r w:rsidR="00316673">
        <w:rPr>
          <w:b/>
        </w:rPr>
        <w:t>.2.1 Grado de cumplimiento del destino de rentas e ingresos</w:t>
      </w:r>
    </w:p>
    <w:p w:rsidR="00316673" w:rsidRDefault="00316673" w:rsidP="007151EF">
      <w:pPr>
        <w:spacing w:before="120" w:after="120" w:line="280" w:lineRule="exact"/>
        <w:jc w:val="both"/>
        <w:rPr>
          <w:b/>
        </w:rPr>
      </w:pPr>
      <w:r>
        <w:t xml:space="preserve">En cumplimiento del artículo 27 de la Ley 50/2002 de 26 de diciembre, se desglosa el destino </w:t>
      </w:r>
      <w:r w:rsidRPr="000D1331">
        <w:t xml:space="preserve">de las rentas e ingresos de la Fundación en la Tabla 1 del </w:t>
      </w:r>
      <w:r w:rsidR="000D1331" w:rsidRPr="000D1331">
        <w:rPr>
          <w:b/>
        </w:rPr>
        <w:t>Anexo I</w:t>
      </w:r>
    </w:p>
    <w:p w:rsidR="00416A59" w:rsidRDefault="00416A59" w:rsidP="007151EF">
      <w:pPr>
        <w:spacing w:before="120" w:after="120" w:line="280" w:lineRule="exact"/>
        <w:jc w:val="both"/>
        <w:rPr>
          <w:b/>
        </w:rPr>
      </w:pPr>
    </w:p>
    <w:tbl>
      <w:tblPr>
        <w:tblW w:w="8725" w:type="dxa"/>
        <w:tblInd w:w="60" w:type="dxa"/>
        <w:tblCellMar>
          <w:left w:w="70" w:type="dxa"/>
          <w:right w:w="70" w:type="dxa"/>
        </w:tblCellMar>
        <w:tblLook w:val="04A0"/>
      </w:tblPr>
      <w:tblGrid>
        <w:gridCol w:w="267"/>
        <w:gridCol w:w="1305"/>
        <w:gridCol w:w="3361"/>
        <w:gridCol w:w="2290"/>
        <w:gridCol w:w="1502"/>
      </w:tblGrid>
      <w:tr w:rsidR="008A6E4C" w:rsidRPr="008A6E4C" w:rsidTr="008A6E4C">
        <w:trPr>
          <w:trHeight w:val="292"/>
        </w:trPr>
        <w:tc>
          <w:tcPr>
            <w:tcW w:w="8725" w:type="dxa"/>
            <w:gridSpan w:val="5"/>
            <w:tcBorders>
              <w:top w:val="single" w:sz="8" w:space="0" w:color="808080"/>
              <w:left w:val="single" w:sz="8" w:space="0" w:color="808080"/>
              <w:bottom w:val="nil"/>
              <w:right w:val="single" w:sz="8" w:space="0" w:color="808080"/>
            </w:tcBorders>
            <w:shd w:val="clear" w:color="000000" w:fill="D9D9D9"/>
            <w:vAlign w:val="bottom"/>
            <w:hideMark/>
          </w:tcPr>
          <w:p w:rsidR="008A6E4C" w:rsidRPr="008A6E4C" w:rsidRDefault="008A6E4C" w:rsidP="008A6E4C">
            <w:pPr>
              <w:spacing w:after="0" w:line="240" w:lineRule="auto"/>
              <w:jc w:val="center"/>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 xml:space="preserve">GASTOS COMUNES Y ESPECÍFICOS AL CONJUNTO DE ACTIVIDADES DESARROLLLADAS EN </w:t>
            </w:r>
          </w:p>
        </w:tc>
      </w:tr>
      <w:tr w:rsidR="008A6E4C" w:rsidRPr="008A6E4C" w:rsidTr="008A6E4C">
        <w:trPr>
          <w:trHeight w:val="336"/>
        </w:trPr>
        <w:tc>
          <w:tcPr>
            <w:tcW w:w="8725" w:type="dxa"/>
            <w:gridSpan w:val="5"/>
            <w:tcBorders>
              <w:top w:val="nil"/>
              <w:left w:val="single" w:sz="8" w:space="0" w:color="808080"/>
              <w:bottom w:val="single" w:sz="8" w:space="0" w:color="808080"/>
              <w:right w:val="single" w:sz="8" w:space="0" w:color="808080"/>
            </w:tcBorders>
            <w:shd w:val="clear" w:color="000000" w:fill="D9D9D9"/>
            <w:vAlign w:val="bottom"/>
            <w:hideMark/>
          </w:tcPr>
          <w:p w:rsidR="008A6E4C" w:rsidRPr="008A6E4C" w:rsidRDefault="008A6E4C" w:rsidP="008A6E4C">
            <w:pPr>
              <w:spacing w:after="0" w:line="240" w:lineRule="auto"/>
              <w:jc w:val="center"/>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CUMPLIMIENTO DE FINES (EXCEPTO AMORTIZACIONES Y DETERIORO DE INMOVILIZADO)</w:t>
            </w:r>
          </w:p>
        </w:tc>
      </w:tr>
      <w:tr w:rsidR="008A6E4C" w:rsidRPr="008A6E4C" w:rsidTr="00416A59">
        <w:trPr>
          <w:trHeight w:val="380"/>
        </w:trPr>
        <w:tc>
          <w:tcPr>
            <w:tcW w:w="267" w:type="dxa"/>
            <w:vMerge w:val="restart"/>
            <w:tcBorders>
              <w:top w:val="nil"/>
              <w:left w:val="single" w:sz="8" w:space="0" w:color="808080"/>
              <w:bottom w:val="single" w:sz="8" w:space="0" w:color="808080"/>
              <w:right w:val="single" w:sz="8" w:space="0" w:color="808080"/>
            </w:tcBorders>
            <w:shd w:val="clear" w:color="000000" w:fill="D9D9D9"/>
            <w:hideMark/>
          </w:tcPr>
          <w:p w:rsidR="008A6E4C" w:rsidRPr="008A6E4C" w:rsidRDefault="008A6E4C" w:rsidP="008A6E4C">
            <w:pPr>
              <w:spacing w:after="0" w:line="240" w:lineRule="auto"/>
              <w:jc w:val="both"/>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 </w:t>
            </w:r>
          </w:p>
        </w:tc>
        <w:tc>
          <w:tcPr>
            <w:tcW w:w="1305" w:type="dxa"/>
            <w:vMerge w:val="restart"/>
            <w:tcBorders>
              <w:top w:val="nil"/>
              <w:left w:val="single" w:sz="8" w:space="0" w:color="808080"/>
              <w:bottom w:val="single" w:sz="8" w:space="0" w:color="808080"/>
              <w:right w:val="single" w:sz="8" w:space="0" w:color="808080"/>
            </w:tcBorders>
            <w:shd w:val="clear" w:color="000000" w:fill="D9D9D9"/>
            <w:vAlign w:val="center"/>
            <w:hideMark/>
          </w:tcPr>
          <w:p w:rsidR="008A6E4C" w:rsidRPr="008A6E4C" w:rsidRDefault="008A6E4C" w:rsidP="008A6E4C">
            <w:pPr>
              <w:spacing w:after="0" w:line="240" w:lineRule="auto"/>
              <w:jc w:val="center"/>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PARTIDA DE LA CUENTA DE RESULTADOS</w:t>
            </w:r>
          </w:p>
        </w:tc>
        <w:tc>
          <w:tcPr>
            <w:tcW w:w="3361" w:type="dxa"/>
            <w:tcBorders>
              <w:top w:val="nil"/>
              <w:left w:val="nil"/>
              <w:bottom w:val="nil"/>
              <w:right w:val="single" w:sz="8" w:space="0" w:color="808080"/>
            </w:tcBorders>
            <w:shd w:val="clear" w:color="000000" w:fill="D9D9D9"/>
            <w:vAlign w:val="bottom"/>
            <w:hideMark/>
          </w:tcPr>
          <w:p w:rsidR="008A6E4C" w:rsidRPr="008A6E4C" w:rsidRDefault="008A6E4C" w:rsidP="008A6E4C">
            <w:pPr>
              <w:spacing w:after="0" w:line="240" w:lineRule="auto"/>
              <w:jc w:val="center"/>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 </w:t>
            </w:r>
          </w:p>
        </w:tc>
        <w:tc>
          <w:tcPr>
            <w:tcW w:w="2290" w:type="dxa"/>
            <w:tcBorders>
              <w:top w:val="nil"/>
              <w:left w:val="nil"/>
              <w:bottom w:val="nil"/>
              <w:right w:val="single" w:sz="8" w:space="0" w:color="808080"/>
            </w:tcBorders>
            <w:shd w:val="clear" w:color="000000" w:fill="D9D9D9"/>
            <w:vAlign w:val="bottom"/>
            <w:hideMark/>
          </w:tcPr>
          <w:p w:rsidR="008A6E4C" w:rsidRPr="008A6E4C" w:rsidRDefault="008A6E4C" w:rsidP="008A6E4C">
            <w:pPr>
              <w:spacing w:after="0" w:line="240" w:lineRule="auto"/>
              <w:jc w:val="center"/>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 xml:space="preserve">CRITERIO DE IMPUTACIÓN A </w:t>
            </w:r>
          </w:p>
        </w:tc>
        <w:tc>
          <w:tcPr>
            <w:tcW w:w="1502" w:type="dxa"/>
            <w:vMerge w:val="restart"/>
            <w:tcBorders>
              <w:top w:val="nil"/>
              <w:left w:val="single" w:sz="8" w:space="0" w:color="808080"/>
              <w:bottom w:val="single" w:sz="8" w:space="0" w:color="808080"/>
              <w:right w:val="single" w:sz="8" w:space="0" w:color="808080"/>
            </w:tcBorders>
            <w:shd w:val="clear" w:color="000000" w:fill="D9D9D9"/>
            <w:vAlign w:val="center"/>
            <w:hideMark/>
          </w:tcPr>
          <w:p w:rsidR="008A6E4C" w:rsidRPr="008A6E4C" w:rsidRDefault="008A6E4C" w:rsidP="008A6E4C">
            <w:pPr>
              <w:spacing w:after="0" w:line="240" w:lineRule="auto"/>
              <w:jc w:val="center"/>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IMPORTE</w:t>
            </w:r>
          </w:p>
        </w:tc>
      </w:tr>
      <w:tr w:rsidR="008A6E4C" w:rsidRPr="008A6E4C" w:rsidTr="00416A59">
        <w:trPr>
          <w:trHeight w:val="350"/>
        </w:trPr>
        <w:tc>
          <w:tcPr>
            <w:tcW w:w="267" w:type="dxa"/>
            <w:vMerge/>
            <w:tcBorders>
              <w:top w:val="nil"/>
              <w:left w:val="single" w:sz="8" w:space="0" w:color="808080"/>
              <w:bottom w:val="single" w:sz="8" w:space="0" w:color="808080"/>
              <w:right w:val="single" w:sz="8" w:space="0" w:color="808080"/>
            </w:tcBorders>
            <w:vAlign w:val="center"/>
            <w:hideMark/>
          </w:tcPr>
          <w:p w:rsidR="008A6E4C" w:rsidRPr="008A6E4C" w:rsidRDefault="008A6E4C" w:rsidP="008A6E4C">
            <w:pPr>
              <w:spacing w:after="0" w:line="240" w:lineRule="auto"/>
              <w:rPr>
                <w:rFonts w:ascii="Calibri" w:eastAsia="Times New Roman" w:hAnsi="Calibri" w:cs="Calibri"/>
                <w:b/>
                <w:bCs/>
                <w:color w:val="000000"/>
                <w:sz w:val="18"/>
                <w:szCs w:val="18"/>
                <w:lang w:eastAsia="es-ES"/>
              </w:rPr>
            </w:pPr>
          </w:p>
        </w:tc>
        <w:tc>
          <w:tcPr>
            <w:tcW w:w="1305" w:type="dxa"/>
            <w:vMerge/>
            <w:tcBorders>
              <w:top w:val="nil"/>
              <w:left w:val="single" w:sz="8" w:space="0" w:color="808080"/>
              <w:bottom w:val="single" w:sz="8" w:space="0" w:color="808080"/>
              <w:right w:val="single" w:sz="8" w:space="0" w:color="808080"/>
            </w:tcBorders>
            <w:vAlign w:val="center"/>
            <w:hideMark/>
          </w:tcPr>
          <w:p w:rsidR="008A6E4C" w:rsidRPr="008A6E4C" w:rsidRDefault="008A6E4C" w:rsidP="008A6E4C">
            <w:pPr>
              <w:spacing w:after="0" w:line="240" w:lineRule="auto"/>
              <w:rPr>
                <w:rFonts w:ascii="Calibri" w:eastAsia="Times New Roman" w:hAnsi="Calibri" w:cs="Calibri"/>
                <w:b/>
                <w:bCs/>
                <w:color w:val="000000"/>
                <w:sz w:val="18"/>
                <w:szCs w:val="18"/>
                <w:lang w:eastAsia="es-ES"/>
              </w:rPr>
            </w:pPr>
          </w:p>
        </w:tc>
        <w:tc>
          <w:tcPr>
            <w:tcW w:w="3361" w:type="dxa"/>
            <w:tcBorders>
              <w:top w:val="nil"/>
              <w:left w:val="nil"/>
              <w:bottom w:val="nil"/>
              <w:right w:val="single" w:sz="8" w:space="0" w:color="808080"/>
            </w:tcBorders>
            <w:shd w:val="clear" w:color="000000" w:fill="D9D9D9"/>
            <w:vAlign w:val="bottom"/>
            <w:hideMark/>
          </w:tcPr>
          <w:p w:rsidR="008A6E4C" w:rsidRPr="008A6E4C" w:rsidRDefault="008A6E4C" w:rsidP="008A6E4C">
            <w:pPr>
              <w:spacing w:after="0" w:line="240" w:lineRule="auto"/>
              <w:jc w:val="center"/>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DETALLE DEL GASTO</w:t>
            </w:r>
          </w:p>
        </w:tc>
        <w:tc>
          <w:tcPr>
            <w:tcW w:w="2290" w:type="dxa"/>
            <w:tcBorders>
              <w:top w:val="nil"/>
              <w:left w:val="nil"/>
              <w:bottom w:val="nil"/>
              <w:right w:val="single" w:sz="8" w:space="0" w:color="808080"/>
            </w:tcBorders>
            <w:shd w:val="clear" w:color="000000" w:fill="D9D9D9"/>
            <w:vAlign w:val="bottom"/>
            <w:hideMark/>
          </w:tcPr>
          <w:p w:rsidR="008A6E4C" w:rsidRPr="008A6E4C" w:rsidRDefault="008A6E4C" w:rsidP="008A6E4C">
            <w:pPr>
              <w:spacing w:after="0" w:line="240" w:lineRule="auto"/>
              <w:jc w:val="center"/>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 xml:space="preserve">LA ACTIVIDAD PROPIA EN </w:t>
            </w:r>
          </w:p>
        </w:tc>
        <w:tc>
          <w:tcPr>
            <w:tcW w:w="1502" w:type="dxa"/>
            <w:vMerge/>
            <w:tcBorders>
              <w:top w:val="nil"/>
              <w:left w:val="single" w:sz="8" w:space="0" w:color="808080"/>
              <w:bottom w:val="single" w:sz="8" w:space="0" w:color="808080"/>
              <w:right w:val="single" w:sz="8" w:space="0" w:color="808080"/>
            </w:tcBorders>
            <w:vAlign w:val="center"/>
            <w:hideMark/>
          </w:tcPr>
          <w:p w:rsidR="008A6E4C" w:rsidRPr="008A6E4C" w:rsidRDefault="008A6E4C" w:rsidP="008A6E4C">
            <w:pPr>
              <w:spacing w:after="0" w:line="240" w:lineRule="auto"/>
              <w:rPr>
                <w:rFonts w:ascii="Calibri" w:eastAsia="Times New Roman" w:hAnsi="Calibri" w:cs="Calibri"/>
                <w:b/>
                <w:bCs/>
                <w:color w:val="000000"/>
                <w:sz w:val="18"/>
                <w:szCs w:val="18"/>
                <w:lang w:eastAsia="es-ES"/>
              </w:rPr>
            </w:pPr>
          </w:p>
        </w:tc>
      </w:tr>
      <w:tr w:rsidR="008A6E4C" w:rsidRPr="008A6E4C" w:rsidTr="00416A59">
        <w:trPr>
          <w:trHeight w:val="380"/>
        </w:trPr>
        <w:tc>
          <w:tcPr>
            <w:tcW w:w="267" w:type="dxa"/>
            <w:vMerge/>
            <w:tcBorders>
              <w:top w:val="nil"/>
              <w:left w:val="single" w:sz="8" w:space="0" w:color="808080"/>
              <w:bottom w:val="single" w:sz="8" w:space="0" w:color="808080"/>
              <w:right w:val="single" w:sz="8" w:space="0" w:color="808080"/>
            </w:tcBorders>
            <w:vAlign w:val="center"/>
            <w:hideMark/>
          </w:tcPr>
          <w:p w:rsidR="008A6E4C" w:rsidRPr="008A6E4C" w:rsidRDefault="008A6E4C" w:rsidP="008A6E4C">
            <w:pPr>
              <w:spacing w:after="0" w:line="240" w:lineRule="auto"/>
              <w:rPr>
                <w:rFonts w:ascii="Calibri" w:eastAsia="Times New Roman" w:hAnsi="Calibri" w:cs="Calibri"/>
                <w:b/>
                <w:bCs/>
                <w:color w:val="000000"/>
                <w:sz w:val="18"/>
                <w:szCs w:val="18"/>
                <w:lang w:eastAsia="es-ES"/>
              </w:rPr>
            </w:pPr>
          </w:p>
        </w:tc>
        <w:tc>
          <w:tcPr>
            <w:tcW w:w="1305" w:type="dxa"/>
            <w:vMerge/>
            <w:tcBorders>
              <w:top w:val="nil"/>
              <w:left w:val="single" w:sz="8" w:space="0" w:color="808080"/>
              <w:bottom w:val="single" w:sz="8" w:space="0" w:color="808080"/>
              <w:right w:val="single" w:sz="8" w:space="0" w:color="808080"/>
            </w:tcBorders>
            <w:vAlign w:val="center"/>
            <w:hideMark/>
          </w:tcPr>
          <w:p w:rsidR="008A6E4C" w:rsidRPr="008A6E4C" w:rsidRDefault="008A6E4C" w:rsidP="008A6E4C">
            <w:pPr>
              <w:spacing w:after="0" w:line="240" w:lineRule="auto"/>
              <w:rPr>
                <w:rFonts w:ascii="Calibri" w:eastAsia="Times New Roman" w:hAnsi="Calibri" w:cs="Calibri"/>
                <w:b/>
                <w:bCs/>
                <w:color w:val="000000"/>
                <w:sz w:val="18"/>
                <w:szCs w:val="18"/>
                <w:lang w:eastAsia="es-ES"/>
              </w:rPr>
            </w:pPr>
          </w:p>
        </w:tc>
        <w:tc>
          <w:tcPr>
            <w:tcW w:w="3361" w:type="dxa"/>
            <w:tcBorders>
              <w:top w:val="nil"/>
              <w:left w:val="nil"/>
              <w:bottom w:val="single" w:sz="8" w:space="0" w:color="808080"/>
              <w:right w:val="single" w:sz="8" w:space="0" w:color="808080"/>
            </w:tcBorders>
            <w:shd w:val="clear" w:color="000000" w:fill="D9D9D9"/>
            <w:vAlign w:val="bottom"/>
            <w:hideMark/>
          </w:tcPr>
          <w:p w:rsidR="008A6E4C" w:rsidRPr="008A6E4C" w:rsidRDefault="008A6E4C" w:rsidP="008A6E4C">
            <w:pPr>
              <w:spacing w:after="0" w:line="240" w:lineRule="auto"/>
              <w:rPr>
                <w:rFonts w:ascii="Trebuchet MS" w:eastAsia="Times New Roman" w:hAnsi="Trebuchet MS" w:cs="Times New Roman"/>
                <w:color w:val="000000"/>
                <w:sz w:val="20"/>
                <w:szCs w:val="20"/>
                <w:lang w:eastAsia="es-ES"/>
              </w:rPr>
            </w:pPr>
            <w:r w:rsidRPr="008A6E4C">
              <w:rPr>
                <w:rFonts w:ascii="Trebuchet MS" w:eastAsia="Times New Roman" w:hAnsi="Trebuchet MS" w:cs="Times New Roman"/>
                <w:color w:val="000000"/>
                <w:sz w:val="20"/>
                <w:szCs w:val="20"/>
                <w:lang w:eastAsia="es-ES"/>
              </w:rPr>
              <w:t> </w:t>
            </w:r>
          </w:p>
        </w:tc>
        <w:tc>
          <w:tcPr>
            <w:tcW w:w="2290" w:type="dxa"/>
            <w:tcBorders>
              <w:top w:val="nil"/>
              <w:left w:val="nil"/>
              <w:bottom w:val="single" w:sz="8" w:space="0" w:color="808080"/>
              <w:right w:val="single" w:sz="8" w:space="0" w:color="808080"/>
            </w:tcBorders>
            <w:shd w:val="clear" w:color="000000" w:fill="D9D9D9"/>
            <w:vAlign w:val="bottom"/>
            <w:hideMark/>
          </w:tcPr>
          <w:p w:rsidR="008A6E4C" w:rsidRPr="008A6E4C" w:rsidRDefault="008A6E4C" w:rsidP="008A6E4C">
            <w:pPr>
              <w:spacing w:after="0" w:line="240" w:lineRule="auto"/>
              <w:jc w:val="center"/>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CUMPLIMIENTO DE FINES</w:t>
            </w:r>
          </w:p>
        </w:tc>
        <w:tc>
          <w:tcPr>
            <w:tcW w:w="1502" w:type="dxa"/>
            <w:vMerge/>
            <w:tcBorders>
              <w:top w:val="nil"/>
              <w:left w:val="single" w:sz="8" w:space="0" w:color="808080"/>
              <w:bottom w:val="single" w:sz="8" w:space="0" w:color="808080"/>
              <w:right w:val="single" w:sz="8" w:space="0" w:color="808080"/>
            </w:tcBorders>
            <w:vAlign w:val="center"/>
            <w:hideMark/>
          </w:tcPr>
          <w:p w:rsidR="008A6E4C" w:rsidRPr="008A6E4C" w:rsidRDefault="008A6E4C" w:rsidP="008A6E4C">
            <w:pPr>
              <w:spacing w:after="0" w:line="240" w:lineRule="auto"/>
              <w:rPr>
                <w:rFonts w:ascii="Calibri" w:eastAsia="Times New Roman" w:hAnsi="Calibri" w:cs="Calibri"/>
                <w:b/>
                <w:bCs/>
                <w:color w:val="000000"/>
                <w:sz w:val="18"/>
                <w:szCs w:val="18"/>
                <w:lang w:eastAsia="es-ES"/>
              </w:rPr>
            </w:pPr>
          </w:p>
        </w:tc>
      </w:tr>
      <w:tr w:rsidR="008A6E4C" w:rsidRPr="008A6E4C" w:rsidTr="00416A59">
        <w:trPr>
          <w:trHeight w:val="321"/>
        </w:trPr>
        <w:tc>
          <w:tcPr>
            <w:tcW w:w="267" w:type="dxa"/>
            <w:tcBorders>
              <w:top w:val="nil"/>
              <w:left w:val="single" w:sz="8" w:space="0" w:color="808080"/>
              <w:bottom w:val="single" w:sz="8" w:space="0" w:color="808080"/>
              <w:right w:val="single" w:sz="8" w:space="0" w:color="808080"/>
            </w:tcBorders>
            <w:shd w:val="clear" w:color="auto" w:fill="auto"/>
            <w:hideMark/>
          </w:tcPr>
          <w:p w:rsidR="008A6E4C" w:rsidRPr="008A6E4C" w:rsidRDefault="008A6E4C" w:rsidP="008A6E4C">
            <w:pPr>
              <w:spacing w:after="0" w:line="240" w:lineRule="auto"/>
              <w:jc w:val="both"/>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 </w:t>
            </w:r>
          </w:p>
        </w:tc>
        <w:tc>
          <w:tcPr>
            <w:tcW w:w="1305"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center"/>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60700001</w:t>
            </w:r>
          </w:p>
        </w:tc>
        <w:tc>
          <w:tcPr>
            <w:tcW w:w="3361"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Aprovisionamientos</w:t>
            </w:r>
          </w:p>
        </w:tc>
        <w:tc>
          <w:tcPr>
            <w:tcW w:w="2290"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center"/>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Criterio contable</w:t>
            </w:r>
          </w:p>
        </w:tc>
        <w:tc>
          <w:tcPr>
            <w:tcW w:w="1502"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right"/>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28.037,38</w:t>
            </w:r>
          </w:p>
        </w:tc>
      </w:tr>
      <w:tr w:rsidR="008A6E4C" w:rsidRPr="008A6E4C" w:rsidTr="00416A59">
        <w:trPr>
          <w:trHeight w:val="321"/>
        </w:trPr>
        <w:tc>
          <w:tcPr>
            <w:tcW w:w="267" w:type="dxa"/>
            <w:tcBorders>
              <w:top w:val="nil"/>
              <w:left w:val="single" w:sz="8" w:space="0" w:color="808080"/>
              <w:bottom w:val="single" w:sz="8" w:space="0" w:color="808080"/>
              <w:right w:val="single" w:sz="8" w:space="0" w:color="808080"/>
            </w:tcBorders>
            <w:shd w:val="clear" w:color="auto" w:fill="auto"/>
            <w:hideMark/>
          </w:tcPr>
          <w:p w:rsidR="008A6E4C" w:rsidRPr="008A6E4C" w:rsidRDefault="008A6E4C" w:rsidP="008A6E4C">
            <w:pPr>
              <w:spacing w:after="0" w:line="240" w:lineRule="auto"/>
              <w:jc w:val="both"/>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 </w:t>
            </w:r>
          </w:p>
        </w:tc>
        <w:tc>
          <w:tcPr>
            <w:tcW w:w="1305"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center"/>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64000000</w:t>
            </w:r>
          </w:p>
        </w:tc>
        <w:tc>
          <w:tcPr>
            <w:tcW w:w="3361"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Gastos de personal</w:t>
            </w:r>
          </w:p>
        </w:tc>
        <w:tc>
          <w:tcPr>
            <w:tcW w:w="2290"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center"/>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Criterio contable</w:t>
            </w:r>
          </w:p>
        </w:tc>
        <w:tc>
          <w:tcPr>
            <w:tcW w:w="1502"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right"/>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216.244,79</w:t>
            </w:r>
          </w:p>
        </w:tc>
      </w:tr>
      <w:tr w:rsidR="008A6E4C" w:rsidRPr="008A6E4C" w:rsidTr="00416A59">
        <w:trPr>
          <w:trHeight w:val="321"/>
        </w:trPr>
        <w:tc>
          <w:tcPr>
            <w:tcW w:w="267" w:type="dxa"/>
            <w:tcBorders>
              <w:top w:val="nil"/>
              <w:left w:val="single" w:sz="8" w:space="0" w:color="808080"/>
              <w:bottom w:val="single" w:sz="8" w:space="0" w:color="808080"/>
              <w:right w:val="single" w:sz="8" w:space="0" w:color="808080"/>
            </w:tcBorders>
            <w:shd w:val="clear" w:color="auto" w:fill="auto"/>
            <w:hideMark/>
          </w:tcPr>
          <w:p w:rsidR="008A6E4C" w:rsidRPr="008A6E4C" w:rsidRDefault="008A6E4C" w:rsidP="008A6E4C">
            <w:pPr>
              <w:spacing w:after="0" w:line="240" w:lineRule="auto"/>
              <w:jc w:val="both"/>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 </w:t>
            </w:r>
          </w:p>
        </w:tc>
        <w:tc>
          <w:tcPr>
            <w:tcW w:w="1305"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center"/>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621 A 629</w:t>
            </w:r>
          </w:p>
        </w:tc>
        <w:tc>
          <w:tcPr>
            <w:tcW w:w="3361"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Servicios exteriores</w:t>
            </w:r>
          </w:p>
        </w:tc>
        <w:tc>
          <w:tcPr>
            <w:tcW w:w="2290"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center"/>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Criterio contable</w:t>
            </w:r>
          </w:p>
        </w:tc>
        <w:tc>
          <w:tcPr>
            <w:tcW w:w="1502"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right"/>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80.233,30</w:t>
            </w:r>
          </w:p>
        </w:tc>
      </w:tr>
      <w:tr w:rsidR="008A6E4C" w:rsidRPr="008A6E4C" w:rsidTr="00416A59">
        <w:trPr>
          <w:trHeight w:val="321"/>
        </w:trPr>
        <w:tc>
          <w:tcPr>
            <w:tcW w:w="267" w:type="dxa"/>
            <w:tcBorders>
              <w:top w:val="nil"/>
              <w:left w:val="single" w:sz="8" w:space="0" w:color="808080"/>
              <w:bottom w:val="single" w:sz="8" w:space="0" w:color="808080"/>
              <w:right w:val="single" w:sz="8" w:space="0" w:color="808080"/>
            </w:tcBorders>
            <w:shd w:val="clear" w:color="auto" w:fill="auto"/>
            <w:hideMark/>
          </w:tcPr>
          <w:p w:rsidR="008A6E4C" w:rsidRPr="008A6E4C" w:rsidRDefault="008A6E4C" w:rsidP="008A6E4C">
            <w:pPr>
              <w:spacing w:after="0" w:line="240" w:lineRule="auto"/>
              <w:jc w:val="both"/>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 </w:t>
            </w:r>
          </w:p>
        </w:tc>
        <w:tc>
          <w:tcPr>
            <w:tcW w:w="1305"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center"/>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63100001</w:t>
            </w:r>
          </w:p>
        </w:tc>
        <w:tc>
          <w:tcPr>
            <w:tcW w:w="3361"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Tributos y otros gastos de gestión corriente</w:t>
            </w:r>
          </w:p>
        </w:tc>
        <w:tc>
          <w:tcPr>
            <w:tcW w:w="2290"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center"/>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Criterio contable</w:t>
            </w:r>
          </w:p>
        </w:tc>
        <w:tc>
          <w:tcPr>
            <w:tcW w:w="1502"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right"/>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50,33</w:t>
            </w:r>
          </w:p>
        </w:tc>
      </w:tr>
      <w:tr w:rsidR="008A6E4C" w:rsidRPr="008A6E4C" w:rsidTr="00416A59">
        <w:trPr>
          <w:trHeight w:val="321"/>
        </w:trPr>
        <w:tc>
          <w:tcPr>
            <w:tcW w:w="267" w:type="dxa"/>
            <w:tcBorders>
              <w:top w:val="nil"/>
              <w:left w:val="single" w:sz="8" w:space="0" w:color="808080"/>
              <w:bottom w:val="single" w:sz="8" w:space="0" w:color="808080"/>
              <w:right w:val="single" w:sz="8" w:space="0" w:color="808080"/>
            </w:tcBorders>
            <w:shd w:val="clear" w:color="auto" w:fill="auto"/>
            <w:hideMark/>
          </w:tcPr>
          <w:p w:rsidR="008A6E4C" w:rsidRPr="008A6E4C" w:rsidRDefault="008A6E4C" w:rsidP="008A6E4C">
            <w:pPr>
              <w:spacing w:after="0" w:line="240" w:lineRule="auto"/>
              <w:jc w:val="both"/>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 </w:t>
            </w:r>
          </w:p>
        </w:tc>
        <w:tc>
          <w:tcPr>
            <w:tcW w:w="1305"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center"/>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66240001</w:t>
            </w:r>
          </w:p>
        </w:tc>
        <w:tc>
          <w:tcPr>
            <w:tcW w:w="3361"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Gastos financieros</w:t>
            </w:r>
          </w:p>
        </w:tc>
        <w:tc>
          <w:tcPr>
            <w:tcW w:w="2290"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center"/>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Criterio contable</w:t>
            </w:r>
          </w:p>
        </w:tc>
        <w:tc>
          <w:tcPr>
            <w:tcW w:w="1502"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right"/>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 </w:t>
            </w:r>
          </w:p>
        </w:tc>
      </w:tr>
      <w:tr w:rsidR="008A6E4C" w:rsidRPr="008A6E4C" w:rsidTr="00416A59">
        <w:trPr>
          <w:trHeight w:val="321"/>
        </w:trPr>
        <w:tc>
          <w:tcPr>
            <w:tcW w:w="267" w:type="dxa"/>
            <w:tcBorders>
              <w:top w:val="nil"/>
              <w:left w:val="single" w:sz="8" w:space="0" w:color="808080"/>
              <w:bottom w:val="single" w:sz="8" w:space="0" w:color="808080"/>
              <w:right w:val="single" w:sz="8" w:space="0" w:color="808080"/>
            </w:tcBorders>
            <w:shd w:val="clear" w:color="auto" w:fill="auto"/>
            <w:hideMark/>
          </w:tcPr>
          <w:p w:rsidR="008A6E4C" w:rsidRPr="008A6E4C" w:rsidRDefault="008A6E4C" w:rsidP="008A6E4C">
            <w:pPr>
              <w:spacing w:after="0" w:line="240" w:lineRule="auto"/>
              <w:jc w:val="both"/>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 </w:t>
            </w:r>
          </w:p>
        </w:tc>
        <w:tc>
          <w:tcPr>
            <w:tcW w:w="1305"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center"/>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66810001</w:t>
            </w:r>
          </w:p>
        </w:tc>
        <w:tc>
          <w:tcPr>
            <w:tcW w:w="3361"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Diferencias de cambio</w:t>
            </w:r>
          </w:p>
        </w:tc>
        <w:tc>
          <w:tcPr>
            <w:tcW w:w="2290"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center"/>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Criterio contable</w:t>
            </w:r>
          </w:p>
        </w:tc>
        <w:tc>
          <w:tcPr>
            <w:tcW w:w="1502"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right"/>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 </w:t>
            </w:r>
          </w:p>
        </w:tc>
      </w:tr>
      <w:tr w:rsidR="008A6E4C" w:rsidRPr="008A6E4C" w:rsidTr="00416A59">
        <w:trPr>
          <w:trHeight w:val="321"/>
        </w:trPr>
        <w:tc>
          <w:tcPr>
            <w:tcW w:w="267" w:type="dxa"/>
            <w:tcBorders>
              <w:top w:val="nil"/>
              <w:left w:val="single" w:sz="8" w:space="0" w:color="808080"/>
              <w:bottom w:val="single" w:sz="8" w:space="0" w:color="808080"/>
              <w:right w:val="single" w:sz="8" w:space="0" w:color="808080"/>
            </w:tcBorders>
            <w:shd w:val="clear" w:color="auto" w:fill="auto"/>
            <w:hideMark/>
          </w:tcPr>
          <w:p w:rsidR="008A6E4C" w:rsidRPr="008A6E4C" w:rsidRDefault="008A6E4C" w:rsidP="008A6E4C">
            <w:pPr>
              <w:spacing w:after="0" w:line="240" w:lineRule="auto"/>
              <w:jc w:val="both"/>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 </w:t>
            </w:r>
          </w:p>
        </w:tc>
        <w:tc>
          <w:tcPr>
            <w:tcW w:w="1305"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center"/>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67800001</w:t>
            </w:r>
          </w:p>
        </w:tc>
        <w:tc>
          <w:tcPr>
            <w:tcW w:w="3361"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Gastos Excepcionales</w:t>
            </w:r>
          </w:p>
        </w:tc>
        <w:tc>
          <w:tcPr>
            <w:tcW w:w="2290"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center"/>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Criterio contable</w:t>
            </w:r>
          </w:p>
        </w:tc>
        <w:tc>
          <w:tcPr>
            <w:tcW w:w="1502"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right"/>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1412,52</w:t>
            </w:r>
          </w:p>
        </w:tc>
      </w:tr>
      <w:tr w:rsidR="008A6E4C" w:rsidRPr="008A6E4C" w:rsidTr="008A6E4C">
        <w:trPr>
          <w:trHeight w:val="307"/>
        </w:trPr>
        <w:tc>
          <w:tcPr>
            <w:tcW w:w="7223" w:type="dxa"/>
            <w:gridSpan w:val="4"/>
            <w:tcBorders>
              <w:top w:val="single" w:sz="8" w:space="0" w:color="808080"/>
              <w:left w:val="single" w:sz="8" w:space="0" w:color="808080"/>
              <w:bottom w:val="single" w:sz="8" w:space="0" w:color="808080"/>
              <w:right w:val="single" w:sz="8" w:space="0" w:color="808080"/>
            </w:tcBorders>
            <w:shd w:val="clear" w:color="000000" w:fill="D9D9D9"/>
            <w:vAlign w:val="bottom"/>
            <w:hideMark/>
          </w:tcPr>
          <w:p w:rsidR="008A6E4C" w:rsidRPr="008A6E4C" w:rsidRDefault="008A6E4C" w:rsidP="008A6E4C">
            <w:pPr>
              <w:spacing w:after="0" w:line="240" w:lineRule="auto"/>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TOTAL GASTOS COMUNES Y ESPECÍFICOS</w:t>
            </w:r>
          </w:p>
        </w:tc>
        <w:tc>
          <w:tcPr>
            <w:tcW w:w="1502" w:type="dxa"/>
            <w:tcBorders>
              <w:top w:val="nil"/>
              <w:left w:val="nil"/>
              <w:bottom w:val="single" w:sz="8" w:space="0" w:color="808080"/>
              <w:right w:val="single" w:sz="8" w:space="0" w:color="808080"/>
            </w:tcBorders>
            <w:shd w:val="clear" w:color="000000" w:fill="D9D9D9"/>
            <w:vAlign w:val="bottom"/>
            <w:hideMark/>
          </w:tcPr>
          <w:p w:rsidR="008A6E4C" w:rsidRPr="008A6E4C" w:rsidRDefault="008A6E4C" w:rsidP="008A6E4C">
            <w:pPr>
              <w:spacing w:after="0" w:line="240" w:lineRule="auto"/>
              <w:jc w:val="right"/>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325.978,32</w:t>
            </w:r>
          </w:p>
        </w:tc>
      </w:tr>
    </w:tbl>
    <w:p w:rsidR="00316673" w:rsidRDefault="00932B44" w:rsidP="00E265C3">
      <w:pPr>
        <w:keepNext/>
        <w:keepLines/>
        <w:spacing w:before="120" w:after="120" w:line="280" w:lineRule="exact"/>
        <w:jc w:val="both"/>
        <w:rPr>
          <w:b/>
        </w:rPr>
      </w:pPr>
      <w:r>
        <w:rPr>
          <w:b/>
        </w:rPr>
        <w:t>1</w:t>
      </w:r>
      <w:r w:rsidR="00462B1B">
        <w:rPr>
          <w:b/>
        </w:rPr>
        <w:t>6</w:t>
      </w:r>
      <w:r w:rsidR="00316673" w:rsidRPr="006B6990">
        <w:rPr>
          <w:b/>
        </w:rPr>
        <w:t>.2.2 Recursos aplicados en el ejercicio</w:t>
      </w:r>
    </w:p>
    <w:tbl>
      <w:tblPr>
        <w:tblW w:w="8657" w:type="dxa"/>
        <w:tblInd w:w="60" w:type="dxa"/>
        <w:tblCellMar>
          <w:left w:w="70" w:type="dxa"/>
          <w:right w:w="70" w:type="dxa"/>
        </w:tblCellMar>
        <w:tblLook w:val="04A0"/>
      </w:tblPr>
      <w:tblGrid>
        <w:gridCol w:w="4972"/>
        <w:gridCol w:w="1275"/>
        <w:gridCol w:w="1224"/>
        <w:gridCol w:w="1186"/>
      </w:tblGrid>
      <w:tr w:rsidR="008A6E4C" w:rsidRPr="008A6E4C" w:rsidTr="008A6E4C">
        <w:trPr>
          <w:trHeight w:val="314"/>
        </w:trPr>
        <w:tc>
          <w:tcPr>
            <w:tcW w:w="4972" w:type="dxa"/>
            <w:tcBorders>
              <w:top w:val="single" w:sz="8" w:space="0" w:color="808080"/>
              <w:left w:val="single" w:sz="8" w:space="0" w:color="808080"/>
              <w:bottom w:val="single" w:sz="8" w:space="0" w:color="808080"/>
              <w:right w:val="single" w:sz="8" w:space="0" w:color="808080"/>
            </w:tcBorders>
            <w:shd w:val="clear" w:color="auto" w:fill="auto"/>
            <w:hideMark/>
          </w:tcPr>
          <w:p w:rsidR="008A6E4C" w:rsidRPr="008A6E4C" w:rsidRDefault="008A6E4C" w:rsidP="008A6E4C">
            <w:pPr>
              <w:spacing w:after="0" w:line="240" w:lineRule="auto"/>
              <w:jc w:val="both"/>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 </w:t>
            </w:r>
          </w:p>
        </w:tc>
        <w:tc>
          <w:tcPr>
            <w:tcW w:w="1275" w:type="dxa"/>
            <w:tcBorders>
              <w:top w:val="single" w:sz="8" w:space="0" w:color="808080"/>
              <w:left w:val="nil"/>
              <w:bottom w:val="single" w:sz="8" w:space="0" w:color="808080"/>
              <w:right w:val="nil"/>
            </w:tcBorders>
            <w:shd w:val="clear" w:color="auto" w:fill="auto"/>
            <w:vAlign w:val="bottom"/>
            <w:hideMark/>
          </w:tcPr>
          <w:p w:rsidR="008A6E4C" w:rsidRPr="008A6E4C" w:rsidRDefault="008A6E4C" w:rsidP="008A6E4C">
            <w:pPr>
              <w:spacing w:after="0" w:line="240" w:lineRule="auto"/>
              <w:jc w:val="center"/>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 </w:t>
            </w:r>
          </w:p>
        </w:tc>
        <w:tc>
          <w:tcPr>
            <w:tcW w:w="1224" w:type="dxa"/>
            <w:tcBorders>
              <w:top w:val="single" w:sz="8" w:space="0" w:color="808080"/>
              <w:left w:val="nil"/>
              <w:bottom w:val="single" w:sz="8" w:space="0" w:color="808080"/>
              <w:right w:val="nil"/>
            </w:tcBorders>
            <w:shd w:val="clear" w:color="auto" w:fill="auto"/>
            <w:vAlign w:val="bottom"/>
            <w:hideMark/>
          </w:tcPr>
          <w:p w:rsidR="008A6E4C" w:rsidRPr="008A6E4C" w:rsidRDefault="008A6E4C" w:rsidP="008A6E4C">
            <w:pPr>
              <w:spacing w:after="0" w:line="240" w:lineRule="auto"/>
              <w:jc w:val="center"/>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IMPORTE</w:t>
            </w:r>
          </w:p>
        </w:tc>
        <w:tc>
          <w:tcPr>
            <w:tcW w:w="1186" w:type="dxa"/>
            <w:tcBorders>
              <w:top w:val="single" w:sz="8" w:space="0" w:color="808080"/>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center"/>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 </w:t>
            </w:r>
          </w:p>
        </w:tc>
      </w:tr>
      <w:tr w:rsidR="008A6E4C" w:rsidRPr="008A6E4C" w:rsidTr="008A6E4C">
        <w:trPr>
          <w:trHeight w:val="314"/>
        </w:trPr>
        <w:tc>
          <w:tcPr>
            <w:tcW w:w="4972" w:type="dxa"/>
            <w:tcBorders>
              <w:top w:val="nil"/>
              <w:left w:val="single" w:sz="8" w:space="0" w:color="808080"/>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1.- Gastos en cumplimiento de fines</w:t>
            </w:r>
          </w:p>
        </w:tc>
        <w:tc>
          <w:tcPr>
            <w:tcW w:w="1275" w:type="dxa"/>
            <w:tcBorders>
              <w:top w:val="nil"/>
              <w:left w:val="nil"/>
              <w:bottom w:val="single" w:sz="8" w:space="0" w:color="808080"/>
              <w:right w:val="nil"/>
            </w:tcBorders>
            <w:shd w:val="clear" w:color="auto" w:fill="auto"/>
            <w:vAlign w:val="bottom"/>
            <w:hideMark/>
          </w:tcPr>
          <w:p w:rsidR="008A6E4C" w:rsidRPr="008A6E4C" w:rsidRDefault="008A6E4C" w:rsidP="008A6E4C">
            <w:pPr>
              <w:spacing w:after="0" w:line="240" w:lineRule="auto"/>
              <w:jc w:val="right"/>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 </w:t>
            </w:r>
          </w:p>
        </w:tc>
        <w:tc>
          <w:tcPr>
            <w:tcW w:w="1224" w:type="dxa"/>
            <w:tcBorders>
              <w:top w:val="nil"/>
              <w:left w:val="nil"/>
              <w:bottom w:val="single" w:sz="8" w:space="0" w:color="808080"/>
              <w:right w:val="nil"/>
            </w:tcBorders>
            <w:shd w:val="clear" w:color="auto" w:fill="auto"/>
            <w:vAlign w:val="bottom"/>
            <w:hideMark/>
          </w:tcPr>
          <w:p w:rsidR="008A6E4C" w:rsidRPr="008A6E4C" w:rsidRDefault="008A6E4C" w:rsidP="008A6E4C">
            <w:pPr>
              <w:spacing w:after="0" w:line="240" w:lineRule="auto"/>
              <w:jc w:val="right"/>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 </w:t>
            </w:r>
          </w:p>
        </w:tc>
        <w:tc>
          <w:tcPr>
            <w:tcW w:w="1186"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right"/>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325.978,32</w:t>
            </w:r>
          </w:p>
        </w:tc>
      </w:tr>
      <w:tr w:rsidR="008A6E4C" w:rsidRPr="008A6E4C" w:rsidTr="008A6E4C">
        <w:trPr>
          <w:trHeight w:val="613"/>
        </w:trPr>
        <w:tc>
          <w:tcPr>
            <w:tcW w:w="4972" w:type="dxa"/>
            <w:tcBorders>
              <w:top w:val="nil"/>
              <w:left w:val="single" w:sz="8" w:space="0" w:color="808080"/>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 </w:t>
            </w:r>
          </w:p>
        </w:tc>
        <w:tc>
          <w:tcPr>
            <w:tcW w:w="1275"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center"/>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Fondos propios</w:t>
            </w:r>
          </w:p>
        </w:tc>
        <w:tc>
          <w:tcPr>
            <w:tcW w:w="1224"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center"/>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Subvenciones, donaciones y legados</w:t>
            </w:r>
          </w:p>
        </w:tc>
        <w:tc>
          <w:tcPr>
            <w:tcW w:w="1186"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center"/>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Deuda</w:t>
            </w:r>
          </w:p>
        </w:tc>
      </w:tr>
      <w:tr w:rsidR="008A6E4C" w:rsidRPr="008A6E4C" w:rsidTr="008A6E4C">
        <w:trPr>
          <w:trHeight w:val="314"/>
        </w:trPr>
        <w:tc>
          <w:tcPr>
            <w:tcW w:w="4972" w:type="dxa"/>
            <w:tcBorders>
              <w:top w:val="nil"/>
              <w:left w:val="single" w:sz="8" w:space="0" w:color="808080"/>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 xml:space="preserve">2.- Inversiones en cumplimiento de fines </w:t>
            </w:r>
          </w:p>
        </w:tc>
        <w:tc>
          <w:tcPr>
            <w:tcW w:w="1275" w:type="dxa"/>
            <w:tcBorders>
              <w:top w:val="nil"/>
              <w:left w:val="nil"/>
              <w:bottom w:val="single" w:sz="8" w:space="0" w:color="808080"/>
              <w:right w:val="nil"/>
            </w:tcBorders>
            <w:shd w:val="clear" w:color="auto" w:fill="auto"/>
            <w:hideMark/>
          </w:tcPr>
          <w:p w:rsidR="008A6E4C" w:rsidRPr="008A6E4C" w:rsidRDefault="008A6E4C" w:rsidP="008A6E4C">
            <w:pPr>
              <w:spacing w:after="0" w:line="240" w:lineRule="auto"/>
              <w:jc w:val="center"/>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 </w:t>
            </w:r>
          </w:p>
        </w:tc>
        <w:tc>
          <w:tcPr>
            <w:tcW w:w="1224" w:type="dxa"/>
            <w:tcBorders>
              <w:top w:val="nil"/>
              <w:left w:val="nil"/>
              <w:bottom w:val="single" w:sz="8" w:space="0" w:color="808080"/>
              <w:right w:val="nil"/>
            </w:tcBorders>
            <w:shd w:val="clear" w:color="auto" w:fill="auto"/>
            <w:hideMark/>
          </w:tcPr>
          <w:p w:rsidR="008A6E4C" w:rsidRPr="008A6E4C" w:rsidRDefault="008A6E4C" w:rsidP="008A6E4C">
            <w:pPr>
              <w:spacing w:after="0" w:line="240" w:lineRule="auto"/>
              <w:jc w:val="center"/>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 </w:t>
            </w:r>
          </w:p>
        </w:tc>
        <w:tc>
          <w:tcPr>
            <w:tcW w:w="1186" w:type="dxa"/>
            <w:tcBorders>
              <w:top w:val="nil"/>
              <w:left w:val="nil"/>
              <w:bottom w:val="single" w:sz="8" w:space="0" w:color="808080"/>
              <w:right w:val="single" w:sz="8" w:space="0" w:color="808080"/>
            </w:tcBorders>
            <w:shd w:val="clear" w:color="auto" w:fill="auto"/>
            <w:hideMark/>
          </w:tcPr>
          <w:p w:rsidR="008A6E4C" w:rsidRPr="008A6E4C" w:rsidRDefault="008A6E4C" w:rsidP="008A6E4C">
            <w:pPr>
              <w:spacing w:after="0" w:line="240" w:lineRule="auto"/>
              <w:jc w:val="center"/>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 </w:t>
            </w:r>
          </w:p>
        </w:tc>
      </w:tr>
      <w:tr w:rsidR="008A6E4C" w:rsidRPr="008A6E4C" w:rsidTr="008A6E4C">
        <w:trPr>
          <w:trHeight w:val="314"/>
        </w:trPr>
        <w:tc>
          <w:tcPr>
            <w:tcW w:w="4972" w:type="dxa"/>
            <w:tcBorders>
              <w:top w:val="nil"/>
              <w:left w:val="single" w:sz="8" w:space="0" w:color="808080"/>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2.1 Realizadas en el ejercicio</w:t>
            </w:r>
          </w:p>
        </w:tc>
        <w:tc>
          <w:tcPr>
            <w:tcW w:w="1275"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right"/>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 </w:t>
            </w:r>
          </w:p>
        </w:tc>
        <w:tc>
          <w:tcPr>
            <w:tcW w:w="1224"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right"/>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 </w:t>
            </w:r>
          </w:p>
        </w:tc>
        <w:tc>
          <w:tcPr>
            <w:tcW w:w="1186"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right"/>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 </w:t>
            </w:r>
          </w:p>
        </w:tc>
      </w:tr>
      <w:tr w:rsidR="008A6E4C" w:rsidRPr="008A6E4C" w:rsidTr="008A6E4C">
        <w:trPr>
          <w:trHeight w:val="314"/>
        </w:trPr>
        <w:tc>
          <w:tcPr>
            <w:tcW w:w="4972" w:type="dxa"/>
            <w:tcBorders>
              <w:top w:val="nil"/>
              <w:left w:val="single" w:sz="8" w:space="0" w:color="808080"/>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2.2 Procedentes de ejercicios anteriores</w:t>
            </w:r>
          </w:p>
        </w:tc>
        <w:tc>
          <w:tcPr>
            <w:tcW w:w="1275" w:type="dxa"/>
            <w:tcBorders>
              <w:top w:val="nil"/>
              <w:left w:val="nil"/>
              <w:bottom w:val="single" w:sz="8" w:space="0" w:color="808080"/>
              <w:right w:val="single" w:sz="8" w:space="0" w:color="808080"/>
            </w:tcBorders>
            <w:shd w:val="clear" w:color="000000" w:fill="D9D9D9"/>
            <w:vAlign w:val="bottom"/>
            <w:hideMark/>
          </w:tcPr>
          <w:p w:rsidR="008A6E4C" w:rsidRPr="008A6E4C" w:rsidRDefault="008A6E4C" w:rsidP="008A6E4C">
            <w:pPr>
              <w:spacing w:after="0" w:line="240" w:lineRule="auto"/>
              <w:jc w:val="right"/>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 </w:t>
            </w:r>
          </w:p>
        </w:tc>
        <w:tc>
          <w:tcPr>
            <w:tcW w:w="1224"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right"/>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 </w:t>
            </w:r>
          </w:p>
        </w:tc>
        <w:tc>
          <w:tcPr>
            <w:tcW w:w="1186"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right"/>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 </w:t>
            </w:r>
          </w:p>
        </w:tc>
      </w:tr>
      <w:tr w:rsidR="008A6E4C" w:rsidRPr="008A6E4C" w:rsidTr="008A6E4C">
        <w:trPr>
          <w:trHeight w:val="491"/>
        </w:trPr>
        <w:tc>
          <w:tcPr>
            <w:tcW w:w="4972" w:type="dxa"/>
            <w:tcBorders>
              <w:top w:val="nil"/>
              <w:left w:val="single" w:sz="8" w:space="0" w:color="808080"/>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ind w:firstLineChars="100" w:firstLine="181"/>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a)</w:t>
            </w:r>
            <w:r w:rsidRPr="008A6E4C">
              <w:rPr>
                <w:rFonts w:ascii="Times New Roman" w:eastAsia="Times New Roman" w:hAnsi="Times New Roman" w:cs="Times New Roman"/>
                <w:b/>
                <w:bCs/>
                <w:color w:val="000000"/>
                <w:sz w:val="14"/>
                <w:szCs w:val="14"/>
                <w:lang w:eastAsia="es-ES"/>
              </w:rPr>
              <w:t xml:space="preserve">     </w:t>
            </w:r>
            <w:r w:rsidRPr="008A6E4C">
              <w:rPr>
                <w:rFonts w:ascii="Calibri" w:eastAsia="Times New Roman" w:hAnsi="Calibri" w:cs="Calibri"/>
                <w:color w:val="000000"/>
                <w:sz w:val="18"/>
                <w:szCs w:val="18"/>
                <w:lang w:eastAsia="es-ES"/>
              </w:rPr>
              <w:t>Deudas canceladas en el ejercicio incurridas en ejercicios anteriores</w:t>
            </w:r>
          </w:p>
        </w:tc>
        <w:tc>
          <w:tcPr>
            <w:tcW w:w="1275" w:type="dxa"/>
            <w:tcBorders>
              <w:top w:val="nil"/>
              <w:left w:val="nil"/>
              <w:bottom w:val="single" w:sz="8" w:space="0" w:color="808080"/>
              <w:right w:val="single" w:sz="8" w:space="0" w:color="808080"/>
            </w:tcBorders>
            <w:shd w:val="clear" w:color="000000" w:fill="D9D9D9"/>
            <w:vAlign w:val="bottom"/>
            <w:hideMark/>
          </w:tcPr>
          <w:p w:rsidR="008A6E4C" w:rsidRPr="008A6E4C" w:rsidRDefault="008A6E4C" w:rsidP="008A6E4C">
            <w:pPr>
              <w:spacing w:after="0" w:line="240" w:lineRule="auto"/>
              <w:jc w:val="right"/>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 </w:t>
            </w:r>
          </w:p>
        </w:tc>
        <w:tc>
          <w:tcPr>
            <w:tcW w:w="1224" w:type="dxa"/>
            <w:tcBorders>
              <w:top w:val="nil"/>
              <w:left w:val="nil"/>
              <w:bottom w:val="single" w:sz="8" w:space="0" w:color="808080"/>
              <w:right w:val="single" w:sz="8" w:space="0" w:color="808080"/>
            </w:tcBorders>
            <w:shd w:val="clear" w:color="000000" w:fill="D9D9D9"/>
            <w:vAlign w:val="bottom"/>
            <w:hideMark/>
          </w:tcPr>
          <w:p w:rsidR="008A6E4C" w:rsidRPr="008A6E4C" w:rsidRDefault="008A6E4C" w:rsidP="008A6E4C">
            <w:pPr>
              <w:spacing w:after="0" w:line="240" w:lineRule="auto"/>
              <w:jc w:val="right"/>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 </w:t>
            </w:r>
          </w:p>
        </w:tc>
        <w:tc>
          <w:tcPr>
            <w:tcW w:w="1186"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right"/>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 </w:t>
            </w:r>
          </w:p>
        </w:tc>
      </w:tr>
      <w:tr w:rsidR="008A6E4C" w:rsidRPr="008A6E4C" w:rsidTr="008A6E4C">
        <w:trPr>
          <w:trHeight w:val="568"/>
        </w:trPr>
        <w:tc>
          <w:tcPr>
            <w:tcW w:w="4972" w:type="dxa"/>
            <w:tcBorders>
              <w:top w:val="nil"/>
              <w:left w:val="single" w:sz="8" w:space="0" w:color="808080"/>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ind w:firstLineChars="100" w:firstLine="181"/>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b)</w:t>
            </w:r>
            <w:r w:rsidRPr="008A6E4C">
              <w:rPr>
                <w:rFonts w:ascii="Times New Roman" w:eastAsia="Times New Roman" w:hAnsi="Times New Roman" w:cs="Times New Roman"/>
                <w:b/>
                <w:bCs/>
                <w:color w:val="000000"/>
                <w:sz w:val="14"/>
                <w:szCs w:val="14"/>
                <w:lang w:eastAsia="es-ES"/>
              </w:rPr>
              <w:t xml:space="preserve">     </w:t>
            </w:r>
            <w:r w:rsidRPr="008A6E4C">
              <w:rPr>
                <w:rFonts w:ascii="Calibri" w:eastAsia="Times New Roman" w:hAnsi="Calibri" w:cs="Calibri"/>
                <w:color w:val="000000"/>
                <w:sz w:val="18"/>
                <w:szCs w:val="18"/>
                <w:lang w:eastAsia="es-ES"/>
              </w:rPr>
              <w:t>Imputación de subvenciones, donaciones y legados de capital procedentes de ejercicios anteriores</w:t>
            </w:r>
          </w:p>
        </w:tc>
        <w:tc>
          <w:tcPr>
            <w:tcW w:w="1275" w:type="dxa"/>
            <w:tcBorders>
              <w:top w:val="nil"/>
              <w:left w:val="nil"/>
              <w:bottom w:val="single" w:sz="8" w:space="0" w:color="808080"/>
              <w:right w:val="single" w:sz="8" w:space="0" w:color="808080"/>
            </w:tcBorders>
            <w:shd w:val="clear" w:color="000000" w:fill="D9D9D9"/>
            <w:vAlign w:val="bottom"/>
            <w:hideMark/>
          </w:tcPr>
          <w:p w:rsidR="008A6E4C" w:rsidRPr="008A6E4C" w:rsidRDefault="008A6E4C" w:rsidP="008A6E4C">
            <w:pPr>
              <w:spacing w:after="0" w:line="240" w:lineRule="auto"/>
              <w:jc w:val="right"/>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 </w:t>
            </w:r>
          </w:p>
        </w:tc>
        <w:tc>
          <w:tcPr>
            <w:tcW w:w="1224"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right"/>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 </w:t>
            </w:r>
          </w:p>
        </w:tc>
        <w:tc>
          <w:tcPr>
            <w:tcW w:w="1186" w:type="dxa"/>
            <w:tcBorders>
              <w:top w:val="nil"/>
              <w:left w:val="nil"/>
              <w:bottom w:val="single" w:sz="8" w:space="0" w:color="808080"/>
              <w:right w:val="single" w:sz="8" w:space="0" w:color="808080"/>
            </w:tcBorders>
            <w:shd w:val="clear" w:color="000000" w:fill="D9D9D9"/>
            <w:vAlign w:val="bottom"/>
            <w:hideMark/>
          </w:tcPr>
          <w:p w:rsidR="008A6E4C" w:rsidRPr="008A6E4C" w:rsidRDefault="008A6E4C" w:rsidP="008A6E4C">
            <w:pPr>
              <w:spacing w:after="0" w:line="240" w:lineRule="auto"/>
              <w:jc w:val="right"/>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 </w:t>
            </w:r>
          </w:p>
        </w:tc>
      </w:tr>
      <w:tr w:rsidR="008A6E4C" w:rsidRPr="008A6E4C" w:rsidTr="008A6E4C">
        <w:trPr>
          <w:trHeight w:val="314"/>
        </w:trPr>
        <w:tc>
          <w:tcPr>
            <w:tcW w:w="4972" w:type="dxa"/>
            <w:tcBorders>
              <w:top w:val="nil"/>
              <w:left w:val="single" w:sz="8" w:space="0" w:color="808080"/>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TOTAL (1+2)</w:t>
            </w:r>
          </w:p>
        </w:tc>
        <w:tc>
          <w:tcPr>
            <w:tcW w:w="1275"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right"/>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325.978,32</w:t>
            </w:r>
          </w:p>
        </w:tc>
        <w:tc>
          <w:tcPr>
            <w:tcW w:w="1224"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right"/>
              <w:rPr>
                <w:rFonts w:ascii="Calibri" w:eastAsia="Times New Roman" w:hAnsi="Calibri" w:cs="Calibri"/>
                <w:b/>
                <w:bCs/>
                <w:color w:val="000000"/>
                <w:sz w:val="18"/>
                <w:szCs w:val="18"/>
                <w:lang w:eastAsia="es-ES"/>
              </w:rPr>
            </w:pPr>
            <w:r w:rsidRPr="008A6E4C">
              <w:rPr>
                <w:rFonts w:ascii="Calibri" w:eastAsia="Times New Roman" w:hAnsi="Calibri" w:cs="Calibri"/>
                <w:b/>
                <w:bCs/>
                <w:color w:val="000000"/>
                <w:sz w:val="18"/>
                <w:szCs w:val="18"/>
                <w:lang w:eastAsia="es-ES"/>
              </w:rPr>
              <w:t>0,00</w:t>
            </w:r>
          </w:p>
        </w:tc>
        <w:tc>
          <w:tcPr>
            <w:tcW w:w="1186" w:type="dxa"/>
            <w:tcBorders>
              <w:top w:val="nil"/>
              <w:left w:val="nil"/>
              <w:bottom w:val="single" w:sz="8" w:space="0" w:color="808080"/>
              <w:right w:val="single" w:sz="8" w:space="0" w:color="808080"/>
            </w:tcBorders>
            <w:shd w:val="clear" w:color="auto" w:fill="auto"/>
            <w:vAlign w:val="bottom"/>
            <w:hideMark/>
          </w:tcPr>
          <w:p w:rsidR="008A6E4C" w:rsidRPr="008A6E4C" w:rsidRDefault="008A6E4C" w:rsidP="008A6E4C">
            <w:pPr>
              <w:spacing w:after="0" w:line="240" w:lineRule="auto"/>
              <w:jc w:val="right"/>
              <w:rPr>
                <w:rFonts w:ascii="Calibri" w:eastAsia="Times New Roman" w:hAnsi="Calibri" w:cs="Calibri"/>
                <w:color w:val="000000"/>
                <w:sz w:val="18"/>
                <w:szCs w:val="18"/>
                <w:lang w:eastAsia="es-ES"/>
              </w:rPr>
            </w:pPr>
            <w:r w:rsidRPr="008A6E4C">
              <w:rPr>
                <w:rFonts w:ascii="Calibri" w:eastAsia="Times New Roman" w:hAnsi="Calibri" w:cs="Calibri"/>
                <w:color w:val="000000"/>
                <w:sz w:val="18"/>
                <w:szCs w:val="18"/>
                <w:lang w:eastAsia="es-ES"/>
              </w:rPr>
              <w:t> </w:t>
            </w:r>
          </w:p>
        </w:tc>
      </w:tr>
    </w:tbl>
    <w:p w:rsidR="008A6E4C" w:rsidRDefault="008A6E4C" w:rsidP="007151EF">
      <w:pPr>
        <w:spacing w:before="120" w:after="120" w:line="280" w:lineRule="exact"/>
        <w:jc w:val="both"/>
        <w:rPr>
          <w:b/>
        </w:rPr>
      </w:pPr>
    </w:p>
    <w:p w:rsidR="00316673" w:rsidRDefault="00932B44" w:rsidP="007151EF">
      <w:pPr>
        <w:spacing w:before="120" w:after="120" w:line="280" w:lineRule="exact"/>
        <w:jc w:val="both"/>
        <w:rPr>
          <w:b/>
        </w:rPr>
      </w:pPr>
      <w:r>
        <w:rPr>
          <w:b/>
        </w:rPr>
        <w:t>1</w:t>
      </w:r>
      <w:r w:rsidR="00462B1B">
        <w:rPr>
          <w:b/>
        </w:rPr>
        <w:t>6</w:t>
      </w:r>
      <w:r w:rsidR="00316673">
        <w:rPr>
          <w:b/>
        </w:rPr>
        <w:t xml:space="preserve">.3 Gastos de </w:t>
      </w:r>
      <w:r w:rsidR="00316673" w:rsidRPr="000D1331">
        <w:rPr>
          <w:b/>
        </w:rPr>
        <w:t>administración</w:t>
      </w:r>
    </w:p>
    <w:p w:rsidR="00316673" w:rsidRDefault="00316673" w:rsidP="007151EF">
      <w:pPr>
        <w:spacing w:before="120" w:after="120" w:line="280" w:lineRule="exact"/>
        <w:jc w:val="both"/>
      </w:pPr>
      <w:r>
        <w:t xml:space="preserve">El artículo 27.2 de la Ley 50/2002, de 26 de diciembre de Fundaciones, dispone que se </w:t>
      </w:r>
      <w:proofErr w:type="gramStart"/>
      <w:r>
        <w:t>entiende</w:t>
      </w:r>
      <w:proofErr w:type="gramEnd"/>
      <w:r>
        <w:t xml:space="preserve"> por gastos de administración los directamente ocasionados por la administración de los bienes y derechos que integran el patrimonio de la Fundación, y aquellos otros de los que los patronos tienen derecho a resarcirse de acuerdo con dicha Ley.</w:t>
      </w:r>
    </w:p>
    <w:p w:rsidR="008803E0" w:rsidRDefault="008803E0" w:rsidP="007151EF">
      <w:pPr>
        <w:spacing w:before="120" w:after="120" w:line="280" w:lineRule="exact"/>
        <w:jc w:val="both"/>
      </w:pPr>
    </w:p>
    <w:tbl>
      <w:tblPr>
        <w:tblW w:w="8735" w:type="dxa"/>
        <w:tblInd w:w="60" w:type="dxa"/>
        <w:tblCellMar>
          <w:left w:w="70" w:type="dxa"/>
          <w:right w:w="70" w:type="dxa"/>
        </w:tblCellMar>
        <w:tblLook w:val="04A0"/>
      </w:tblPr>
      <w:tblGrid>
        <w:gridCol w:w="1236"/>
        <w:gridCol w:w="1751"/>
        <w:gridCol w:w="1896"/>
        <w:gridCol w:w="2616"/>
        <w:gridCol w:w="1236"/>
      </w:tblGrid>
      <w:tr w:rsidR="00AC604D" w:rsidRPr="00AC604D" w:rsidTr="00AC604D">
        <w:trPr>
          <w:trHeight w:val="320"/>
        </w:trPr>
        <w:tc>
          <w:tcPr>
            <w:tcW w:w="8735" w:type="dxa"/>
            <w:gridSpan w:val="5"/>
            <w:tcBorders>
              <w:top w:val="single" w:sz="8" w:space="0" w:color="808080"/>
              <w:left w:val="single" w:sz="8" w:space="0" w:color="808080"/>
              <w:bottom w:val="single" w:sz="8" w:space="0" w:color="808080"/>
              <w:right w:val="single" w:sz="8" w:space="0" w:color="808080"/>
            </w:tcBorders>
            <w:shd w:val="clear" w:color="000000" w:fill="D9D9D9"/>
            <w:vAlign w:val="bottom"/>
            <w:hideMark/>
          </w:tcPr>
          <w:p w:rsidR="00AC604D" w:rsidRPr="00AC604D" w:rsidRDefault="00AC604D" w:rsidP="00AC604D">
            <w:pPr>
              <w:spacing w:after="0" w:line="240" w:lineRule="auto"/>
              <w:jc w:val="center"/>
              <w:rPr>
                <w:rFonts w:ascii="Calibri" w:eastAsia="Times New Roman" w:hAnsi="Calibri" w:cs="Calibri"/>
                <w:b/>
                <w:bCs/>
                <w:color w:val="000000"/>
                <w:sz w:val="18"/>
                <w:szCs w:val="18"/>
                <w:lang w:eastAsia="es-ES"/>
              </w:rPr>
            </w:pPr>
            <w:r w:rsidRPr="00AC604D">
              <w:rPr>
                <w:rFonts w:ascii="Calibri" w:eastAsia="Times New Roman" w:hAnsi="Calibri" w:cs="Calibri"/>
                <w:b/>
                <w:bCs/>
                <w:color w:val="000000"/>
                <w:sz w:val="18"/>
                <w:szCs w:val="18"/>
                <w:lang w:eastAsia="es-ES"/>
              </w:rPr>
              <w:t>DETALLE DE GASTOS DE ADMINISTRACIÓN</w:t>
            </w:r>
          </w:p>
        </w:tc>
      </w:tr>
      <w:tr w:rsidR="00AC604D" w:rsidRPr="00AC604D" w:rsidTr="00AC604D">
        <w:trPr>
          <w:trHeight w:val="822"/>
        </w:trPr>
        <w:tc>
          <w:tcPr>
            <w:tcW w:w="1236" w:type="dxa"/>
            <w:vMerge w:val="restart"/>
            <w:tcBorders>
              <w:top w:val="nil"/>
              <w:left w:val="single" w:sz="8" w:space="0" w:color="808080"/>
              <w:bottom w:val="single" w:sz="8" w:space="0" w:color="808080"/>
              <w:right w:val="single" w:sz="8" w:space="0" w:color="808080"/>
            </w:tcBorders>
            <w:shd w:val="clear" w:color="000000" w:fill="D9D9D9"/>
            <w:vAlign w:val="bottom"/>
            <w:hideMark/>
          </w:tcPr>
          <w:p w:rsidR="00AC604D" w:rsidRPr="00AC604D" w:rsidRDefault="00AC604D" w:rsidP="00AC604D">
            <w:pPr>
              <w:spacing w:after="0" w:line="240" w:lineRule="auto"/>
              <w:jc w:val="center"/>
              <w:rPr>
                <w:rFonts w:ascii="Calibri" w:eastAsia="Times New Roman" w:hAnsi="Calibri" w:cs="Calibri"/>
                <w:b/>
                <w:bCs/>
                <w:color w:val="000000"/>
                <w:sz w:val="18"/>
                <w:szCs w:val="18"/>
                <w:lang w:eastAsia="es-ES"/>
              </w:rPr>
            </w:pPr>
            <w:r w:rsidRPr="00AC604D">
              <w:rPr>
                <w:rFonts w:ascii="Calibri" w:eastAsia="Times New Roman" w:hAnsi="Calibri" w:cs="Calibri"/>
                <w:b/>
                <w:bCs/>
                <w:color w:val="000000"/>
                <w:sz w:val="18"/>
                <w:szCs w:val="18"/>
                <w:lang w:eastAsia="es-ES"/>
              </w:rPr>
              <w:t>Nº DE CUENTA</w:t>
            </w:r>
          </w:p>
        </w:tc>
        <w:tc>
          <w:tcPr>
            <w:tcW w:w="1751" w:type="dxa"/>
            <w:vMerge w:val="restart"/>
            <w:tcBorders>
              <w:top w:val="nil"/>
              <w:left w:val="single" w:sz="8" w:space="0" w:color="808080"/>
              <w:bottom w:val="single" w:sz="8" w:space="0" w:color="808080"/>
              <w:right w:val="single" w:sz="8" w:space="0" w:color="808080"/>
            </w:tcBorders>
            <w:shd w:val="clear" w:color="000000" w:fill="D9D9D9"/>
            <w:vAlign w:val="bottom"/>
            <w:hideMark/>
          </w:tcPr>
          <w:p w:rsidR="00AC604D" w:rsidRPr="00AC604D" w:rsidRDefault="00AC604D" w:rsidP="00AC604D">
            <w:pPr>
              <w:spacing w:after="0" w:line="240" w:lineRule="auto"/>
              <w:jc w:val="center"/>
              <w:rPr>
                <w:rFonts w:ascii="Calibri" w:eastAsia="Times New Roman" w:hAnsi="Calibri" w:cs="Calibri"/>
                <w:b/>
                <w:bCs/>
                <w:color w:val="000000"/>
                <w:sz w:val="18"/>
                <w:szCs w:val="18"/>
                <w:lang w:eastAsia="es-ES"/>
              </w:rPr>
            </w:pPr>
            <w:r w:rsidRPr="00AC604D">
              <w:rPr>
                <w:rFonts w:ascii="Calibri" w:eastAsia="Times New Roman" w:hAnsi="Calibri" w:cs="Calibri"/>
                <w:b/>
                <w:bCs/>
                <w:color w:val="000000"/>
                <w:sz w:val="18"/>
                <w:szCs w:val="18"/>
                <w:lang w:eastAsia="es-ES"/>
              </w:rPr>
              <w:t>PARTIDA DE LA CUENTA DE RESULTADOS</w:t>
            </w:r>
          </w:p>
        </w:tc>
        <w:tc>
          <w:tcPr>
            <w:tcW w:w="1896" w:type="dxa"/>
            <w:tcBorders>
              <w:top w:val="nil"/>
              <w:left w:val="nil"/>
              <w:bottom w:val="nil"/>
              <w:right w:val="single" w:sz="8" w:space="0" w:color="808080"/>
            </w:tcBorders>
            <w:shd w:val="clear" w:color="000000" w:fill="D9D9D9"/>
            <w:vAlign w:val="bottom"/>
            <w:hideMark/>
          </w:tcPr>
          <w:p w:rsidR="00AC604D" w:rsidRPr="00AC604D" w:rsidRDefault="00AC604D" w:rsidP="00AC604D">
            <w:pPr>
              <w:spacing w:after="0" w:line="240" w:lineRule="auto"/>
              <w:jc w:val="center"/>
              <w:rPr>
                <w:rFonts w:ascii="Calibri" w:eastAsia="Times New Roman" w:hAnsi="Calibri" w:cs="Calibri"/>
                <w:b/>
                <w:bCs/>
                <w:color w:val="000000"/>
                <w:sz w:val="18"/>
                <w:szCs w:val="18"/>
                <w:lang w:eastAsia="es-ES"/>
              </w:rPr>
            </w:pPr>
            <w:r w:rsidRPr="00AC604D">
              <w:rPr>
                <w:rFonts w:ascii="Calibri" w:eastAsia="Times New Roman" w:hAnsi="Calibri" w:cs="Calibri"/>
                <w:b/>
                <w:bCs/>
                <w:color w:val="000000"/>
                <w:sz w:val="18"/>
                <w:szCs w:val="18"/>
                <w:lang w:eastAsia="es-ES"/>
              </w:rPr>
              <w:t>DETALLE</w:t>
            </w:r>
          </w:p>
        </w:tc>
        <w:tc>
          <w:tcPr>
            <w:tcW w:w="2616" w:type="dxa"/>
            <w:vMerge w:val="restart"/>
            <w:tcBorders>
              <w:top w:val="nil"/>
              <w:left w:val="single" w:sz="8" w:space="0" w:color="808080"/>
              <w:bottom w:val="single" w:sz="8" w:space="0" w:color="808080"/>
              <w:right w:val="single" w:sz="8" w:space="0" w:color="808080"/>
            </w:tcBorders>
            <w:shd w:val="clear" w:color="000000" w:fill="D9D9D9"/>
            <w:vAlign w:val="bottom"/>
            <w:hideMark/>
          </w:tcPr>
          <w:p w:rsidR="00AC604D" w:rsidRPr="00AC604D" w:rsidRDefault="00AC604D" w:rsidP="00AC604D">
            <w:pPr>
              <w:spacing w:after="0" w:line="240" w:lineRule="auto"/>
              <w:jc w:val="center"/>
              <w:rPr>
                <w:rFonts w:ascii="Calibri" w:eastAsia="Times New Roman" w:hAnsi="Calibri" w:cs="Calibri"/>
                <w:b/>
                <w:bCs/>
                <w:color w:val="000000"/>
                <w:sz w:val="18"/>
                <w:szCs w:val="18"/>
                <w:lang w:eastAsia="es-ES"/>
              </w:rPr>
            </w:pPr>
            <w:r w:rsidRPr="00AC604D">
              <w:rPr>
                <w:rFonts w:ascii="Calibri" w:eastAsia="Times New Roman" w:hAnsi="Calibri" w:cs="Calibri"/>
                <w:b/>
                <w:bCs/>
                <w:color w:val="000000"/>
                <w:sz w:val="18"/>
                <w:szCs w:val="18"/>
                <w:lang w:eastAsia="es-ES"/>
              </w:rPr>
              <w:t>CRITERIO DE IMPUTACIÓN A LA ACTIVIDAD PROPIA EN CUMPLIMIENTO DE FINES</w:t>
            </w:r>
          </w:p>
        </w:tc>
        <w:tc>
          <w:tcPr>
            <w:tcW w:w="1236" w:type="dxa"/>
            <w:vMerge w:val="restart"/>
            <w:tcBorders>
              <w:top w:val="nil"/>
              <w:left w:val="single" w:sz="8" w:space="0" w:color="808080"/>
              <w:bottom w:val="single" w:sz="8" w:space="0" w:color="808080"/>
              <w:right w:val="single" w:sz="8" w:space="0" w:color="808080"/>
            </w:tcBorders>
            <w:shd w:val="clear" w:color="000000" w:fill="D9D9D9"/>
            <w:vAlign w:val="bottom"/>
            <w:hideMark/>
          </w:tcPr>
          <w:p w:rsidR="00AC604D" w:rsidRPr="00AC604D" w:rsidRDefault="00AC604D" w:rsidP="00AC604D">
            <w:pPr>
              <w:spacing w:after="0" w:line="240" w:lineRule="auto"/>
              <w:jc w:val="center"/>
              <w:rPr>
                <w:rFonts w:ascii="Calibri" w:eastAsia="Times New Roman" w:hAnsi="Calibri" w:cs="Calibri"/>
                <w:b/>
                <w:bCs/>
                <w:color w:val="000000"/>
                <w:sz w:val="18"/>
                <w:szCs w:val="18"/>
                <w:lang w:eastAsia="es-ES"/>
              </w:rPr>
            </w:pPr>
            <w:r w:rsidRPr="00AC604D">
              <w:rPr>
                <w:rFonts w:ascii="Calibri" w:eastAsia="Times New Roman" w:hAnsi="Calibri" w:cs="Calibri"/>
                <w:b/>
                <w:bCs/>
                <w:color w:val="000000"/>
                <w:sz w:val="18"/>
                <w:szCs w:val="18"/>
                <w:lang w:eastAsia="es-ES"/>
              </w:rPr>
              <w:t>IMPORTE</w:t>
            </w:r>
          </w:p>
        </w:tc>
      </w:tr>
      <w:tr w:rsidR="00AC604D" w:rsidRPr="00AC604D" w:rsidTr="00AC604D">
        <w:trPr>
          <w:trHeight w:val="60"/>
        </w:trPr>
        <w:tc>
          <w:tcPr>
            <w:tcW w:w="1236" w:type="dxa"/>
            <w:vMerge/>
            <w:tcBorders>
              <w:top w:val="nil"/>
              <w:left w:val="single" w:sz="8" w:space="0" w:color="808080"/>
              <w:bottom w:val="single" w:sz="8" w:space="0" w:color="808080"/>
              <w:right w:val="single" w:sz="8" w:space="0" w:color="808080"/>
            </w:tcBorders>
            <w:vAlign w:val="center"/>
            <w:hideMark/>
          </w:tcPr>
          <w:p w:rsidR="00AC604D" w:rsidRPr="00AC604D" w:rsidRDefault="00AC604D" w:rsidP="00AC604D">
            <w:pPr>
              <w:spacing w:after="0" w:line="240" w:lineRule="auto"/>
              <w:rPr>
                <w:rFonts w:ascii="Calibri" w:eastAsia="Times New Roman" w:hAnsi="Calibri" w:cs="Calibri"/>
                <w:b/>
                <w:bCs/>
                <w:color w:val="000000"/>
                <w:sz w:val="18"/>
                <w:szCs w:val="18"/>
                <w:lang w:eastAsia="es-ES"/>
              </w:rPr>
            </w:pPr>
          </w:p>
        </w:tc>
        <w:tc>
          <w:tcPr>
            <w:tcW w:w="1751" w:type="dxa"/>
            <w:vMerge/>
            <w:tcBorders>
              <w:top w:val="nil"/>
              <w:left w:val="single" w:sz="8" w:space="0" w:color="808080"/>
              <w:bottom w:val="single" w:sz="8" w:space="0" w:color="808080"/>
              <w:right w:val="single" w:sz="8" w:space="0" w:color="808080"/>
            </w:tcBorders>
            <w:vAlign w:val="center"/>
            <w:hideMark/>
          </w:tcPr>
          <w:p w:rsidR="00AC604D" w:rsidRPr="00AC604D" w:rsidRDefault="00AC604D" w:rsidP="00AC604D">
            <w:pPr>
              <w:spacing w:after="0" w:line="240" w:lineRule="auto"/>
              <w:rPr>
                <w:rFonts w:ascii="Calibri" w:eastAsia="Times New Roman" w:hAnsi="Calibri" w:cs="Calibri"/>
                <w:b/>
                <w:bCs/>
                <w:color w:val="000000"/>
                <w:sz w:val="18"/>
                <w:szCs w:val="18"/>
                <w:lang w:eastAsia="es-ES"/>
              </w:rPr>
            </w:pPr>
          </w:p>
        </w:tc>
        <w:tc>
          <w:tcPr>
            <w:tcW w:w="1896" w:type="dxa"/>
            <w:tcBorders>
              <w:top w:val="nil"/>
              <w:left w:val="nil"/>
              <w:bottom w:val="single" w:sz="8" w:space="0" w:color="808080"/>
              <w:right w:val="single" w:sz="8" w:space="0" w:color="808080"/>
            </w:tcBorders>
            <w:shd w:val="clear" w:color="000000" w:fill="D9D9D9"/>
            <w:vAlign w:val="bottom"/>
            <w:hideMark/>
          </w:tcPr>
          <w:p w:rsidR="00AC604D" w:rsidRPr="00AC604D" w:rsidRDefault="00AC604D" w:rsidP="00AC604D">
            <w:pPr>
              <w:spacing w:after="0" w:line="240" w:lineRule="auto"/>
              <w:jc w:val="center"/>
              <w:rPr>
                <w:rFonts w:ascii="Calibri" w:eastAsia="Times New Roman" w:hAnsi="Calibri" w:cs="Calibri"/>
                <w:b/>
                <w:bCs/>
                <w:color w:val="000000"/>
                <w:sz w:val="18"/>
                <w:szCs w:val="18"/>
                <w:lang w:eastAsia="es-ES"/>
              </w:rPr>
            </w:pPr>
            <w:r w:rsidRPr="00AC604D">
              <w:rPr>
                <w:rFonts w:ascii="Calibri" w:eastAsia="Times New Roman" w:hAnsi="Calibri" w:cs="Calibri"/>
                <w:b/>
                <w:bCs/>
                <w:color w:val="000000"/>
                <w:sz w:val="18"/>
                <w:szCs w:val="18"/>
                <w:lang w:eastAsia="es-ES"/>
              </w:rPr>
              <w:t>DEL GASTO</w:t>
            </w:r>
          </w:p>
        </w:tc>
        <w:tc>
          <w:tcPr>
            <w:tcW w:w="2616" w:type="dxa"/>
            <w:vMerge/>
            <w:tcBorders>
              <w:top w:val="nil"/>
              <w:left w:val="single" w:sz="8" w:space="0" w:color="808080"/>
              <w:bottom w:val="single" w:sz="8" w:space="0" w:color="808080"/>
              <w:right w:val="single" w:sz="8" w:space="0" w:color="808080"/>
            </w:tcBorders>
            <w:vAlign w:val="center"/>
            <w:hideMark/>
          </w:tcPr>
          <w:p w:rsidR="00AC604D" w:rsidRPr="00AC604D" w:rsidRDefault="00AC604D" w:rsidP="00AC604D">
            <w:pPr>
              <w:spacing w:after="0" w:line="240" w:lineRule="auto"/>
              <w:rPr>
                <w:rFonts w:ascii="Calibri" w:eastAsia="Times New Roman" w:hAnsi="Calibri" w:cs="Calibri"/>
                <w:b/>
                <w:bCs/>
                <w:color w:val="000000"/>
                <w:sz w:val="18"/>
                <w:szCs w:val="18"/>
                <w:lang w:eastAsia="es-ES"/>
              </w:rPr>
            </w:pPr>
          </w:p>
        </w:tc>
        <w:tc>
          <w:tcPr>
            <w:tcW w:w="1236" w:type="dxa"/>
            <w:vMerge/>
            <w:tcBorders>
              <w:top w:val="nil"/>
              <w:left w:val="single" w:sz="8" w:space="0" w:color="808080"/>
              <w:bottom w:val="single" w:sz="8" w:space="0" w:color="808080"/>
              <w:right w:val="single" w:sz="8" w:space="0" w:color="808080"/>
            </w:tcBorders>
            <w:vAlign w:val="center"/>
            <w:hideMark/>
          </w:tcPr>
          <w:p w:rsidR="00AC604D" w:rsidRPr="00AC604D" w:rsidRDefault="00AC604D" w:rsidP="00AC604D">
            <w:pPr>
              <w:spacing w:after="0" w:line="240" w:lineRule="auto"/>
              <w:rPr>
                <w:rFonts w:ascii="Calibri" w:eastAsia="Times New Roman" w:hAnsi="Calibri" w:cs="Calibri"/>
                <w:b/>
                <w:bCs/>
                <w:color w:val="000000"/>
                <w:sz w:val="18"/>
                <w:szCs w:val="18"/>
                <w:lang w:eastAsia="es-ES"/>
              </w:rPr>
            </w:pPr>
          </w:p>
        </w:tc>
      </w:tr>
      <w:tr w:rsidR="00AC604D" w:rsidRPr="00AC604D" w:rsidTr="00AC604D">
        <w:trPr>
          <w:trHeight w:val="314"/>
        </w:trPr>
        <w:tc>
          <w:tcPr>
            <w:tcW w:w="1236" w:type="dxa"/>
            <w:tcBorders>
              <w:top w:val="nil"/>
              <w:left w:val="single" w:sz="8" w:space="0" w:color="808080"/>
              <w:bottom w:val="single" w:sz="8" w:space="0" w:color="808080"/>
              <w:right w:val="single" w:sz="8" w:space="0" w:color="808080"/>
            </w:tcBorders>
            <w:shd w:val="clear" w:color="auto" w:fill="auto"/>
            <w:vAlign w:val="bottom"/>
            <w:hideMark/>
          </w:tcPr>
          <w:p w:rsidR="00AC604D" w:rsidRPr="00AC604D" w:rsidRDefault="00AC604D" w:rsidP="00AC604D">
            <w:pPr>
              <w:spacing w:after="0" w:line="240" w:lineRule="auto"/>
              <w:jc w:val="center"/>
              <w:rPr>
                <w:rFonts w:ascii="Calibri" w:eastAsia="Times New Roman" w:hAnsi="Calibri" w:cs="Calibri"/>
                <w:color w:val="000000"/>
                <w:sz w:val="18"/>
                <w:szCs w:val="18"/>
                <w:lang w:eastAsia="es-ES"/>
              </w:rPr>
            </w:pPr>
            <w:r w:rsidRPr="00AC604D">
              <w:rPr>
                <w:rFonts w:ascii="Calibri" w:eastAsia="Times New Roman" w:hAnsi="Calibri" w:cs="Calibri"/>
                <w:color w:val="000000"/>
                <w:sz w:val="18"/>
                <w:szCs w:val="18"/>
                <w:lang w:eastAsia="es-ES"/>
              </w:rPr>
              <w:t>623</w:t>
            </w:r>
          </w:p>
        </w:tc>
        <w:tc>
          <w:tcPr>
            <w:tcW w:w="1751" w:type="dxa"/>
            <w:tcBorders>
              <w:top w:val="nil"/>
              <w:left w:val="nil"/>
              <w:bottom w:val="single" w:sz="8" w:space="0" w:color="808080"/>
              <w:right w:val="single" w:sz="8" w:space="0" w:color="808080"/>
            </w:tcBorders>
            <w:shd w:val="clear" w:color="auto" w:fill="auto"/>
            <w:vAlign w:val="bottom"/>
            <w:hideMark/>
          </w:tcPr>
          <w:p w:rsidR="00AC604D" w:rsidRPr="00AC604D" w:rsidRDefault="00AC604D" w:rsidP="00AC604D">
            <w:pPr>
              <w:spacing w:after="0" w:line="240" w:lineRule="auto"/>
              <w:jc w:val="center"/>
              <w:rPr>
                <w:rFonts w:ascii="Calibri" w:eastAsia="Times New Roman" w:hAnsi="Calibri" w:cs="Calibri"/>
                <w:color w:val="000000"/>
                <w:sz w:val="18"/>
                <w:szCs w:val="18"/>
                <w:lang w:eastAsia="es-ES"/>
              </w:rPr>
            </w:pPr>
            <w:r w:rsidRPr="00AC604D">
              <w:rPr>
                <w:rFonts w:ascii="Calibri" w:eastAsia="Times New Roman" w:hAnsi="Calibri" w:cs="Calibri"/>
                <w:color w:val="000000"/>
                <w:sz w:val="18"/>
                <w:szCs w:val="18"/>
                <w:lang w:eastAsia="es-ES"/>
              </w:rPr>
              <w:t>62300001</w:t>
            </w:r>
          </w:p>
        </w:tc>
        <w:tc>
          <w:tcPr>
            <w:tcW w:w="1896" w:type="dxa"/>
            <w:tcBorders>
              <w:top w:val="nil"/>
              <w:left w:val="nil"/>
              <w:bottom w:val="single" w:sz="8" w:space="0" w:color="808080"/>
              <w:right w:val="single" w:sz="8" w:space="0" w:color="808080"/>
            </w:tcBorders>
            <w:shd w:val="clear" w:color="auto" w:fill="auto"/>
            <w:vAlign w:val="bottom"/>
            <w:hideMark/>
          </w:tcPr>
          <w:p w:rsidR="00AC604D" w:rsidRPr="00AC604D" w:rsidRDefault="00AC604D" w:rsidP="00AC604D">
            <w:pPr>
              <w:spacing w:after="0" w:line="240" w:lineRule="auto"/>
              <w:rPr>
                <w:rFonts w:ascii="Calibri" w:eastAsia="Times New Roman" w:hAnsi="Calibri" w:cs="Calibri"/>
                <w:color w:val="000000"/>
                <w:sz w:val="18"/>
                <w:szCs w:val="18"/>
                <w:lang w:eastAsia="es-ES"/>
              </w:rPr>
            </w:pPr>
            <w:r w:rsidRPr="00AC604D">
              <w:rPr>
                <w:rFonts w:ascii="Calibri" w:eastAsia="Times New Roman" w:hAnsi="Calibri" w:cs="Calibri"/>
                <w:color w:val="000000"/>
                <w:sz w:val="18"/>
                <w:szCs w:val="18"/>
                <w:lang w:eastAsia="es-ES"/>
              </w:rPr>
              <w:t>Asesoría jurídica</w:t>
            </w:r>
          </w:p>
        </w:tc>
        <w:tc>
          <w:tcPr>
            <w:tcW w:w="2616" w:type="dxa"/>
            <w:tcBorders>
              <w:top w:val="nil"/>
              <w:left w:val="nil"/>
              <w:bottom w:val="single" w:sz="8" w:space="0" w:color="808080"/>
              <w:right w:val="single" w:sz="8" w:space="0" w:color="808080"/>
            </w:tcBorders>
            <w:shd w:val="clear" w:color="auto" w:fill="auto"/>
            <w:vAlign w:val="bottom"/>
            <w:hideMark/>
          </w:tcPr>
          <w:p w:rsidR="00AC604D" w:rsidRPr="00AC604D" w:rsidRDefault="00AC604D" w:rsidP="00AC604D">
            <w:pPr>
              <w:spacing w:after="0" w:line="240" w:lineRule="auto"/>
              <w:rPr>
                <w:rFonts w:ascii="Calibri" w:eastAsia="Times New Roman" w:hAnsi="Calibri" w:cs="Calibri"/>
                <w:color w:val="000000"/>
                <w:sz w:val="18"/>
                <w:szCs w:val="18"/>
                <w:lang w:eastAsia="es-ES"/>
              </w:rPr>
            </w:pPr>
            <w:r w:rsidRPr="00AC604D">
              <w:rPr>
                <w:rFonts w:ascii="Calibri" w:eastAsia="Times New Roman" w:hAnsi="Calibri" w:cs="Calibri"/>
                <w:color w:val="000000"/>
                <w:sz w:val="18"/>
                <w:szCs w:val="18"/>
                <w:lang w:eastAsia="es-ES"/>
              </w:rPr>
              <w:t>Criterio contable</w:t>
            </w:r>
          </w:p>
        </w:tc>
        <w:tc>
          <w:tcPr>
            <w:tcW w:w="1236" w:type="dxa"/>
            <w:tcBorders>
              <w:top w:val="nil"/>
              <w:left w:val="nil"/>
              <w:bottom w:val="single" w:sz="8" w:space="0" w:color="808080"/>
              <w:right w:val="single" w:sz="8" w:space="0" w:color="808080"/>
            </w:tcBorders>
            <w:shd w:val="clear" w:color="auto" w:fill="auto"/>
            <w:vAlign w:val="bottom"/>
            <w:hideMark/>
          </w:tcPr>
          <w:p w:rsidR="00AC604D" w:rsidRPr="00AC604D" w:rsidRDefault="00AC604D" w:rsidP="00AC604D">
            <w:pPr>
              <w:spacing w:after="0" w:line="240" w:lineRule="auto"/>
              <w:jc w:val="right"/>
              <w:rPr>
                <w:rFonts w:ascii="Calibri" w:eastAsia="Times New Roman" w:hAnsi="Calibri" w:cs="Calibri"/>
                <w:color w:val="000000"/>
                <w:sz w:val="18"/>
                <w:szCs w:val="18"/>
                <w:lang w:eastAsia="es-ES"/>
              </w:rPr>
            </w:pPr>
            <w:r w:rsidRPr="00AC604D">
              <w:rPr>
                <w:rFonts w:ascii="Calibri" w:eastAsia="Times New Roman" w:hAnsi="Calibri" w:cs="Calibri"/>
                <w:color w:val="000000"/>
                <w:sz w:val="18"/>
                <w:szCs w:val="18"/>
                <w:lang w:eastAsia="es-ES"/>
              </w:rPr>
              <w:t>340,17</w:t>
            </w:r>
          </w:p>
        </w:tc>
      </w:tr>
      <w:tr w:rsidR="00AC604D" w:rsidRPr="00AC604D" w:rsidTr="00AC604D">
        <w:trPr>
          <w:trHeight w:val="273"/>
        </w:trPr>
        <w:tc>
          <w:tcPr>
            <w:tcW w:w="1236" w:type="dxa"/>
            <w:tcBorders>
              <w:top w:val="nil"/>
              <w:left w:val="single" w:sz="8" w:space="0" w:color="808080"/>
              <w:bottom w:val="single" w:sz="8" w:space="0" w:color="808080"/>
              <w:right w:val="single" w:sz="8" w:space="0" w:color="808080"/>
            </w:tcBorders>
            <w:shd w:val="clear" w:color="auto" w:fill="auto"/>
            <w:vAlign w:val="bottom"/>
            <w:hideMark/>
          </w:tcPr>
          <w:p w:rsidR="00AC604D" w:rsidRPr="00AC604D" w:rsidRDefault="00AC604D" w:rsidP="00AC604D">
            <w:pPr>
              <w:spacing w:after="0" w:line="240" w:lineRule="auto"/>
              <w:jc w:val="center"/>
              <w:rPr>
                <w:rFonts w:ascii="Calibri" w:eastAsia="Times New Roman" w:hAnsi="Calibri" w:cs="Calibri"/>
                <w:color w:val="000000"/>
                <w:sz w:val="18"/>
                <w:szCs w:val="18"/>
                <w:lang w:eastAsia="es-ES"/>
              </w:rPr>
            </w:pPr>
            <w:r w:rsidRPr="00AC604D">
              <w:rPr>
                <w:rFonts w:ascii="Calibri" w:eastAsia="Times New Roman" w:hAnsi="Calibri" w:cs="Calibri"/>
                <w:color w:val="000000"/>
                <w:sz w:val="18"/>
                <w:szCs w:val="18"/>
                <w:lang w:eastAsia="es-ES"/>
              </w:rPr>
              <w:t>625</w:t>
            </w:r>
          </w:p>
        </w:tc>
        <w:tc>
          <w:tcPr>
            <w:tcW w:w="1751" w:type="dxa"/>
            <w:tcBorders>
              <w:top w:val="nil"/>
              <w:left w:val="nil"/>
              <w:bottom w:val="single" w:sz="8" w:space="0" w:color="808080"/>
              <w:right w:val="single" w:sz="8" w:space="0" w:color="808080"/>
            </w:tcBorders>
            <w:shd w:val="clear" w:color="auto" w:fill="auto"/>
            <w:vAlign w:val="bottom"/>
            <w:hideMark/>
          </w:tcPr>
          <w:p w:rsidR="00AC604D" w:rsidRPr="00AC604D" w:rsidRDefault="00AC604D" w:rsidP="00AC604D">
            <w:pPr>
              <w:spacing w:after="0" w:line="240" w:lineRule="auto"/>
              <w:jc w:val="center"/>
              <w:rPr>
                <w:rFonts w:ascii="Calibri" w:eastAsia="Times New Roman" w:hAnsi="Calibri" w:cs="Calibri"/>
                <w:color w:val="000000"/>
                <w:sz w:val="18"/>
                <w:szCs w:val="18"/>
                <w:lang w:eastAsia="es-ES"/>
              </w:rPr>
            </w:pPr>
            <w:r w:rsidRPr="00AC604D">
              <w:rPr>
                <w:rFonts w:ascii="Calibri" w:eastAsia="Times New Roman" w:hAnsi="Calibri" w:cs="Calibri"/>
                <w:color w:val="000000"/>
                <w:sz w:val="18"/>
                <w:szCs w:val="18"/>
                <w:lang w:eastAsia="es-ES"/>
              </w:rPr>
              <w:t>62500001</w:t>
            </w:r>
          </w:p>
        </w:tc>
        <w:tc>
          <w:tcPr>
            <w:tcW w:w="1896" w:type="dxa"/>
            <w:tcBorders>
              <w:top w:val="nil"/>
              <w:left w:val="nil"/>
              <w:bottom w:val="single" w:sz="8" w:space="0" w:color="808080"/>
              <w:right w:val="single" w:sz="8" w:space="0" w:color="808080"/>
            </w:tcBorders>
            <w:shd w:val="clear" w:color="auto" w:fill="auto"/>
            <w:vAlign w:val="bottom"/>
            <w:hideMark/>
          </w:tcPr>
          <w:p w:rsidR="00AC604D" w:rsidRPr="00AC604D" w:rsidRDefault="00AC604D" w:rsidP="00AC604D">
            <w:pPr>
              <w:spacing w:after="0" w:line="240" w:lineRule="auto"/>
              <w:rPr>
                <w:rFonts w:ascii="Calibri" w:eastAsia="Times New Roman" w:hAnsi="Calibri" w:cs="Calibri"/>
                <w:color w:val="000000"/>
                <w:sz w:val="18"/>
                <w:szCs w:val="18"/>
                <w:lang w:eastAsia="es-ES"/>
              </w:rPr>
            </w:pPr>
            <w:r w:rsidRPr="00AC604D">
              <w:rPr>
                <w:rFonts w:ascii="Calibri" w:eastAsia="Times New Roman" w:hAnsi="Calibri" w:cs="Calibri"/>
                <w:color w:val="000000"/>
                <w:sz w:val="18"/>
                <w:szCs w:val="18"/>
                <w:lang w:eastAsia="es-ES"/>
              </w:rPr>
              <w:t>Primas de seguros</w:t>
            </w:r>
          </w:p>
        </w:tc>
        <w:tc>
          <w:tcPr>
            <w:tcW w:w="2616" w:type="dxa"/>
            <w:tcBorders>
              <w:top w:val="nil"/>
              <w:left w:val="nil"/>
              <w:bottom w:val="single" w:sz="8" w:space="0" w:color="808080"/>
              <w:right w:val="single" w:sz="8" w:space="0" w:color="808080"/>
            </w:tcBorders>
            <w:shd w:val="clear" w:color="auto" w:fill="auto"/>
            <w:vAlign w:val="bottom"/>
            <w:hideMark/>
          </w:tcPr>
          <w:p w:rsidR="00AC604D" w:rsidRPr="00AC604D" w:rsidRDefault="00AC604D" w:rsidP="00AC604D">
            <w:pPr>
              <w:spacing w:after="0" w:line="240" w:lineRule="auto"/>
              <w:rPr>
                <w:rFonts w:ascii="Calibri" w:eastAsia="Times New Roman" w:hAnsi="Calibri" w:cs="Calibri"/>
                <w:color w:val="000000"/>
                <w:sz w:val="18"/>
                <w:szCs w:val="18"/>
                <w:lang w:eastAsia="es-ES"/>
              </w:rPr>
            </w:pPr>
            <w:r w:rsidRPr="00AC604D">
              <w:rPr>
                <w:rFonts w:ascii="Calibri" w:eastAsia="Times New Roman" w:hAnsi="Calibri" w:cs="Calibri"/>
                <w:color w:val="000000"/>
                <w:sz w:val="18"/>
                <w:szCs w:val="18"/>
                <w:lang w:eastAsia="es-ES"/>
              </w:rPr>
              <w:t>Criterio contable</w:t>
            </w:r>
          </w:p>
        </w:tc>
        <w:tc>
          <w:tcPr>
            <w:tcW w:w="1236" w:type="dxa"/>
            <w:tcBorders>
              <w:top w:val="nil"/>
              <w:left w:val="nil"/>
              <w:bottom w:val="single" w:sz="8" w:space="0" w:color="808080"/>
              <w:right w:val="single" w:sz="8" w:space="0" w:color="808080"/>
            </w:tcBorders>
            <w:shd w:val="clear" w:color="auto" w:fill="auto"/>
            <w:vAlign w:val="bottom"/>
            <w:hideMark/>
          </w:tcPr>
          <w:p w:rsidR="00AC604D" w:rsidRPr="00AC604D" w:rsidRDefault="00AC604D" w:rsidP="00AC604D">
            <w:pPr>
              <w:spacing w:after="0" w:line="240" w:lineRule="auto"/>
              <w:jc w:val="right"/>
              <w:rPr>
                <w:rFonts w:ascii="Calibri" w:eastAsia="Times New Roman" w:hAnsi="Calibri" w:cs="Calibri"/>
                <w:color w:val="000000"/>
                <w:sz w:val="18"/>
                <w:szCs w:val="18"/>
                <w:lang w:eastAsia="es-ES"/>
              </w:rPr>
            </w:pPr>
            <w:r w:rsidRPr="00AC604D">
              <w:rPr>
                <w:rFonts w:ascii="Calibri" w:eastAsia="Times New Roman" w:hAnsi="Calibri" w:cs="Calibri"/>
                <w:color w:val="000000"/>
                <w:sz w:val="18"/>
                <w:szCs w:val="18"/>
                <w:lang w:eastAsia="es-ES"/>
              </w:rPr>
              <w:t>163,82</w:t>
            </w:r>
          </w:p>
        </w:tc>
      </w:tr>
      <w:tr w:rsidR="00AC604D" w:rsidRPr="00AC604D" w:rsidTr="00AC604D">
        <w:trPr>
          <w:trHeight w:val="263"/>
        </w:trPr>
        <w:tc>
          <w:tcPr>
            <w:tcW w:w="1236" w:type="dxa"/>
            <w:tcBorders>
              <w:top w:val="nil"/>
              <w:left w:val="single" w:sz="8" w:space="0" w:color="808080"/>
              <w:bottom w:val="single" w:sz="8" w:space="0" w:color="808080"/>
              <w:right w:val="single" w:sz="8" w:space="0" w:color="808080"/>
            </w:tcBorders>
            <w:shd w:val="clear" w:color="auto" w:fill="auto"/>
            <w:vAlign w:val="bottom"/>
            <w:hideMark/>
          </w:tcPr>
          <w:p w:rsidR="00AC604D" w:rsidRPr="00AC604D" w:rsidRDefault="00AC604D" w:rsidP="00AC604D">
            <w:pPr>
              <w:spacing w:after="0" w:line="240" w:lineRule="auto"/>
              <w:jc w:val="center"/>
              <w:rPr>
                <w:rFonts w:ascii="Calibri" w:eastAsia="Times New Roman" w:hAnsi="Calibri" w:cs="Calibri"/>
                <w:color w:val="000000"/>
                <w:sz w:val="18"/>
                <w:szCs w:val="18"/>
                <w:lang w:eastAsia="es-ES"/>
              </w:rPr>
            </w:pPr>
            <w:r w:rsidRPr="00AC604D">
              <w:rPr>
                <w:rFonts w:ascii="Calibri" w:eastAsia="Times New Roman" w:hAnsi="Calibri" w:cs="Calibri"/>
                <w:color w:val="000000"/>
                <w:sz w:val="18"/>
                <w:szCs w:val="18"/>
                <w:lang w:eastAsia="es-ES"/>
              </w:rPr>
              <w:t>626</w:t>
            </w:r>
          </w:p>
        </w:tc>
        <w:tc>
          <w:tcPr>
            <w:tcW w:w="1751" w:type="dxa"/>
            <w:tcBorders>
              <w:top w:val="nil"/>
              <w:left w:val="nil"/>
              <w:bottom w:val="single" w:sz="8" w:space="0" w:color="808080"/>
              <w:right w:val="single" w:sz="8" w:space="0" w:color="808080"/>
            </w:tcBorders>
            <w:shd w:val="clear" w:color="auto" w:fill="auto"/>
            <w:vAlign w:val="bottom"/>
            <w:hideMark/>
          </w:tcPr>
          <w:p w:rsidR="00AC604D" w:rsidRPr="00AC604D" w:rsidRDefault="00AC604D" w:rsidP="00AC604D">
            <w:pPr>
              <w:spacing w:after="0" w:line="240" w:lineRule="auto"/>
              <w:jc w:val="center"/>
              <w:rPr>
                <w:rFonts w:ascii="Calibri" w:eastAsia="Times New Roman" w:hAnsi="Calibri" w:cs="Calibri"/>
                <w:color w:val="000000"/>
                <w:sz w:val="18"/>
                <w:szCs w:val="18"/>
                <w:lang w:eastAsia="es-ES"/>
              </w:rPr>
            </w:pPr>
            <w:r w:rsidRPr="00AC604D">
              <w:rPr>
                <w:rFonts w:ascii="Calibri" w:eastAsia="Times New Roman" w:hAnsi="Calibri" w:cs="Calibri"/>
                <w:color w:val="000000"/>
                <w:sz w:val="18"/>
                <w:szCs w:val="18"/>
                <w:lang w:eastAsia="es-ES"/>
              </w:rPr>
              <w:t>62600000</w:t>
            </w:r>
          </w:p>
        </w:tc>
        <w:tc>
          <w:tcPr>
            <w:tcW w:w="1896" w:type="dxa"/>
            <w:tcBorders>
              <w:top w:val="nil"/>
              <w:left w:val="nil"/>
              <w:bottom w:val="single" w:sz="8" w:space="0" w:color="808080"/>
              <w:right w:val="single" w:sz="8" w:space="0" w:color="808080"/>
            </w:tcBorders>
            <w:shd w:val="clear" w:color="auto" w:fill="auto"/>
            <w:vAlign w:val="bottom"/>
            <w:hideMark/>
          </w:tcPr>
          <w:p w:rsidR="00AC604D" w:rsidRPr="00AC604D" w:rsidRDefault="00AC604D" w:rsidP="00AC604D">
            <w:pPr>
              <w:spacing w:after="0" w:line="240" w:lineRule="auto"/>
              <w:rPr>
                <w:rFonts w:ascii="Calibri" w:eastAsia="Times New Roman" w:hAnsi="Calibri" w:cs="Calibri"/>
                <w:color w:val="000000"/>
                <w:sz w:val="18"/>
                <w:szCs w:val="18"/>
                <w:lang w:eastAsia="es-ES"/>
              </w:rPr>
            </w:pPr>
            <w:r w:rsidRPr="00AC604D">
              <w:rPr>
                <w:rFonts w:ascii="Calibri" w:eastAsia="Times New Roman" w:hAnsi="Calibri" w:cs="Calibri"/>
                <w:color w:val="000000"/>
                <w:sz w:val="18"/>
                <w:szCs w:val="18"/>
                <w:lang w:eastAsia="es-ES"/>
              </w:rPr>
              <w:t>Comisiones y gastos</w:t>
            </w:r>
          </w:p>
        </w:tc>
        <w:tc>
          <w:tcPr>
            <w:tcW w:w="2616" w:type="dxa"/>
            <w:tcBorders>
              <w:top w:val="nil"/>
              <w:left w:val="nil"/>
              <w:bottom w:val="single" w:sz="8" w:space="0" w:color="808080"/>
              <w:right w:val="single" w:sz="8" w:space="0" w:color="808080"/>
            </w:tcBorders>
            <w:shd w:val="clear" w:color="auto" w:fill="auto"/>
            <w:vAlign w:val="bottom"/>
            <w:hideMark/>
          </w:tcPr>
          <w:p w:rsidR="00AC604D" w:rsidRPr="00AC604D" w:rsidRDefault="00AC604D" w:rsidP="00AC604D">
            <w:pPr>
              <w:spacing w:after="0" w:line="240" w:lineRule="auto"/>
              <w:rPr>
                <w:rFonts w:ascii="Calibri" w:eastAsia="Times New Roman" w:hAnsi="Calibri" w:cs="Calibri"/>
                <w:color w:val="000000"/>
                <w:sz w:val="18"/>
                <w:szCs w:val="18"/>
                <w:lang w:eastAsia="es-ES"/>
              </w:rPr>
            </w:pPr>
            <w:r w:rsidRPr="00AC604D">
              <w:rPr>
                <w:rFonts w:ascii="Calibri" w:eastAsia="Times New Roman" w:hAnsi="Calibri" w:cs="Calibri"/>
                <w:color w:val="000000"/>
                <w:sz w:val="18"/>
                <w:szCs w:val="18"/>
                <w:lang w:eastAsia="es-ES"/>
              </w:rPr>
              <w:t>Criterio contable</w:t>
            </w:r>
          </w:p>
        </w:tc>
        <w:tc>
          <w:tcPr>
            <w:tcW w:w="1236" w:type="dxa"/>
            <w:tcBorders>
              <w:top w:val="nil"/>
              <w:left w:val="nil"/>
              <w:bottom w:val="single" w:sz="8" w:space="0" w:color="808080"/>
              <w:right w:val="single" w:sz="8" w:space="0" w:color="808080"/>
            </w:tcBorders>
            <w:shd w:val="clear" w:color="auto" w:fill="auto"/>
            <w:vAlign w:val="bottom"/>
            <w:hideMark/>
          </w:tcPr>
          <w:p w:rsidR="00AC604D" w:rsidRPr="00AC604D" w:rsidRDefault="00AC604D" w:rsidP="00AC604D">
            <w:pPr>
              <w:spacing w:after="0" w:line="240" w:lineRule="auto"/>
              <w:jc w:val="right"/>
              <w:rPr>
                <w:rFonts w:ascii="Calibri" w:eastAsia="Times New Roman" w:hAnsi="Calibri" w:cs="Calibri"/>
                <w:color w:val="000000"/>
                <w:sz w:val="18"/>
                <w:szCs w:val="18"/>
                <w:lang w:eastAsia="es-ES"/>
              </w:rPr>
            </w:pPr>
            <w:r w:rsidRPr="00AC604D">
              <w:rPr>
                <w:rFonts w:ascii="Calibri" w:eastAsia="Times New Roman" w:hAnsi="Calibri" w:cs="Calibri"/>
                <w:color w:val="000000"/>
                <w:sz w:val="18"/>
                <w:szCs w:val="18"/>
                <w:lang w:eastAsia="es-ES"/>
              </w:rPr>
              <w:t>226,13</w:t>
            </w:r>
          </w:p>
        </w:tc>
      </w:tr>
      <w:tr w:rsidR="00AC604D" w:rsidRPr="00AC604D" w:rsidTr="00AC604D">
        <w:trPr>
          <w:trHeight w:val="309"/>
        </w:trPr>
        <w:tc>
          <w:tcPr>
            <w:tcW w:w="1236" w:type="dxa"/>
            <w:tcBorders>
              <w:top w:val="nil"/>
              <w:left w:val="single" w:sz="8" w:space="0" w:color="808080"/>
              <w:bottom w:val="single" w:sz="8" w:space="0" w:color="808080"/>
              <w:right w:val="single" w:sz="8" w:space="0" w:color="808080"/>
            </w:tcBorders>
            <w:shd w:val="clear" w:color="auto" w:fill="auto"/>
            <w:vAlign w:val="bottom"/>
            <w:hideMark/>
          </w:tcPr>
          <w:p w:rsidR="00AC604D" w:rsidRPr="00AC604D" w:rsidRDefault="00AC604D" w:rsidP="00AC604D">
            <w:pPr>
              <w:spacing w:after="0" w:line="240" w:lineRule="auto"/>
              <w:jc w:val="center"/>
              <w:rPr>
                <w:rFonts w:ascii="Calibri" w:eastAsia="Times New Roman" w:hAnsi="Calibri" w:cs="Calibri"/>
                <w:color w:val="000000"/>
                <w:sz w:val="18"/>
                <w:szCs w:val="18"/>
                <w:lang w:eastAsia="es-ES"/>
              </w:rPr>
            </w:pPr>
            <w:r w:rsidRPr="00AC604D">
              <w:rPr>
                <w:rFonts w:ascii="Calibri" w:eastAsia="Times New Roman" w:hAnsi="Calibri" w:cs="Calibri"/>
                <w:color w:val="000000"/>
                <w:sz w:val="18"/>
                <w:szCs w:val="18"/>
                <w:lang w:eastAsia="es-ES"/>
              </w:rPr>
              <w:t> </w:t>
            </w:r>
          </w:p>
        </w:tc>
        <w:tc>
          <w:tcPr>
            <w:tcW w:w="1751" w:type="dxa"/>
            <w:tcBorders>
              <w:top w:val="nil"/>
              <w:left w:val="nil"/>
              <w:bottom w:val="single" w:sz="8" w:space="0" w:color="808080"/>
              <w:right w:val="single" w:sz="8" w:space="0" w:color="808080"/>
            </w:tcBorders>
            <w:shd w:val="clear" w:color="auto" w:fill="auto"/>
            <w:vAlign w:val="bottom"/>
            <w:hideMark/>
          </w:tcPr>
          <w:p w:rsidR="00AC604D" w:rsidRPr="00AC604D" w:rsidRDefault="00AC604D" w:rsidP="00AC604D">
            <w:pPr>
              <w:spacing w:after="0" w:line="240" w:lineRule="auto"/>
              <w:jc w:val="center"/>
              <w:rPr>
                <w:rFonts w:ascii="Calibri" w:eastAsia="Times New Roman" w:hAnsi="Calibri" w:cs="Calibri"/>
                <w:color w:val="000000"/>
                <w:sz w:val="18"/>
                <w:szCs w:val="18"/>
                <w:lang w:eastAsia="es-ES"/>
              </w:rPr>
            </w:pPr>
            <w:r w:rsidRPr="00AC604D">
              <w:rPr>
                <w:rFonts w:ascii="Calibri" w:eastAsia="Times New Roman" w:hAnsi="Calibri" w:cs="Calibri"/>
                <w:color w:val="000000"/>
                <w:sz w:val="18"/>
                <w:szCs w:val="18"/>
                <w:lang w:eastAsia="es-ES"/>
              </w:rPr>
              <w:t>62xxx</w:t>
            </w:r>
          </w:p>
        </w:tc>
        <w:tc>
          <w:tcPr>
            <w:tcW w:w="1896" w:type="dxa"/>
            <w:tcBorders>
              <w:top w:val="nil"/>
              <w:left w:val="nil"/>
              <w:bottom w:val="single" w:sz="8" w:space="0" w:color="808080"/>
              <w:right w:val="single" w:sz="8" w:space="0" w:color="808080"/>
            </w:tcBorders>
            <w:shd w:val="clear" w:color="auto" w:fill="auto"/>
            <w:vAlign w:val="bottom"/>
            <w:hideMark/>
          </w:tcPr>
          <w:p w:rsidR="00AC604D" w:rsidRPr="00AC604D" w:rsidRDefault="00AC604D" w:rsidP="00AC604D">
            <w:pPr>
              <w:spacing w:after="0" w:line="240" w:lineRule="auto"/>
              <w:rPr>
                <w:rFonts w:ascii="Calibri" w:eastAsia="Times New Roman" w:hAnsi="Calibri" w:cs="Calibri"/>
                <w:color w:val="000000"/>
                <w:sz w:val="18"/>
                <w:szCs w:val="18"/>
                <w:lang w:eastAsia="es-ES"/>
              </w:rPr>
            </w:pPr>
            <w:r w:rsidRPr="00AC604D">
              <w:rPr>
                <w:rFonts w:ascii="Calibri" w:eastAsia="Times New Roman" w:hAnsi="Calibri" w:cs="Calibri"/>
                <w:color w:val="000000"/>
                <w:sz w:val="18"/>
                <w:szCs w:val="18"/>
                <w:lang w:eastAsia="es-ES"/>
              </w:rPr>
              <w:t>Publicidad</w:t>
            </w:r>
          </w:p>
        </w:tc>
        <w:tc>
          <w:tcPr>
            <w:tcW w:w="2616" w:type="dxa"/>
            <w:tcBorders>
              <w:top w:val="nil"/>
              <w:left w:val="nil"/>
              <w:bottom w:val="single" w:sz="8" w:space="0" w:color="808080"/>
              <w:right w:val="single" w:sz="8" w:space="0" w:color="808080"/>
            </w:tcBorders>
            <w:shd w:val="clear" w:color="auto" w:fill="auto"/>
            <w:vAlign w:val="bottom"/>
            <w:hideMark/>
          </w:tcPr>
          <w:p w:rsidR="00AC604D" w:rsidRPr="00AC604D" w:rsidRDefault="00AC604D" w:rsidP="00AC604D">
            <w:pPr>
              <w:spacing w:after="0" w:line="240" w:lineRule="auto"/>
              <w:rPr>
                <w:rFonts w:ascii="Calibri" w:eastAsia="Times New Roman" w:hAnsi="Calibri" w:cs="Calibri"/>
                <w:color w:val="000000"/>
                <w:sz w:val="18"/>
                <w:szCs w:val="18"/>
                <w:lang w:eastAsia="es-ES"/>
              </w:rPr>
            </w:pPr>
            <w:r w:rsidRPr="00AC604D">
              <w:rPr>
                <w:rFonts w:ascii="Calibri" w:eastAsia="Times New Roman" w:hAnsi="Calibri" w:cs="Calibri"/>
                <w:color w:val="000000"/>
                <w:sz w:val="18"/>
                <w:szCs w:val="18"/>
                <w:lang w:eastAsia="es-ES"/>
              </w:rPr>
              <w:t>Criterio contable</w:t>
            </w:r>
          </w:p>
        </w:tc>
        <w:tc>
          <w:tcPr>
            <w:tcW w:w="1236" w:type="dxa"/>
            <w:tcBorders>
              <w:top w:val="nil"/>
              <w:left w:val="nil"/>
              <w:bottom w:val="single" w:sz="8" w:space="0" w:color="808080"/>
              <w:right w:val="single" w:sz="8" w:space="0" w:color="808080"/>
            </w:tcBorders>
            <w:shd w:val="clear" w:color="auto" w:fill="auto"/>
            <w:vAlign w:val="bottom"/>
            <w:hideMark/>
          </w:tcPr>
          <w:p w:rsidR="00AC604D" w:rsidRPr="00AC604D" w:rsidRDefault="00AC604D" w:rsidP="00AC604D">
            <w:pPr>
              <w:spacing w:after="0" w:line="240" w:lineRule="auto"/>
              <w:jc w:val="right"/>
              <w:rPr>
                <w:rFonts w:ascii="Calibri" w:eastAsia="Times New Roman" w:hAnsi="Calibri" w:cs="Calibri"/>
                <w:color w:val="000000"/>
                <w:sz w:val="18"/>
                <w:szCs w:val="18"/>
                <w:lang w:eastAsia="es-ES"/>
              </w:rPr>
            </w:pPr>
            <w:r w:rsidRPr="00AC604D">
              <w:rPr>
                <w:rFonts w:ascii="Calibri" w:eastAsia="Times New Roman" w:hAnsi="Calibri" w:cs="Calibri"/>
                <w:color w:val="000000"/>
                <w:sz w:val="18"/>
                <w:szCs w:val="18"/>
                <w:lang w:eastAsia="es-ES"/>
              </w:rPr>
              <w:t>0,00</w:t>
            </w:r>
          </w:p>
        </w:tc>
      </w:tr>
      <w:tr w:rsidR="00AC604D" w:rsidRPr="00AC604D" w:rsidTr="00AC604D">
        <w:trPr>
          <w:trHeight w:val="259"/>
        </w:trPr>
        <w:tc>
          <w:tcPr>
            <w:tcW w:w="1236" w:type="dxa"/>
            <w:tcBorders>
              <w:top w:val="nil"/>
              <w:left w:val="single" w:sz="8" w:space="0" w:color="808080"/>
              <w:bottom w:val="single" w:sz="8" w:space="0" w:color="808080"/>
              <w:right w:val="single" w:sz="8" w:space="0" w:color="808080"/>
            </w:tcBorders>
            <w:shd w:val="clear" w:color="auto" w:fill="auto"/>
            <w:vAlign w:val="bottom"/>
            <w:hideMark/>
          </w:tcPr>
          <w:p w:rsidR="00AC604D" w:rsidRPr="00AC604D" w:rsidRDefault="00AC604D" w:rsidP="00AC604D">
            <w:pPr>
              <w:spacing w:after="0" w:line="240" w:lineRule="auto"/>
              <w:jc w:val="center"/>
              <w:rPr>
                <w:rFonts w:ascii="Calibri" w:eastAsia="Times New Roman" w:hAnsi="Calibri" w:cs="Calibri"/>
                <w:color w:val="000000"/>
                <w:sz w:val="18"/>
                <w:szCs w:val="18"/>
                <w:lang w:eastAsia="es-ES"/>
              </w:rPr>
            </w:pPr>
            <w:r w:rsidRPr="00AC604D">
              <w:rPr>
                <w:rFonts w:ascii="Calibri" w:eastAsia="Times New Roman" w:hAnsi="Calibri" w:cs="Calibri"/>
                <w:color w:val="000000"/>
                <w:sz w:val="18"/>
                <w:szCs w:val="18"/>
                <w:lang w:eastAsia="es-ES"/>
              </w:rPr>
              <w:t>628</w:t>
            </w:r>
          </w:p>
        </w:tc>
        <w:tc>
          <w:tcPr>
            <w:tcW w:w="1751" w:type="dxa"/>
            <w:tcBorders>
              <w:top w:val="nil"/>
              <w:left w:val="nil"/>
              <w:bottom w:val="single" w:sz="8" w:space="0" w:color="808080"/>
              <w:right w:val="single" w:sz="8" w:space="0" w:color="808080"/>
            </w:tcBorders>
            <w:shd w:val="clear" w:color="auto" w:fill="auto"/>
            <w:vAlign w:val="bottom"/>
            <w:hideMark/>
          </w:tcPr>
          <w:p w:rsidR="00AC604D" w:rsidRPr="00AC604D" w:rsidRDefault="00AC604D" w:rsidP="00AC604D">
            <w:pPr>
              <w:spacing w:after="0" w:line="240" w:lineRule="auto"/>
              <w:jc w:val="center"/>
              <w:rPr>
                <w:rFonts w:ascii="Calibri" w:eastAsia="Times New Roman" w:hAnsi="Calibri" w:cs="Calibri"/>
                <w:color w:val="000000"/>
                <w:sz w:val="18"/>
                <w:szCs w:val="18"/>
                <w:lang w:eastAsia="es-ES"/>
              </w:rPr>
            </w:pPr>
            <w:r w:rsidRPr="00AC604D">
              <w:rPr>
                <w:rFonts w:ascii="Calibri" w:eastAsia="Times New Roman" w:hAnsi="Calibri" w:cs="Calibri"/>
                <w:color w:val="000000"/>
                <w:sz w:val="18"/>
                <w:szCs w:val="18"/>
                <w:lang w:eastAsia="es-ES"/>
              </w:rPr>
              <w:t>62800033</w:t>
            </w:r>
          </w:p>
        </w:tc>
        <w:tc>
          <w:tcPr>
            <w:tcW w:w="1896" w:type="dxa"/>
            <w:tcBorders>
              <w:top w:val="nil"/>
              <w:left w:val="nil"/>
              <w:bottom w:val="single" w:sz="8" w:space="0" w:color="808080"/>
              <w:right w:val="single" w:sz="8" w:space="0" w:color="808080"/>
            </w:tcBorders>
            <w:shd w:val="clear" w:color="auto" w:fill="auto"/>
            <w:vAlign w:val="bottom"/>
            <w:hideMark/>
          </w:tcPr>
          <w:p w:rsidR="00AC604D" w:rsidRPr="00AC604D" w:rsidRDefault="00AC604D" w:rsidP="00AC604D">
            <w:pPr>
              <w:spacing w:after="0" w:line="240" w:lineRule="auto"/>
              <w:rPr>
                <w:rFonts w:ascii="Calibri" w:eastAsia="Times New Roman" w:hAnsi="Calibri" w:cs="Calibri"/>
                <w:color w:val="000000"/>
                <w:sz w:val="18"/>
                <w:szCs w:val="18"/>
                <w:lang w:eastAsia="es-ES"/>
              </w:rPr>
            </w:pPr>
            <w:r w:rsidRPr="00AC604D">
              <w:rPr>
                <w:rFonts w:ascii="Calibri" w:eastAsia="Times New Roman" w:hAnsi="Calibri" w:cs="Calibri"/>
                <w:color w:val="000000"/>
                <w:sz w:val="18"/>
                <w:szCs w:val="18"/>
                <w:lang w:eastAsia="es-ES"/>
              </w:rPr>
              <w:t xml:space="preserve">Suministros </w:t>
            </w:r>
          </w:p>
        </w:tc>
        <w:tc>
          <w:tcPr>
            <w:tcW w:w="2616" w:type="dxa"/>
            <w:tcBorders>
              <w:top w:val="nil"/>
              <w:left w:val="nil"/>
              <w:bottom w:val="single" w:sz="8" w:space="0" w:color="808080"/>
              <w:right w:val="single" w:sz="8" w:space="0" w:color="808080"/>
            </w:tcBorders>
            <w:shd w:val="clear" w:color="auto" w:fill="auto"/>
            <w:vAlign w:val="bottom"/>
            <w:hideMark/>
          </w:tcPr>
          <w:p w:rsidR="00AC604D" w:rsidRPr="00AC604D" w:rsidRDefault="00AC604D" w:rsidP="00AC604D">
            <w:pPr>
              <w:spacing w:after="0" w:line="240" w:lineRule="auto"/>
              <w:rPr>
                <w:rFonts w:ascii="Calibri" w:eastAsia="Times New Roman" w:hAnsi="Calibri" w:cs="Calibri"/>
                <w:color w:val="000000"/>
                <w:sz w:val="18"/>
                <w:szCs w:val="18"/>
                <w:lang w:eastAsia="es-ES"/>
              </w:rPr>
            </w:pPr>
            <w:r w:rsidRPr="00AC604D">
              <w:rPr>
                <w:rFonts w:ascii="Calibri" w:eastAsia="Times New Roman" w:hAnsi="Calibri" w:cs="Calibri"/>
                <w:color w:val="000000"/>
                <w:sz w:val="18"/>
                <w:szCs w:val="18"/>
                <w:lang w:eastAsia="es-ES"/>
              </w:rPr>
              <w:t>Criterio contable</w:t>
            </w:r>
          </w:p>
        </w:tc>
        <w:tc>
          <w:tcPr>
            <w:tcW w:w="1236" w:type="dxa"/>
            <w:tcBorders>
              <w:top w:val="nil"/>
              <w:left w:val="nil"/>
              <w:bottom w:val="single" w:sz="8" w:space="0" w:color="808080"/>
              <w:right w:val="single" w:sz="8" w:space="0" w:color="808080"/>
            </w:tcBorders>
            <w:shd w:val="clear" w:color="auto" w:fill="auto"/>
            <w:vAlign w:val="bottom"/>
            <w:hideMark/>
          </w:tcPr>
          <w:p w:rsidR="00AC604D" w:rsidRPr="00AC604D" w:rsidRDefault="00AC604D" w:rsidP="00AC604D">
            <w:pPr>
              <w:spacing w:after="0" w:line="240" w:lineRule="auto"/>
              <w:jc w:val="right"/>
              <w:rPr>
                <w:rFonts w:ascii="Calibri" w:eastAsia="Times New Roman" w:hAnsi="Calibri" w:cs="Calibri"/>
                <w:color w:val="000000"/>
                <w:sz w:val="18"/>
                <w:szCs w:val="18"/>
                <w:lang w:eastAsia="es-ES"/>
              </w:rPr>
            </w:pPr>
            <w:r w:rsidRPr="00AC604D">
              <w:rPr>
                <w:rFonts w:ascii="Calibri" w:eastAsia="Times New Roman" w:hAnsi="Calibri" w:cs="Calibri"/>
                <w:color w:val="000000"/>
                <w:sz w:val="18"/>
                <w:szCs w:val="18"/>
                <w:lang w:eastAsia="es-ES"/>
              </w:rPr>
              <w:t>0,00</w:t>
            </w:r>
          </w:p>
        </w:tc>
      </w:tr>
      <w:tr w:rsidR="00AC604D" w:rsidRPr="00AC604D" w:rsidTr="00AC604D">
        <w:trPr>
          <w:trHeight w:val="631"/>
        </w:trPr>
        <w:tc>
          <w:tcPr>
            <w:tcW w:w="1236" w:type="dxa"/>
            <w:tcBorders>
              <w:top w:val="nil"/>
              <w:left w:val="single" w:sz="8" w:space="0" w:color="808080"/>
              <w:bottom w:val="single" w:sz="8" w:space="0" w:color="808080"/>
              <w:right w:val="single" w:sz="8" w:space="0" w:color="808080"/>
            </w:tcBorders>
            <w:shd w:val="clear" w:color="auto" w:fill="auto"/>
            <w:vAlign w:val="bottom"/>
            <w:hideMark/>
          </w:tcPr>
          <w:p w:rsidR="00AC604D" w:rsidRPr="00AC604D" w:rsidRDefault="00AC604D" w:rsidP="00AC604D">
            <w:pPr>
              <w:spacing w:after="0" w:line="240" w:lineRule="auto"/>
              <w:jc w:val="center"/>
              <w:rPr>
                <w:rFonts w:ascii="Calibri" w:eastAsia="Times New Roman" w:hAnsi="Calibri" w:cs="Calibri"/>
                <w:color w:val="000000"/>
                <w:sz w:val="18"/>
                <w:szCs w:val="18"/>
                <w:lang w:eastAsia="es-ES"/>
              </w:rPr>
            </w:pPr>
            <w:r w:rsidRPr="00AC604D">
              <w:rPr>
                <w:rFonts w:ascii="Calibri" w:eastAsia="Times New Roman" w:hAnsi="Calibri" w:cs="Calibri"/>
                <w:color w:val="000000"/>
                <w:sz w:val="18"/>
                <w:szCs w:val="18"/>
                <w:lang w:eastAsia="es-ES"/>
              </w:rPr>
              <w:t>621-629-631</w:t>
            </w:r>
          </w:p>
        </w:tc>
        <w:tc>
          <w:tcPr>
            <w:tcW w:w="1751" w:type="dxa"/>
            <w:tcBorders>
              <w:top w:val="nil"/>
              <w:left w:val="nil"/>
              <w:bottom w:val="single" w:sz="8" w:space="0" w:color="808080"/>
              <w:right w:val="single" w:sz="8" w:space="0" w:color="808080"/>
            </w:tcBorders>
            <w:shd w:val="clear" w:color="auto" w:fill="auto"/>
            <w:vAlign w:val="bottom"/>
            <w:hideMark/>
          </w:tcPr>
          <w:p w:rsidR="00AC604D" w:rsidRPr="00AC604D" w:rsidRDefault="00AC604D" w:rsidP="00AC604D">
            <w:pPr>
              <w:spacing w:after="0" w:line="240" w:lineRule="auto"/>
              <w:jc w:val="center"/>
              <w:rPr>
                <w:rFonts w:ascii="Calibri" w:eastAsia="Times New Roman" w:hAnsi="Calibri" w:cs="Calibri"/>
                <w:color w:val="000000"/>
                <w:sz w:val="18"/>
                <w:szCs w:val="18"/>
                <w:lang w:eastAsia="es-ES"/>
              </w:rPr>
            </w:pPr>
            <w:r w:rsidRPr="00AC604D">
              <w:rPr>
                <w:rFonts w:ascii="Calibri" w:eastAsia="Times New Roman" w:hAnsi="Calibri" w:cs="Calibri"/>
                <w:color w:val="000000"/>
                <w:sz w:val="18"/>
                <w:szCs w:val="18"/>
                <w:lang w:eastAsia="es-ES"/>
              </w:rPr>
              <w:t>62100001-62900001/5-63100001</w:t>
            </w:r>
          </w:p>
        </w:tc>
        <w:tc>
          <w:tcPr>
            <w:tcW w:w="1896" w:type="dxa"/>
            <w:tcBorders>
              <w:top w:val="nil"/>
              <w:left w:val="nil"/>
              <w:bottom w:val="single" w:sz="8" w:space="0" w:color="808080"/>
              <w:right w:val="single" w:sz="8" w:space="0" w:color="808080"/>
            </w:tcBorders>
            <w:shd w:val="clear" w:color="auto" w:fill="auto"/>
            <w:vAlign w:val="bottom"/>
            <w:hideMark/>
          </w:tcPr>
          <w:p w:rsidR="00AC604D" w:rsidRPr="00AC604D" w:rsidRDefault="00AC604D" w:rsidP="00AC604D">
            <w:pPr>
              <w:spacing w:after="0" w:line="240" w:lineRule="auto"/>
              <w:rPr>
                <w:rFonts w:ascii="Calibri" w:eastAsia="Times New Roman" w:hAnsi="Calibri" w:cs="Calibri"/>
                <w:color w:val="000000"/>
                <w:sz w:val="18"/>
                <w:szCs w:val="18"/>
                <w:lang w:eastAsia="es-ES"/>
              </w:rPr>
            </w:pPr>
            <w:r w:rsidRPr="00AC604D">
              <w:rPr>
                <w:rFonts w:ascii="Calibri" w:eastAsia="Times New Roman" w:hAnsi="Calibri" w:cs="Calibri"/>
                <w:color w:val="000000"/>
                <w:sz w:val="18"/>
                <w:szCs w:val="18"/>
                <w:lang w:eastAsia="es-ES"/>
              </w:rPr>
              <w:t>Otros servicios</w:t>
            </w:r>
          </w:p>
        </w:tc>
        <w:tc>
          <w:tcPr>
            <w:tcW w:w="2616" w:type="dxa"/>
            <w:tcBorders>
              <w:top w:val="nil"/>
              <w:left w:val="nil"/>
              <w:bottom w:val="single" w:sz="8" w:space="0" w:color="808080"/>
              <w:right w:val="single" w:sz="8" w:space="0" w:color="808080"/>
            </w:tcBorders>
            <w:shd w:val="clear" w:color="auto" w:fill="auto"/>
            <w:vAlign w:val="bottom"/>
            <w:hideMark/>
          </w:tcPr>
          <w:p w:rsidR="00AC604D" w:rsidRPr="00AC604D" w:rsidRDefault="00AC604D" w:rsidP="00AC604D">
            <w:pPr>
              <w:spacing w:after="0" w:line="240" w:lineRule="auto"/>
              <w:rPr>
                <w:rFonts w:ascii="Calibri" w:eastAsia="Times New Roman" w:hAnsi="Calibri" w:cs="Calibri"/>
                <w:color w:val="000000"/>
                <w:sz w:val="18"/>
                <w:szCs w:val="18"/>
                <w:lang w:eastAsia="es-ES"/>
              </w:rPr>
            </w:pPr>
            <w:r w:rsidRPr="00AC604D">
              <w:rPr>
                <w:rFonts w:ascii="Calibri" w:eastAsia="Times New Roman" w:hAnsi="Calibri" w:cs="Calibri"/>
                <w:color w:val="000000"/>
                <w:sz w:val="18"/>
                <w:szCs w:val="18"/>
                <w:lang w:eastAsia="es-ES"/>
              </w:rPr>
              <w:t>Criterio contable</w:t>
            </w:r>
          </w:p>
        </w:tc>
        <w:tc>
          <w:tcPr>
            <w:tcW w:w="1236" w:type="dxa"/>
            <w:tcBorders>
              <w:top w:val="nil"/>
              <w:left w:val="nil"/>
              <w:bottom w:val="single" w:sz="8" w:space="0" w:color="808080"/>
              <w:right w:val="single" w:sz="8" w:space="0" w:color="808080"/>
            </w:tcBorders>
            <w:shd w:val="clear" w:color="auto" w:fill="auto"/>
            <w:vAlign w:val="bottom"/>
            <w:hideMark/>
          </w:tcPr>
          <w:p w:rsidR="00AC604D" w:rsidRPr="00AC604D" w:rsidRDefault="00AC604D" w:rsidP="00AC604D">
            <w:pPr>
              <w:spacing w:after="0" w:line="240" w:lineRule="auto"/>
              <w:jc w:val="right"/>
              <w:rPr>
                <w:rFonts w:ascii="Calibri" w:eastAsia="Times New Roman" w:hAnsi="Calibri" w:cs="Calibri"/>
                <w:color w:val="000000"/>
                <w:sz w:val="18"/>
                <w:szCs w:val="18"/>
                <w:lang w:eastAsia="es-ES"/>
              </w:rPr>
            </w:pPr>
            <w:r w:rsidRPr="00AC604D">
              <w:rPr>
                <w:rFonts w:ascii="Calibri" w:eastAsia="Times New Roman" w:hAnsi="Calibri" w:cs="Calibri"/>
                <w:color w:val="000000"/>
                <w:sz w:val="18"/>
                <w:szCs w:val="18"/>
                <w:lang w:eastAsia="es-ES"/>
              </w:rPr>
              <w:t>32.358,95</w:t>
            </w:r>
          </w:p>
        </w:tc>
      </w:tr>
      <w:tr w:rsidR="00AC604D" w:rsidRPr="00AC604D" w:rsidTr="00AC604D">
        <w:trPr>
          <w:trHeight w:val="314"/>
        </w:trPr>
        <w:tc>
          <w:tcPr>
            <w:tcW w:w="7499" w:type="dxa"/>
            <w:gridSpan w:val="4"/>
            <w:tcBorders>
              <w:top w:val="single" w:sz="8" w:space="0" w:color="808080"/>
              <w:left w:val="single" w:sz="8" w:space="0" w:color="808080"/>
              <w:bottom w:val="single" w:sz="8" w:space="0" w:color="808080"/>
              <w:right w:val="single" w:sz="8" w:space="0" w:color="808080"/>
            </w:tcBorders>
            <w:shd w:val="clear" w:color="000000" w:fill="D9D9D9"/>
            <w:vAlign w:val="bottom"/>
            <w:hideMark/>
          </w:tcPr>
          <w:p w:rsidR="00AC604D" w:rsidRPr="00AC604D" w:rsidRDefault="00AC604D" w:rsidP="00AC604D">
            <w:pPr>
              <w:spacing w:after="0" w:line="240" w:lineRule="auto"/>
              <w:rPr>
                <w:rFonts w:ascii="Calibri" w:eastAsia="Times New Roman" w:hAnsi="Calibri" w:cs="Calibri"/>
                <w:b/>
                <w:bCs/>
                <w:color w:val="000000"/>
                <w:sz w:val="18"/>
                <w:szCs w:val="18"/>
                <w:lang w:eastAsia="es-ES"/>
              </w:rPr>
            </w:pPr>
            <w:r w:rsidRPr="00AC604D">
              <w:rPr>
                <w:rFonts w:ascii="Calibri" w:eastAsia="Times New Roman" w:hAnsi="Calibri" w:cs="Calibri"/>
                <w:b/>
                <w:bCs/>
                <w:color w:val="000000"/>
                <w:sz w:val="18"/>
                <w:szCs w:val="18"/>
                <w:lang w:eastAsia="es-ES"/>
              </w:rPr>
              <w:t>TOTAL GASTOS DE ADMINISTRACIÓN</w:t>
            </w:r>
          </w:p>
        </w:tc>
        <w:tc>
          <w:tcPr>
            <w:tcW w:w="1236" w:type="dxa"/>
            <w:tcBorders>
              <w:top w:val="nil"/>
              <w:left w:val="nil"/>
              <w:bottom w:val="single" w:sz="8" w:space="0" w:color="808080"/>
              <w:right w:val="single" w:sz="8" w:space="0" w:color="808080"/>
            </w:tcBorders>
            <w:shd w:val="clear" w:color="000000" w:fill="D9D9D9"/>
            <w:vAlign w:val="bottom"/>
            <w:hideMark/>
          </w:tcPr>
          <w:p w:rsidR="00AC604D" w:rsidRPr="00AC604D" w:rsidRDefault="00AC604D" w:rsidP="00AC604D">
            <w:pPr>
              <w:spacing w:after="0" w:line="240" w:lineRule="auto"/>
              <w:jc w:val="right"/>
              <w:rPr>
                <w:rFonts w:ascii="Calibri" w:eastAsia="Times New Roman" w:hAnsi="Calibri" w:cs="Calibri"/>
                <w:color w:val="000000"/>
                <w:sz w:val="18"/>
                <w:szCs w:val="18"/>
                <w:lang w:eastAsia="es-ES"/>
              </w:rPr>
            </w:pPr>
            <w:r w:rsidRPr="00AC604D">
              <w:rPr>
                <w:rFonts w:ascii="Calibri" w:eastAsia="Times New Roman" w:hAnsi="Calibri" w:cs="Calibri"/>
                <w:color w:val="000000"/>
                <w:sz w:val="18"/>
                <w:szCs w:val="18"/>
                <w:lang w:eastAsia="es-ES"/>
              </w:rPr>
              <w:t>33.089,07</w:t>
            </w:r>
          </w:p>
        </w:tc>
      </w:tr>
    </w:tbl>
    <w:p w:rsidR="008A6E4C" w:rsidRDefault="008A6E4C" w:rsidP="007151EF">
      <w:pPr>
        <w:spacing w:before="120" w:after="120" w:line="280" w:lineRule="exact"/>
        <w:jc w:val="both"/>
      </w:pPr>
    </w:p>
    <w:p w:rsidR="00316673" w:rsidRDefault="00316673" w:rsidP="007151EF">
      <w:pPr>
        <w:spacing w:before="120" w:after="120" w:line="280" w:lineRule="exact"/>
        <w:jc w:val="both"/>
      </w:pPr>
      <w:r>
        <w:t>El artículo del Reglamento establece el límite de dichos gastos, al señalar que el importe de gastos directamente ocasionados por la administración de los bienes y derechos que integran el patrimonio de la Fundación, sumado al de los gastos que los patronos tienen derecho a ser resarcidos, no podrá superar la mayor de: el 5% de los fondos propios, o el 20% del resultado contable de la Fundación, corregido con los ajustes que se establecen en el artículo 32.</w:t>
      </w:r>
    </w:p>
    <w:p w:rsidR="008A6E4C" w:rsidRDefault="008A6E4C" w:rsidP="003655E4">
      <w:pPr>
        <w:spacing w:before="120" w:after="120" w:line="280" w:lineRule="exact"/>
        <w:jc w:val="both"/>
      </w:pPr>
    </w:p>
    <w:p w:rsidR="008A6E4C" w:rsidRDefault="008A6E4C" w:rsidP="003655E4">
      <w:pPr>
        <w:spacing w:before="120" w:after="120" w:line="280" w:lineRule="exact"/>
        <w:jc w:val="both"/>
      </w:pPr>
    </w:p>
    <w:p w:rsidR="003655E4" w:rsidRDefault="003655E4" w:rsidP="003655E4">
      <w:pPr>
        <w:spacing w:before="120" w:after="120" w:line="280" w:lineRule="exact"/>
        <w:jc w:val="both"/>
      </w:pPr>
      <w:r>
        <w:t>Tabla 2. Gastos de administración (art. 27.3 Ley 50/2002 y art. 33 del Reglamento)</w:t>
      </w:r>
    </w:p>
    <w:p w:rsidR="00416A59" w:rsidRDefault="00416A59" w:rsidP="003655E4">
      <w:pPr>
        <w:spacing w:before="120" w:after="120" w:line="280" w:lineRule="exact"/>
        <w:jc w:val="both"/>
      </w:pPr>
    </w:p>
    <w:tbl>
      <w:tblPr>
        <w:tblW w:w="9835" w:type="dxa"/>
        <w:jc w:val="center"/>
        <w:tblInd w:w="-511" w:type="dxa"/>
        <w:tblCellMar>
          <w:left w:w="70" w:type="dxa"/>
          <w:right w:w="70" w:type="dxa"/>
        </w:tblCellMar>
        <w:tblLook w:val="04A0"/>
      </w:tblPr>
      <w:tblGrid>
        <w:gridCol w:w="789"/>
        <w:gridCol w:w="1389"/>
        <w:gridCol w:w="1577"/>
        <w:gridCol w:w="2036"/>
        <w:gridCol w:w="1213"/>
        <w:gridCol w:w="1401"/>
        <w:gridCol w:w="1430"/>
      </w:tblGrid>
      <w:tr w:rsidR="00416A59" w:rsidRPr="00416A59" w:rsidTr="00416A59">
        <w:trPr>
          <w:trHeight w:val="317"/>
          <w:jc w:val="center"/>
        </w:trPr>
        <w:tc>
          <w:tcPr>
            <w:tcW w:w="9834" w:type="dxa"/>
            <w:gridSpan w:val="7"/>
            <w:tcBorders>
              <w:top w:val="single" w:sz="8" w:space="0" w:color="808080"/>
              <w:left w:val="single" w:sz="8" w:space="0" w:color="808080"/>
              <w:bottom w:val="single" w:sz="8" w:space="0" w:color="808080"/>
              <w:right w:val="single" w:sz="8" w:space="0" w:color="808080"/>
            </w:tcBorders>
            <w:shd w:val="clear" w:color="000000" w:fill="D9D9D9"/>
            <w:noWrap/>
            <w:vAlign w:val="bottom"/>
            <w:hideMark/>
          </w:tcPr>
          <w:p w:rsidR="00416A59" w:rsidRPr="00416A59" w:rsidRDefault="00416A59" w:rsidP="00416A59">
            <w:pPr>
              <w:spacing w:after="0" w:line="240" w:lineRule="auto"/>
              <w:jc w:val="center"/>
              <w:rPr>
                <w:rFonts w:ascii="Calibri" w:eastAsia="Times New Roman" w:hAnsi="Calibri" w:cs="Calibri"/>
                <w:b/>
                <w:bCs/>
                <w:color w:val="000000"/>
                <w:sz w:val="18"/>
                <w:szCs w:val="18"/>
                <w:lang w:eastAsia="es-ES"/>
              </w:rPr>
            </w:pPr>
            <w:r w:rsidRPr="00416A59">
              <w:rPr>
                <w:rFonts w:ascii="Calibri" w:eastAsia="Times New Roman" w:hAnsi="Calibri" w:cs="Calibri"/>
                <w:b/>
                <w:bCs/>
                <w:color w:val="000000"/>
                <w:sz w:val="18"/>
                <w:szCs w:val="18"/>
                <w:lang w:eastAsia="es-ES"/>
              </w:rPr>
              <w:t>GASTOS DE ADMINISTRACIÓN</w:t>
            </w:r>
          </w:p>
        </w:tc>
      </w:tr>
      <w:tr w:rsidR="00416A59" w:rsidRPr="00416A59" w:rsidTr="00416A59">
        <w:trPr>
          <w:trHeight w:val="302"/>
          <w:jc w:val="center"/>
        </w:trPr>
        <w:tc>
          <w:tcPr>
            <w:tcW w:w="789" w:type="dxa"/>
            <w:vMerge w:val="restart"/>
            <w:tcBorders>
              <w:top w:val="nil"/>
              <w:left w:val="single" w:sz="8" w:space="0" w:color="808080"/>
              <w:bottom w:val="single" w:sz="8" w:space="0" w:color="808080"/>
              <w:right w:val="single" w:sz="8" w:space="0" w:color="808080"/>
            </w:tcBorders>
            <w:shd w:val="clear" w:color="000000" w:fill="D9D9D9"/>
            <w:noWrap/>
            <w:vAlign w:val="bottom"/>
            <w:hideMark/>
          </w:tcPr>
          <w:p w:rsidR="00416A59" w:rsidRPr="00416A59" w:rsidRDefault="00416A59" w:rsidP="00416A59">
            <w:pPr>
              <w:spacing w:after="0" w:line="240" w:lineRule="auto"/>
              <w:jc w:val="center"/>
              <w:rPr>
                <w:rFonts w:ascii="Calibri" w:eastAsia="Times New Roman" w:hAnsi="Calibri" w:cs="Calibri"/>
                <w:b/>
                <w:bCs/>
                <w:color w:val="000000"/>
                <w:sz w:val="18"/>
                <w:szCs w:val="18"/>
                <w:lang w:eastAsia="es-ES"/>
              </w:rPr>
            </w:pPr>
            <w:r w:rsidRPr="00416A59">
              <w:rPr>
                <w:rFonts w:ascii="Calibri" w:eastAsia="Times New Roman" w:hAnsi="Calibri" w:cs="Calibri"/>
                <w:b/>
                <w:bCs/>
                <w:color w:val="000000"/>
                <w:sz w:val="18"/>
                <w:szCs w:val="18"/>
                <w:lang w:eastAsia="es-ES"/>
              </w:rPr>
              <w:t>Ejercicio</w:t>
            </w:r>
          </w:p>
        </w:tc>
        <w:tc>
          <w:tcPr>
            <w:tcW w:w="2966" w:type="dxa"/>
            <w:gridSpan w:val="2"/>
            <w:tcBorders>
              <w:top w:val="single" w:sz="8" w:space="0" w:color="808080"/>
              <w:left w:val="nil"/>
              <w:bottom w:val="nil"/>
              <w:right w:val="single" w:sz="8" w:space="0" w:color="808080"/>
            </w:tcBorders>
            <w:shd w:val="clear" w:color="000000" w:fill="D9D9D9"/>
            <w:noWrap/>
            <w:vAlign w:val="bottom"/>
            <w:hideMark/>
          </w:tcPr>
          <w:p w:rsidR="00416A59" w:rsidRPr="00416A59" w:rsidRDefault="00416A59" w:rsidP="00416A59">
            <w:pPr>
              <w:spacing w:after="0" w:line="240" w:lineRule="auto"/>
              <w:jc w:val="center"/>
              <w:rPr>
                <w:rFonts w:ascii="Calibri" w:eastAsia="Times New Roman" w:hAnsi="Calibri" w:cs="Calibri"/>
                <w:b/>
                <w:bCs/>
                <w:color w:val="000000"/>
                <w:sz w:val="18"/>
                <w:szCs w:val="18"/>
                <w:lang w:eastAsia="es-ES"/>
              </w:rPr>
            </w:pPr>
            <w:r w:rsidRPr="00416A59">
              <w:rPr>
                <w:rFonts w:ascii="Calibri" w:eastAsia="Times New Roman" w:hAnsi="Calibri" w:cs="Calibri"/>
                <w:b/>
                <w:bCs/>
                <w:color w:val="000000"/>
                <w:sz w:val="18"/>
                <w:szCs w:val="18"/>
                <w:lang w:eastAsia="es-ES"/>
              </w:rPr>
              <w:t xml:space="preserve">Límites alternativos </w:t>
            </w:r>
          </w:p>
        </w:tc>
        <w:tc>
          <w:tcPr>
            <w:tcW w:w="2036" w:type="dxa"/>
            <w:vMerge w:val="restart"/>
            <w:tcBorders>
              <w:top w:val="nil"/>
              <w:left w:val="single" w:sz="8" w:space="0" w:color="808080"/>
              <w:bottom w:val="single" w:sz="8" w:space="0" w:color="808080"/>
              <w:right w:val="single" w:sz="8" w:space="0" w:color="808080"/>
            </w:tcBorders>
            <w:shd w:val="clear" w:color="000000" w:fill="D9D9D9"/>
            <w:vAlign w:val="bottom"/>
            <w:hideMark/>
          </w:tcPr>
          <w:p w:rsidR="00416A59" w:rsidRPr="00416A59" w:rsidRDefault="00416A59" w:rsidP="00416A59">
            <w:pPr>
              <w:spacing w:after="0" w:line="240" w:lineRule="auto"/>
              <w:jc w:val="center"/>
              <w:rPr>
                <w:rFonts w:ascii="Calibri" w:eastAsia="Times New Roman" w:hAnsi="Calibri" w:cs="Calibri"/>
                <w:b/>
                <w:bCs/>
                <w:color w:val="000000"/>
                <w:sz w:val="18"/>
                <w:szCs w:val="18"/>
                <w:lang w:eastAsia="es-ES"/>
              </w:rPr>
            </w:pPr>
            <w:r w:rsidRPr="00416A59">
              <w:rPr>
                <w:rFonts w:ascii="Calibri" w:eastAsia="Times New Roman" w:hAnsi="Calibri" w:cs="Calibri"/>
                <w:b/>
                <w:bCs/>
                <w:color w:val="000000"/>
                <w:sz w:val="18"/>
                <w:szCs w:val="18"/>
                <w:lang w:eastAsia="es-ES"/>
              </w:rPr>
              <w:t xml:space="preserve">Gastos comunes asignados a la </w:t>
            </w:r>
            <w:proofErr w:type="spellStart"/>
            <w:r w:rsidRPr="00416A59">
              <w:rPr>
                <w:rFonts w:ascii="Calibri" w:eastAsia="Times New Roman" w:hAnsi="Calibri" w:cs="Calibri"/>
                <w:b/>
                <w:bCs/>
                <w:color w:val="000000"/>
                <w:sz w:val="18"/>
                <w:szCs w:val="18"/>
                <w:lang w:eastAsia="es-ES"/>
              </w:rPr>
              <w:t>admin</w:t>
            </w:r>
            <w:proofErr w:type="spellEnd"/>
            <w:r w:rsidRPr="00416A59">
              <w:rPr>
                <w:rFonts w:ascii="Calibri" w:eastAsia="Times New Roman" w:hAnsi="Calibri" w:cs="Calibri"/>
                <w:b/>
                <w:bCs/>
                <w:color w:val="000000"/>
                <w:sz w:val="18"/>
                <w:szCs w:val="18"/>
                <w:lang w:eastAsia="es-ES"/>
              </w:rPr>
              <w:t>. del patrimonio</w:t>
            </w:r>
          </w:p>
        </w:tc>
        <w:tc>
          <w:tcPr>
            <w:tcW w:w="1213" w:type="dxa"/>
            <w:vMerge w:val="restart"/>
            <w:tcBorders>
              <w:top w:val="nil"/>
              <w:left w:val="single" w:sz="8" w:space="0" w:color="808080"/>
              <w:bottom w:val="single" w:sz="8" w:space="0" w:color="808080"/>
              <w:right w:val="single" w:sz="8" w:space="0" w:color="808080"/>
            </w:tcBorders>
            <w:shd w:val="clear" w:color="000000" w:fill="D9D9D9"/>
            <w:vAlign w:val="bottom"/>
            <w:hideMark/>
          </w:tcPr>
          <w:p w:rsidR="00416A59" w:rsidRPr="00416A59" w:rsidRDefault="00416A59" w:rsidP="00416A59">
            <w:pPr>
              <w:spacing w:after="0" w:line="240" w:lineRule="auto"/>
              <w:jc w:val="center"/>
              <w:rPr>
                <w:rFonts w:ascii="Calibri" w:eastAsia="Times New Roman" w:hAnsi="Calibri" w:cs="Calibri"/>
                <w:b/>
                <w:bCs/>
                <w:color w:val="000000"/>
                <w:sz w:val="18"/>
                <w:szCs w:val="18"/>
                <w:lang w:eastAsia="es-ES"/>
              </w:rPr>
            </w:pPr>
            <w:r w:rsidRPr="00416A59">
              <w:rPr>
                <w:rFonts w:ascii="Calibri" w:eastAsia="Times New Roman" w:hAnsi="Calibri" w:cs="Calibri"/>
                <w:b/>
                <w:bCs/>
                <w:color w:val="000000"/>
                <w:sz w:val="18"/>
                <w:szCs w:val="18"/>
                <w:lang w:eastAsia="es-ES"/>
              </w:rPr>
              <w:t>Gastos resarcibles a los patronos</w:t>
            </w:r>
          </w:p>
        </w:tc>
        <w:tc>
          <w:tcPr>
            <w:tcW w:w="1401" w:type="dxa"/>
            <w:vMerge w:val="restart"/>
            <w:tcBorders>
              <w:top w:val="nil"/>
              <w:left w:val="single" w:sz="8" w:space="0" w:color="808080"/>
              <w:bottom w:val="single" w:sz="8" w:space="0" w:color="808080"/>
              <w:right w:val="single" w:sz="8" w:space="0" w:color="808080"/>
            </w:tcBorders>
            <w:shd w:val="clear" w:color="000000" w:fill="D9D9D9"/>
            <w:vAlign w:val="bottom"/>
            <w:hideMark/>
          </w:tcPr>
          <w:p w:rsidR="00416A59" w:rsidRPr="00416A59" w:rsidRDefault="00416A59" w:rsidP="00416A59">
            <w:pPr>
              <w:spacing w:after="0" w:line="240" w:lineRule="auto"/>
              <w:jc w:val="center"/>
              <w:rPr>
                <w:rFonts w:ascii="Calibri" w:eastAsia="Times New Roman" w:hAnsi="Calibri" w:cs="Calibri"/>
                <w:b/>
                <w:bCs/>
                <w:color w:val="000000"/>
                <w:sz w:val="18"/>
                <w:szCs w:val="18"/>
                <w:lang w:eastAsia="es-ES"/>
              </w:rPr>
            </w:pPr>
            <w:r w:rsidRPr="00416A59">
              <w:rPr>
                <w:rFonts w:ascii="Calibri" w:eastAsia="Times New Roman" w:hAnsi="Calibri" w:cs="Calibri"/>
                <w:b/>
                <w:bCs/>
                <w:color w:val="000000"/>
                <w:sz w:val="18"/>
                <w:szCs w:val="18"/>
                <w:lang w:eastAsia="es-ES"/>
              </w:rPr>
              <w:t>Total gastos de administración devengados en el ejercicio</w:t>
            </w:r>
          </w:p>
        </w:tc>
        <w:tc>
          <w:tcPr>
            <w:tcW w:w="1430" w:type="dxa"/>
            <w:vMerge w:val="restart"/>
            <w:tcBorders>
              <w:top w:val="nil"/>
              <w:left w:val="single" w:sz="8" w:space="0" w:color="808080"/>
              <w:bottom w:val="single" w:sz="8" w:space="0" w:color="808080"/>
              <w:right w:val="single" w:sz="8" w:space="0" w:color="808080"/>
            </w:tcBorders>
            <w:shd w:val="clear" w:color="000000" w:fill="D9D9D9"/>
            <w:vAlign w:val="bottom"/>
            <w:hideMark/>
          </w:tcPr>
          <w:p w:rsidR="00416A59" w:rsidRPr="00416A59" w:rsidRDefault="00416A59" w:rsidP="00416A59">
            <w:pPr>
              <w:spacing w:after="0" w:line="240" w:lineRule="auto"/>
              <w:jc w:val="center"/>
              <w:rPr>
                <w:rFonts w:ascii="Calibri" w:eastAsia="Times New Roman" w:hAnsi="Calibri" w:cs="Calibri"/>
                <w:b/>
                <w:bCs/>
                <w:color w:val="000000"/>
                <w:sz w:val="18"/>
                <w:szCs w:val="18"/>
                <w:lang w:eastAsia="es-ES"/>
              </w:rPr>
            </w:pPr>
            <w:r w:rsidRPr="00416A59">
              <w:rPr>
                <w:rFonts w:ascii="Calibri" w:eastAsia="Times New Roman" w:hAnsi="Calibri" w:cs="Calibri"/>
                <w:b/>
                <w:bCs/>
                <w:color w:val="000000"/>
                <w:sz w:val="18"/>
                <w:szCs w:val="18"/>
                <w:lang w:eastAsia="es-ES"/>
              </w:rPr>
              <w:t>Supera (+) No supera (-) el límite máximo exigido</w:t>
            </w:r>
          </w:p>
        </w:tc>
      </w:tr>
      <w:tr w:rsidR="00416A59" w:rsidRPr="00416A59" w:rsidTr="00416A59">
        <w:trPr>
          <w:trHeight w:val="317"/>
          <w:jc w:val="center"/>
        </w:trPr>
        <w:tc>
          <w:tcPr>
            <w:tcW w:w="789" w:type="dxa"/>
            <w:vMerge/>
            <w:tcBorders>
              <w:top w:val="nil"/>
              <w:left w:val="single" w:sz="8" w:space="0" w:color="808080"/>
              <w:bottom w:val="single" w:sz="8" w:space="0" w:color="808080"/>
              <w:right w:val="single" w:sz="8" w:space="0" w:color="808080"/>
            </w:tcBorders>
            <w:vAlign w:val="center"/>
            <w:hideMark/>
          </w:tcPr>
          <w:p w:rsidR="00416A59" w:rsidRPr="00416A59" w:rsidRDefault="00416A59" w:rsidP="00416A59">
            <w:pPr>
              <w:spacing w:after="0" w:line="240" w:lineRule="auto"/>
              <w:rPr>
                <w:rFonts w:ascii="Calibri" w:eastAsia="Times New Roman" w:hAnsi="Calibri" w:cs="Calibri"/>
                <w:b/>
                <w:bCs/>
                <w:color w:val="000000"/>
                <w:sz w:val="18"/>
                <w:szCs w:val="18"/>
                <w:lang w:eastAsia="es-ES"/>
              </w:rPr>
            </w:pPr>
          </w:p>
        </w:tc>
        <w:tc>
          <w:tcPr>
            <w:tcW w:w="2966" w:type="dxa"/>
            <w:gridSpan w:val="2"/>
            <w:tcBorders>
              <w:top w:val="nil"/>
              <w:left w:val="nil"/>
              <w:bottom w:val="single" w:sz="8" w:space="0" w:color="808080"/>
              <w:right w:val="single" w:sz="8" w:space="0" w:color="808080"/>
            </w:tcBorders>
            <w:shd w:val="clear" w:color="000000" w:fill="D9D9D9"/>
            <w:noWrap/>
            <w:vAlign w:val="bottom"/>
            <w:hideMark/>
          </w:tcPr>
          <w:p w:rsidR="00416A59" w:rsidRPr="00416A59" w:rsidRDefault="00416A59" w:rsidP="00416A59">
            <w:pPr>
              <w:spacing w:after="0" w:line="240" w:lineRule="auto"/>
              <w:jc w:val="center"/>
              <w:rPr>
                <w:rFonts w:ascii="Calibri" w:eastAsia="Times New Roman" w:hAnsi="Calibri" w:cs="Calibri"/>
                <w:b/>
                <w:bCs/>
                <w:color w:val="000000"/>
                <w:sz w:val="18"/>
                <w:szCs w:val="18"/>
                <w:lang w:eastAsia="es-ES"/>
              </w:rPr>
            </w:pPr>
            <w:r w:rsidRPr="00416A59">
              <w:rPr>
                <w:rFonts w:ascii="Calibri" w:eastAsia="Times New Roman" w:hAnsi="Calibri" w:cs="Calibri"/>
                <w:b/>
                <w:bCs/>
                <w:color w:val="000000"/>
                <w:sz w:val="18"/>
                <w:szCs w:val="18"/>
                <w:lang w:eastAsia="es-ES"/>
              </w:rPr>
              <w:t>(art. 33 RD 1337/2005)</w:t>
            </w:r>
          </w:p>
        </w:tc>
        <w:tc>
          <w:tcPr>
            <w:tcW w:w="2036" w:type="dxa"/>
            <w:vMerge/>
            <w:tcBorders>
              <w:top w:val="nil"/>
              <w:left w:val="single" w:sz="8" w:space="0" w:color="808080"/>
              <w:bottom w:val="single" w:sz="8" w:space="0" w:color="808080"/>
              <w:right w:val="single" w:sz="8" w:space="0" w:color="808080"/>
            </w:tcBorders>
            <w:vAlign w:val="center"/>
            <w:hideMark/>
          </w:tcPr>
          <w:p w:rsidR="00416A59" w:rsidRPr="00416A59" w:rsidRDefault="00416A59" w:rsidP="00416A59">
            <w:pPr>
              <w:spacing w:after="0" w:line="240" w:lineRule="auto"/>
              <w:rPr>
                <w:rFonts w:ascii="Calibri" w:eastAsia="Times New Roman" w:hAnsi="Calibri" w:cs="Calibri"/>
                <w:b/>
                <w:bCs/>
                <w:color w:val="000000"/>
                <w:sz w:val="18"/>
                <w:szCs w:val="18"/>
                <w:lang w:eastAsia="es-ES"/>
              </w:rPr>
            </w:pPr>
          </w:p>
        </w:tc>
        <w:tc>
          <w:tcPr>
            <w:tcW w:w="1213" w:type="dxa"/>
            <w:vMerge/>
            <w:tcBorders>
              <w:top w:val="nil"/>
              <w:left w:val="single" w:sz="8" w:space="0" w:color="808080"/>
              <w:bottom w:val="single" w:sz="8" w:space="0" w:color="808080"/>
              <w:right w:val="single" w:sz="8" w:space="0" w:color="808080"/>
            </w:tcBorders>
            <w:vAlign w:val="center"/>
            <w:hideMark/>
          </w:tcPr>
          <w:p w:rsidR="00416A59" w:rsidRPr="00416A59" w:rsidRDefault="00416A59" w:rsidP="00416A59">
            <w:pPr>
              <w:spacing w:after="0" w:line="240" w:lineRule="auto"/>
              <w:rPr>
                <w:rFonts w:ascii="Calibri" w:eastAsia="Times New Roman" w:hAnsi="Calibri" w:cs="Calibri"/>
                <w:b/>
                <w:bCs/>
                <w:color w:val="000000"/>
                <w:sz w:val="18"/>
                <w:szCs w:val="18"/>
                <w:lang w:eastAsia="es-ES"/>
              </w:rPr>
            </w:pPr>
          </w:p>
        </w:tc>
        <w:tc>
          <w:tcPr>
            <w:tcW w:w="1401" w:type="dxa"/>
            <w:vMerge/>
            <w:tcBorders>
              <w:top w:val="nil"/>
              <w:left w:val="single" w:sz="8" w:space="0" w:color="808080"/>
              <w:bottom w:val="single" w:sz="8" w:space="0" w:color="808080"/>
              <w:right w:val="single" w:sz="8" w:space="0" w:color="808080"/>
            </w:tcBorders>
            <w:vAlign w:val="center"/>
            <w:hideMark/>
          </w:tcPr>
          <w:p w:rsidR="00416A59" w:rsidRPr="00416A59" w:rsidRDefault="00416A59" w:rsidP="00416A59">
            <w:pPr>
              <w:spacing w:after="0" w:line="240" w:lineRule="auto"/>
              <w:rPr>
                <w:rFonts w:ascii="Calibri" w:eastAsia="Times New Roman" w:hAnsi="Calibri" w:cs="Calibri"/>
                <w:b/>
                <w:bCs/>
                <w:color w:val="000000"/>
                <w:sz w:val="18"/>
                <w:szCs w:val="18"/>
                <w:lang w:eastAsia="es-ES"/>
              </w:rPr>
            </w:pPr>
          </w:p>
        </w:tc>
        <w:tc>
          <w:tcPr>
            <w:tcW w:w="1430" w:type="dxa"/>
            <w:vMerge/>
            <w:tcBorders>
              <w:top w:val="nil"/>
              <w:left w:val="single" w:sz="8" w:space="0" w:color="808080"/>
              <w:bottom w:val="single" w:sz="8" w:space="0" w:color="808080"/>
              <w:right w:val="single" w:sz="8" w:space="0" w:color="808080"/>
            </w:tcBorders>
            <w:vAlign w:val="center"/>
            <w:hideMark/>
          </w:tcPr>
          <w:p w:rsidR="00416A59" w:rsidRPr="00416A59" w:rsidRDefault="00416A59" w:rsidP="00416A59">
            <w:pPr>
              <w:spacing w:after="0" w:line="240" w:lineRule="auto"/>
              <w:rPr>
                <w:rFonts w:ascii="Calibri" w:eastAsia="Times New Roman" w:hAnsi="Calibri" w:cs="Calibri"/>
                <w:b/>
                <w:bCs/>
                <w:color w:val="000000"/>
                <w:sz w:val="18"/>
                <w:szCs w:val="18"/>
                <w:lang w:eastAsia="es-ES"/>
              </w:rPr>
            </w:pPr>
          </w:p>
        </w:tc>
      </w:tr>
      <w:tr w:rsidR="00416A59" w:rsidRPr="00416A59" w:rsidTr="00416A59">
        <w:trPr>
          <w:trHeight w:val="771"/>
          <w:jc w:val="center"/>
        </w:trPr>
        <w:tc>
          <w:tcPr>
            <w:tcW w:w="789" w:type="dxa"/>
            <w:vMerge/>
            <w:tcBorders>
              <w:top w:val="nil"/>
              <w:left w:val="single" w:sz="8" w:space="0" w:color="808080"/>
              <w:bottom w:val="single" w:sz="8" w:space="0" w:color="808080"/>
              <w:right w:val="single" w:sz="8" w:space="0" w:color="808080"/>
            </w:tcBorders>
            <w:vAlign w:val="center"/>
            <w:hideMark/>
          </w:tcPr>
          <w:p w:rsidR="00416A59" w:rsidRPr="00416A59" w:rsidRDefault="00416A59" w:rsidP="00416A59">
            <w:pPr>
              <w:spacing w:after="0" w:line="240" w:lineRule="auto"/>
              <w:rPr>
                <w:rFonts w:ascii="Calibri" w:eastAsia="Times New Roman" w:hAnsi="Calibri" w:cs="Calibri"/>
                <w:b/>
                <w:bCs/>
                <w:color w:val="000000"/>
                <w:sz w:val="18"/>
                <w:szCs w:val="18"/>
                <w:lang w:eastAsia="es-ES"/>
              </w:rPr>
            </w:pPr>
          </w:p>
        </w:tc>
        <w:tc>
          <w:tcPr>
            <w:tcW w:w="1389" w:type="dxa"/>
            <w:tcBorders>
              <w:top w:val="nil"/>
              <w:left w:val="nil"/>
              <w:bottom w:val="single" w:sz="8" w:space="0" w:color="808080"/>
              <w:right w:val="single" w:sz="8" w:space="0" w:color="808080"/>
            </w:tcBorders>
            <w:shd w:val="clear" w:color="000000" w:fill="D9D9D9"/>
            <w:vAlign w:val="bottom"/>
            <w:hideMark/>
          </w:tcPr>
          <w:p w:rsidR="00416A59" w:rsidRPr="00416A59" w:rsidRDefault="00416A59" w:rsidP="00416A59">
            <w:pPr>
              <w:spacing w:after="0" w:line="240" w:lineRule="auto"/>
              <w:jc w:val="center"/>
              <w:rPr>
                <w:rFonts w:ascii="Calibri" w:eastAsia="Times New Roman" w:hAnsi="Calibri" w:cs="Calibri"/>
                <w:b/>
                <w:bCs/>
                <w:color w:val="000000"/>
                <w:sz w:val="18"/>
                <w:szCs w:val="18"/>
                <w:lang w:eastAsia="es-ES"/>
              </w:rPr>
            </w:pPr>
            <w:r w:rsidRPr="00416A59">
              <w:rPr>
                <w:rFonts w:ascii="Calibri" w:eastAsia="Times New Roman" w:hAnsi="Calibri" w:cs="Calibri"/>
                <w:b/>
                <w:bCs/>
                <w:color w:val="000000"/>
                <w:sz w:val="18"/>
                <w:szCs w:val="18"/>
                <w:lang w:eastAsia="es-ES"/>
              </w:rPr>
              <w:t>5% de los fondos propios</w:t>
            </w:r>
          </w:p>
        </w:tc>
        <w:tc>
          <w:tcPr>
            <w:tcW w:w="1576" w:type="dxa"/>
            <w:tcBorders>
              <w:top w:val="nil"/>
              <w:left w:val="nil"/>
              <w:bottom w:val="single" w:sz="8" w:space="0" w:color="808080"/>
              <w:right w:val="single" w:sz="8" w:space="0" w:color="808080"/>
            </w:tcBorders>
            <w:shd w:val="clear" w:color="000000" w:fill="D9D9D9"/>
            <w:vAlign w:val="bottom"/>
            <w:hideMark/>
          </w:tcPr>
          <w:p w:rsidR="00416A59" w:rsidRPr="00416A59" w:rsidRDefault="00416A59" w:rsidP="00416A59">
            <w:pPr>
              <w:spacing w:after="0" w:line="240" w:lineRule="auto"/>
              <w:jc w:val="center"/>
              <w:rPr>
                <w:rFonts w:ascii="Calibri" w:eastAsia="Times New Roman" w:hAnsi="Calibri" w:cs="Calibri"/>
                <w:b/>
                <w:bCs/>
                <w:color w:val="000000"/>
                <w:sz w:val="18"/>
                <w:szCs w:val="18"/>
                <w:lang w:eastAsia="es-ES"/>
              </w:rPr>
            </w:pPr>
            <w:r w:rsidRPr="00416A59">
              <w:rPr>
                <w:rFonts w:ascii="Calibri" w:eastAsia="Times New Roman" w:hAnsi="Calibri" w:cs="Calibri"/>
                <w:b/>
                <w:bCs/>
                <w:color w:val="000000"/>
                <w:sz w:val="18"/>
                <w:szCs w:val="18"/>
                <w:lang w:eastAsia="es-ES"/>
              </w:rPr>
              <w:t>20% de la base de cálculo del art. 27 Ley 50/2004</w:t>
            </w:r>
          </w:p>
        </w:tc>
        <w:tc>
          <w:tcPr>
            <w:tcW w:w="2036" w:type="dxa"/>
            <w:vMerge/>
            <w:tcBorders>
              <w:top w:val="nil"/>
              <w:left w:val="single" w:sz="8" w:space="0" w:color="808080"/>
              <w:bottom w:val="single" w:sz="8" w:space="0" w:color="808080"/>
              <w:right w:val="single" w:sz="8" w:space="0" w:color="808080"/>
            </w:tcBorders>
            <w:vAlign w:val="center"/>
            <w:hideMark/>
          </w:tcPr>
          <w:p w:rsidR="00416A59" w:rsidRPr="00416A59" w:rsidRDefault="00416A59" w:rsidP="00416A59">
            <w:pPr>
              <w:spacing w:after="0" w:line="240" w:lineRule="auto"/>
              <w:rPr>
                <w:rFonts w:ascii="Calibri" w:eastAsia="Times New Roman" w:hAnsi="Calibri" w:cs="Calibri"/>
                <w:b/>
                <w:bCs/>
                <w:color w:val="000000"/>
                <w:sz w:val="18"/>
                <w:szCs w:val="18"/>
                <w:lang w:eastAsia="es-ES"/>
              </w:rPr>
            </w:pPr>
          </w:p>
        </w:tc>
        <w:tc>
          <w:tcPr>
            <w:tcW w:w="1213" w:type="dxa"/>
            <w:vMerge/>
            <w:tcBorders>
              <w:top w:val="nil"/>
              <w:left w:val="single" w:sz="8" w:space="0" w:color="808080"/>
              <w:bottom w:val="single" w:sz="8" w:space="0" w:color="808080"/>
              <w:right w:val="single" w:sz="8" w:space="0" w:color="808080"/>
            </w:tcBorders>
            <w:vAlign w:val="center"/>
            <w:hideMark/>
          </w:tcPr>
          <w:p w:rsidR="00416A59" w:rsidRPr="00416A59" w:rsidRDefault="00416A59" w:rsidP="00416A59">
            <w:pPr>
              <w:spacing w:after="0" w:line="240" w:lineRule="auto"/>
              <w:rPr>
                <w:rFonts w:ascii="Calibri" w:eastAsia="Times New Roman" w:hAnsi="Calibri" w:cs="Calibri"/>
                <w:b/>
                <w:bCs/>
                <w:color w:val="000000"/>
                <w:sz w:val="18"/>
                <w:szCs w:val="18"/>
                <w:lang w:eastAsia="es-ES"/>
              </w:rPr>
            </w:pPr>
          </w:p>
        </w:tc>
        <w:tc>
          <w:tcPr>
            <w:tcW w:w="1401" w:type="dxa"/>
            <w:vMerge/>
            <w:tcBorders>
              <w:top w:val="nil"/>
              <w:left w:val="single" w:sz="8" w:space="0" w:color="808080"/>
              <w:bottom w:val="single" w:sz="8" w:space="0" w:color="808080"/>
              <w:right w:val="single" w:sz="8" w:space="0" w:color="808080"/>
            </w:tcBorders>
            <w:vAlign w:val="center"/>
            <w:hideMark/>
          </w:tcPr>
          <w:p w:rsidR="00416A59" w:rsidRPr="00416A59" w:rsidRDefault="00416A59" w:rsidP="00416A59">
            <w:pPr>
              <w:spacing w:after="0" w:line="240" w:lineRule="auto"/>
              <w:rPr>
                <w:rFonts w:ascii="Calibri" w:eastAsia="Times New Roman" w:hAnsi="Calibri" w:cs="Calibri"/>
                <w:b/>
                <w:bCs/>
                <w:color w:val="000000"/>
                <w:sz w:val="18"/>
                <w:szCs w:val="18"/>
                <w:lang w:eastAsia="es-ES"/>
              </w:rPr>
            </w:pPr>
          </w:p>
        </w:tc>
        <w:tc>
          <w:tcPr>
            <w:tcW w:w="1430" w:type="dxa"/>
            <w:vMerge/>
            <w:tcBorders>
              <w:top w:val="nil"/>
              <w:left w:val="single" w:sz="8" w:space="0" w:color="808080"/>
              <w:bottom w:val="single" w:sz="8" w:space="0" w:color="808080"/>
              <w:right w:val="single" w:sz="8" w:space="0" w:color="808080"/>
            </w:tcBorders>
            <w:vAlign w:val="center"/>
            <w:hideMark/>
          </w:tcPr>
          <w:p w:rsidR="00416A59" w:rsidRPr="00416A59" w:rsidRDefault="00416A59" w:rsidP="00416A59">
            <w:pPr>
              <w:spacing w:after="0" w:line="240" w:lineRule="auto"/>
              <w:rPr>
                <w:rFonts w:ascii="Calibri" w:eastAsia="Times New Roman" w:hAnsi="Calibri" w:cs="Calibri"/>
                <w:b/>
                <w:bCs/>
                <w:color w:val="000000"/>
                <w:sz w:val="18"/>
                <w:szCs w:val="18"/>
                <w:lang w:eastAsia="es-ES"/>
              </w:rPr>
            </w:pPr>
          </w:p>
        </w:tc>
      </w:tr>
      <w:tr w:rsidR="00416A59" w:rsidRPr="00416A59" w:rsidTr="00416A59">
        <w:trPr>
          <w:trHeight w:val="317"/>
          <w:jc w:val="center"/>
        </w:trPr>
        <w:tc>
          <w:tcPr>
            <w:tcW w:w="789" w:type="dxa"/>
            <w:tcBorders>
              <w:top w:val="nil"/>
              <w:left w:val="single" w:sz="8" w:space="0" w:color="808080"/>
              <w:bottom w:val="single" w:sz="8" w:space="0" w:color="808080"/>
              <w:right w:val="single" w:sz="8" w:space="0" w:color="808080"/>
            </w:tcBorders>
            <w:shd w:val="clear" w:color="auto" w:fill="auto"/>
            <w:noWrap/>
            <w:vAlign w:val="bottom"/>
            <w:hideMark/>
          </w:tcPr>
          <w:p w:rsidR="00416A59" w:rsidRPr="00416A59" w:rsidRDefault="00416A59" w:rsidP="00416A59">
            <w:pPr>
              <w:spacing w:after="0" w:line="240" w:lineRule="auto"/>
              <w:jc w:val="center"/>
              <w:rPr>
                <w:rFonts w:ascii="Calibri" w:eastAsia="Times New Roman" w:hAnsi="Calibri" w:cs="Calibri"/>
                <w:color w:val="000000"/>
                <w:sz w:val="18"/>
                <w:szCs w:val="18"/>
                <w:lang w:eastAsia="es-ES"/>
              </w:rPr>
            </w:pPr>
            <w:r w:rsidRPr="00416A59">
              <w:rPr>
                <w:rFonts w:ascii="Calibri" w:eastAsia="Times New Roman" w:hAnsi="Calibri" w:cs="Calibri"/>
                <w:color w:val="000000"/>
                <w:sz w:val="18"/>
                <w:szCs w:val="18"/>
                <w:lang w:eastAsia="es-ES"/>
              </w:rPr>
              <w:t>2020</w:t>
            </w:r>
          </w:p>
        </w:tc>
        <w:tc>
          <w:tcPr>
            <w:tcW w:w="1389" w:type="dxa"/>
            <w:tcBorders>
              <w:top w:val="nil"/>
              <w:left w:val="nil"/>
              <w:bottom w:val="single" w:sz="8" w:space="0" w:color="808080"/>
              <w:right w:val="single" w:sz="8" w:space="0" w:color="808080"/>
            </w:tcBorders>
            <w:shd w:val="clear" w:color="auto" w:fill="auto"/>
            <w:noWrap/>
            <w:vAlign w:val="bottom"/>
            <w:hideMark/>
          </w:tcPr>
          <w:p w:rsidR="00416A59" w:rsidRPr="00416A59" w:rsidRDefault="00416A59" w:rsidP="00416A59">
            <w:pPr>
              <w:spacing w:after="0" w:line="240" w:lineRule="auto"/>
              <w:jc w:val="right"/>
              <w:rPr>
                <w:rFonts w:ascii="Calibri" w:eastAsia="Times New Roman" w:hAnsi="Calibri" w:cs="Calibri"/>
                <w:color w:val="000000"/>
                <w:sz w:val="18"/>
                <w:szCs w:val="18"/>
                <w:lang w:eastAsia="es-ES"/>
              </w:rPr>
            </w:pPr>
            <w:r w:rsidRPr="00416A59">
              <w:rPr>
                <w:rFonts w:ascii="Calibri" w:eastAsia="Times New Roman" w:hAnsi="Calibri" w:cs="Calibri"/>
                <w:color w:val="000000"/>
                <w:sz w:val="18"/>
                <w:szCs w:val="18"/>
                <w:lang w:eastAsia="es-ES"/>
              </w:rPr>
              <w:t>7.534,12</w:t>
            </w:r>
          </w:p>
        </w:tc>
        <w:tc>
          <w:tcPr>
            <w:tcW w:w="1576" w:type="dxa"/>
            <w:tcBorders>
              <w:top w:val="nil"/>
              <w:left w:val="nil"/>
              <w:bottom w:val="single" w:sz="8" w:space="0" w:color="808080"/>
              <w:right w:val="single" w:sz="8" w:space="0" w:color="808080"/>
            </w:tcBorders>
            <w:shd w:val="clear" w:color="auto" w:fill="auto"/>
            <w:noWrap/>
            <w:vAlign w:val="bottom"/>
            <w:hideMark/>
          </w:tcPr>
          <w:p w:rsidR="00416A59" w:rsidRPr="00416A59" w:rsidRDefault="00416A59" w:rsidP="00416A59">
            <w:pPr>
              <w:spacing w:after="0" w:line="240" w:lineRule="auto"/>
              <w:jc w:val="right"/>
              <w:rPr>
                <w:rFonts w:ascii="Calibri" w:eastAsia="Times New Roman" w:hAnsi="Calibri" w:cs="Calibri"/>
                <w:color w:val="000000"/>
                <w:sz w:val="18"/>
                <w:szCs w:val="18"/>
                <w:lang w:eastAsia="es-ES"/>
              </w:rPr>
            </w:pPr>
            <w:r w:rsidRPr="00416A59">
              <w:rPr>
                <w:rFonts w:ascii="Calibri" w:eastAsia="Times New Roman" w:hAnsi="Calibri" w:cs="Calibri"/>
                <w:color w:val="000000"/>
                <w:sz w:val="18"/>
                <w:szCs w:val="18"/>
                <w:lang w:eastAsia="es-ES"/>
              </w:rPr>
              <w:t>48.564,41</w:t>
            </w:r>
          </w:p>
        </w:tc>
        <w:tc>
          <w:tcPr>
            <w:tcW w:w="2036" w:type="dxa"/>
            <w:tcBorders>
              <w:top w:val="nil"/>
              <w:left w:val="nil"/>
              <w:bottom w:val="single" w:sz="8" w:space="0" w:color="808080"/>
              <w:right w:val="single" w:sz="8" w:space="0" w:color="808080"/>
            </w:tcBorders>
            <w:shd w:val="clear" w:color="auto" w:fill="auto"/>
            <w:noWrap/>
            <w:vAlign w:val="bottom"/>
            <w:hideMark/>
          </w:tcPr>
          <w:p w:rsidR="00416A59" w:rsidRPr="00416A59" w:rsidRDefault="00416A59" w:rsidP="00416A59">
            <w:pPr>
              <w:spacing w:after="0" w:line="240" w:lineRule="auto"/>
              <w:jc w:val="right"/>
              <w:rPr>
                <w:rFonts w:ascii="Calibri" w:eastAsia="Times New Roman" w:hAnsi="Calibri" w:cs="Calibri"/>
                <w:color w:val="000000"/>
                <w:sz w:val="18"/>
                <w:szCs w:val="18"/>
                <w:lang w:eastAsia="es-ES"/>
              </w:rPr>
            </w:pPr>
            <w:r w:rsidRPr="00416A59">
              <w:rPr>
                <w:rFonts w:ascii="Calibri" w:eastAsia="Times New Roman" w:hAnsi="Calibri" w:cs="Calibri"/>
                <w:color w:val="000000"/>
                <w:sz w:val="18"/>
                <w:szCs w:val="18"/>
                <w:lang w:eastAsia="es-ES"/>
              </w:rPr>
              <w:t>33.089,07</w:t>
            </w:r>
          </w:p>
        </w:tc>
        <w:tc>
          <w:tcPr>
            <w:tcW w:w="1213" w:type="dxa"/>
            <w:tcBorders>
              <w:top w:val="nil"/>
              <w:left w:val="nil"/>
              <w:bottom w:val="single" w:sz="8" w:space="0" w:color="808080"/>
              <w:right w:val="single" w:sz="8" w:space="0" w:color="808080"/>
            </w:tcBorders>
            <w:shd w:val="clear" w:color="auto" w:fill="auto"/>
            <w:noWrap/>
            <w:vAlign w:val="bottom"/>
            <w:hideMark/>
          </w:tcPr>
          <w:p w:rsidR="00416A59" w:rsidRPr="00416A59" w:rsidRDefault="00416A59" w:rsidP="00416A59">
            <w:pPr>
              <w:spacing w:after="0" w:line="240" w:lineRule="auto"/>
              <w:jc w:val="right"/>
              <w:rPr>
                <w:rFonts w:ascii="Calibri" w:eastAsia="Times New Roman" w:hAnsi="Calibri" w:cs="Calibri"/>
                <w:color w:val="000000"/>
                <w:sz w:val="18"/>
                <w:szCs w:val="18"/>
                <w:lang w:eastAsia="es-ES"/>
              </w:rPr>
            </w:pPr>
            <w:r w:rsidRPr="00416A59">
              <w:rPr>
                <w:rFonts w:ascii="Calibri" w:eastAsia="Times New Roman" w:hAnsi="Calibri" w:cs="Calibri"/>
                <w:color w:val="000000"/>
                <w:sz w:val="18"/>
                <w:szCs w:val="18"/>
                <w:lang w:eastAsia="es-ES"/>
              </w:rPr>
              <w:t> </w:t>
            </w:r>
          </w:p>
        </w:tc>
        <w:tc>
          <w:tcPr>
            <w:tcW w:w="1401" w:type="dxa"/>
            <w:tcBorders>
              <w:top w:val="nil"/>
              <w:left w:val="nil"/>
              <w:bottom w:val="single" w:sz="8" w:space="0" w:color="808080"/>
              <w:right w:val="single" w:sz="8" w:space="0" w:color="808080"/>
            </w:tcBorders>
            <w:shd w:val="clear" w:color="auto" w:fill="auto"/>
            <w:noWrap/>
            <w:vAlign w:val="bottom"/>
            <w:hideMark/>
          </w:tcPr>
          <w:p w:rsidR="00416A59" w:rsidRPr="00416A59" w:rsidRDefault="00416A59" w:rsidP="00416A59">
            <w:pPr>
              <w:spacing w:after="0" w:line="240" w:lineRule="auto"/>
              <w:jc w:val="right"/>
              <w:rPr>
                <w:rFonts w:ascii="Calibri" w:eastAsia="Times New Roman" w:hAnsi="Calibri" w:cs="Calibri"/>
                <w:color w:val="000000"/>
                <w:sz w:val="18"/>
                <w:szCs w:val="18"/>
                <w:lang w:eastAsia="es-ES"/>
              </w:rPr>
            </w:pPr>
            <w:r w:rsidRPr="00416A59">
              <w:rPr>
                <w:rFonts w:ascii="Calibri" w:eastAsia="Times New Roman" w:hAnsi="Calibri" w:cs="Calibri"/>
                <w:color w:val="000000"/>
                <w:sz w:val="18"/>
                <w:szCs w:val="18"/>
                <w:lang w:eastAsia="es-ES"/>
              </w:rPr>
              <w:t>33.089,07</w:t>
            </w:r>
          </w:p>
        </w:tc>
        <w:tc>
          <w:tcPr>
            <w:tcW w:w="1430" w:type="dxa"/>
            <w:tcBorders>
              <w:top w:val="nil"/>
              <w:left w:val="nil"/>
              <w:bottom w:val="single" w:sz="8" w:space="0" w:color="808080"/>
              <w:right w:val="single" w:sz="8" w:space="0" w:color="808080"/>
            </w:tcBorders>
            <w:shd w:val="clear" w:color="auto" w:fill="auto"/>
            <w:noWrap/>
            <w:vAlign w:val="bottom"/>
            <w:hideMark/>
          </w:tcPr>
          <w:p w:rsidR="00416A59" w:rsidRPr="00416A59" w:rsidRDefault="00416A59" w:rsidP="00416A59">
            <w:pPr>
              <w:spacing w:after="0" w:line="240" w:lineRule="auto"/>
              <w:jc w:val="right"/>
              <w:rPr>
                <w:rFonts w:ascii="Calibri" w:eastAsia="Times New Roman" w:hAnsi="Calibri" w:cs="Calibri"/>
                <w:color w:val="000000"/>
                <w:sz w:val="18"/>
                <w:szCs w:val="18"/>
                <w:lang w:eastAsia="es-ES"/>
              </w:rPr>
            </w:pPr>
            <w:r w:rsidRPr="00416A59">
              <w:rPr>
                <w:rFonts w:ascii="Calibri" w:eastAsia="Times New Roman" w:hAnsi="Calibri" w:cs="Calibri"/>
                <w:color w:val="000000"/>
                <w:sz w:val="18"/>
                <w:szCs w:val="18"/>
                <w:lang w:eastAsia="es-ES"/>
              </w:rPr>
              <w:t>-15.475,34</w:t>
            </w:r>
          </w:p>
        </w:tc>
      </w:tr>
    </w:tbl>
    <w:p w:rsidR="00416A59" w:rsidRDefault="00416A59" w:rsidP="003655E4">
      <w:pPr>
        <w:spacing w:before="120" w:after="120" w:line="280" w:lineRule="exact"/>
        <w:jc w:val="both"/>
      </w:pPr>
    </w:p>
    <w:p w:rsidR="00A70AB2" w:rsidRDefault="00A70AB2" w:rsidP="003655E4">
      <w:pPr>
        <w:spacing w:before="120" w:after="120" w:line="280" w:lineRule="exact"/>
        <w:jc w:val="both"/>
      </w:pPr>
    </w:p>
    <w:p w:rsidR="00B173C2" w:rsidRDefault="00340629" w:rsidP="00340629">
      <w:pPr>
        <w:sectPr w:rsidR="00B173C2" w:rsidSect="00340629">
          <w:headerReference w:type="default" r:id="rId18"/>
          <w:footerReference w:type="default" r:id="rId19"/>
          <w:pgSz w:w="11906" w:h="16838"/>
          <w:pgMar w:top="2268" w:right="1418" w:bottom="1418" w:left="1701" w:header="340" w:footer="454" w:gutter="0"/>
          <w:cols w:space="708"/>
          <w:docGrid w:linePitch="360"/>
        </w:sectPr>
      </w:pPr>
      <w:r>
        <w:br w:type="page"/>
      </w:r>
    </w:p>
    <w:p w:rsidR="00316673" w:rsidRDefault="00340629" w:rsidP="00340629">
      <w:r>
        <w:t>T</w:t>
      </w:r>
      <w:r w:rsidR="00316673">
        <w:t>abla 1. Grado de cumplimiento del destino de las rentas e ingresos</w:t>
      </w:r>
    </w:p>
    <w:p w:rsidR="00316673" w:rsidRDefault="00316673" w:rsidP="00E265C3">
      <w:pPr>
        <w:spacing w:before="120" w:after="120" w:line="280" w:lineRule="exact"/>
        <w:jc w:val="both"/>
        <w:rPr>
          <w:b/>
          <w:bCs/>
          <w:sz w:val="18"/>
          <w:szCs w:val="18"/>
          <w:lang w:eastAsia="es-ES"/>
        </w:rPr>
      </w:pPr>
      <w:r>
        <w:rPr>
          <w:b/>
          <w:bCs/>
          <w:sz w:val="18"/>
          <w:szCs w:val="18"/>
          <w:lang w:eastAsia="es-ES"/>
        </w:rPr>
        <w:t>(</w:t>
      </w:r>
      <w:proofErr w:type="gramStart"/>
      <w:r>
        <w:rPr>
          <w:b/>
          <w:bCs/>
          <w:sz w:val="18"/>
          <w:szCs w:val="18"/>
          <w:lang w:eastAsia="es-ES"/>
        </w:rPr>
        <w:t>art</w:t>
      </w:r>
      <w:proofErr w:type="gramEnd"/>
      <w:r>
        <w:rPr>
          <w:b/>
          <w:bCs/>
          <w:sz w:val="18"/>
          <w:szCs w:val="18"/>
          <w:lang w:eastAsia="es-ES"/>
        </w:rPr>
        <w:t>. 33 RD 1337/2005)</w:t>
      </w:r>
    </w:p>
    <w:p w:rsidR="00D50108" w:rsidRDefault="00D50108" w:rsidP="00E265C3">
      <w:pPr>
        <w:spacing w:before="120" w:after="120" w:line="280" w:lineRule="exact"/>
        <w:jc w:val="both"/>
        <w:rPr>
          <w:b/>
          <w:bCs/>
          <w:sz w:val="18"/>
          <w:szCs w:val="18"/>
          <w:lang w:eastAsia="es-ES"/>
        </w:rPr>
      </w:pPr>
    </w:p>
    <w:p w:rsidR="00D50108" w:rsidRDefault="00D50108" w:rsidP="00E265C3">
      <w:pPr>
        <w:spacing w:before="120" w:after="120" w:line="280" w:lineRule="exact"/>
        <w:jc w:val="both"/>
        <w:rPr>
          <w:b/>
          <w:bCs/>
          <w:sz w:val="18"/>
          <w:szCs w:val="18"/>
          <w:lang w:eastAsia="es-ES"/>
        </w:rPr>
      </w:pPr>
    </w:p>
    <w:tbl>
      <w:tblPr>
        <w:tblW w:w="15241" w:type="dxa"/>
        <w:jc w:val="center"/>
        <w:tblInd w:w="-2109" w:type="dxa"/>
        <w:tblCellMar>
          <w:left w:w="70" w:type="dxa"/>
          <w:right w:w="70" w:type="dxa"/>
        </w:tblCellMar>
        <w:tblLook w:val="04A0"/>
      </w:tblPr>
      <w:tblGrid>
        <w:gridCol w:w="695"/>
        <w:gridCol w:w="927"/>
        <w:gridCol w:w="1654"/>
        <w:gridCol w:w="1084"/>
        <w:gridCol w:w="923"/>
        <w:gridCol w:w="1672"/>
        <w:gridCol w:w="1102"/>
        <w:gridCol w:w="1011"/>
        <w:gridCol w:w="754"/>
        <w:gridCol w:w="1226"/>
        <w:gridCol w:w="1084"/>
        <w:gridCol w:w="1084"/>
        <w:gridCol w:w="959"/>
        <w:gridCol w:w="1119"/>
      </w:tblGrid>
      <w:tr w:rsidR="008803E0" w:rsidRPr="008803E0" w:rsidTr="008803E0">
        <w:trPr>
          <w:trHeight w:val="781"/>
          <w:jc w:val="center"/>
        </w:trPr>
        <w:tc>
          <w:tcPr>
            <w:tcW w:w="642" w:type="dxa"/>
            <w:tcBorders>
              <w:top w:val="nil"/>
              <w:left w:val="nil"/>
              <w:bottom w:val="nil"/>
              <w:right w:val="nil"/>
            </w:tcBorders>
            <w:shd w:val="clear" w:color="auto" w:fill="auto"/>
            <w:noWrap/>
            <w:vAlign w:val="bottom"/>
            <w:hideMark/>
          </w:tcPr>
          <w:p w:rsidR="008803E0" w:rsidRPr="008803E0" w:rsidRDefault="008803E0" w:rsidP="008803E0">
            <w:pPr>
              <w:spacing w:after="0" w:line="240" w:lineRule="auto"/>
              <w:jc w:val="center"/>
              <w:rPr>
                <w:rFonts w:ascii="Calibri" w:eastAsia="Times New Roman" w:hAnsi="Calibri" w:cs="Calibri"/>
                <w:color w:val="000000"/>
                <w:sz w:val="16"/>
                <w:szCs w:val="16"/>
                <w:lang w:eastAsia="es-ES"/>
              </w:rPr>
            </w:pPr>
          </w:p>
        </w:tc>
        <w:tc>
          <w:tcPr>
            <w:tcW w:w="927" w:type="dxa"/>
            <w:tcBorders>
              <w:top w:val="nil"/>
              <w:left w:val="nil"/>
              <w:bottom w:val="nil"/>
              <w:right w:val="nil"/>
            </w:tcBorders>
            <w:shd w:val="clear" w:color="auto" w:fill="auto"/>
            <w:noWrap/>
            <w:vAlign w:val="bottom"/>
            <w:hideMark/>
          </w:tcPr>
          <w:p w:rsidR="008803E0" w:rsidRPr="008803E0" w:rsidRDefault="008803E0" w:rsidP="008803E0">
            <w:pPr>
              <w:spacing w:after="0" w:line="240" w:lineRule="auto"/>
              <w:rPr>
                <w:rFonts w:ascii="Calibri" w:eastAsia="Times New Roman" w:hAnsi="Calibri" w:cs="Calibri"/>
                <w:color w:val="000000"/>
                <w:sz w:val="16"/>
                <w:szCs w:val="16"/>
                <w:lang w:eastAsia="es-ES"/>
              </w:rPr>
            </w:pPr>
          </w:p>
        </w:tc>
        <w:tc>
          <w:tcPr>
            <w:tcW w:w="1654" w:type="dxa"/>
            <w:tcBorders>
              <w:top w:val="nil"/>
              <w:left w:val="nil"/>
              <w:bottom w:val="single" w:sz="8" w:space="0" w:color="808080"/>
              <w:right w:val="nil"/>
            </w:tcBorders>
            <w:shd w:val="clear" w:color="auto" w:fill="auto"/>
            <w:noWrap/>
            <w:vAlign w:val="bottom"/>
            <w:hideMark/>
          </w:tcPr>
          <w:p w:rsidR="008803E0" w:rsidRPr="008803E0" w:rsidRDefault="008803E0" w:rsidP="008803E0">
            <w:pPr>
              <w:spacing w:after="0" w:line="240" w:lineRule="auto"/>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 </w:t>
            </w:r>
          </w:p>
        </w:tc>
        <w:tc>
          <w:tcPr>
            <w:tcW w:w="1084" w:type="dxa"/>
            <w:tcBorders>
              <w:top w:val="nil"/>
              <w:left w:val="nil"/>
              <w:bottom w:val="single" w:sz="8" w:space="0" w:color="808080"/>
              <w:right w:val="nil"/>
            </w:tcBorders>
            <w:shd w:val="clear" w:color="auto" w:fill="auto"/>
            <w:noWrap/>
            <w:vAlign w:val="bottom"/>
            <w:hideMark/>
          </w:tcPr>
          <w:p w:rsidR="008803E0" w:rsidRPr="008803E0" w:rsidRDefault="008803E0" w:rsidP="008803E0">
            <w:pPr>
              <w:spacing w:after="0" w:line="240" w:lineRule="auto"/>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 </w:t>
            </w:r>
          </w:p>
        </w:tc>
        <w:tc>
          <w:tcPr>
            <w:tcW w:w="923" w:type="dxa"/>
            <w:tcBorders>
              <w:top w:val="nil"/>
              <w:left w:val="nil"/>
              <w:bottom w:val="single" w:sz="8" w:space="0" w:color="808080"/>
              <w:right w:val="nil"/>
            </w:tcBorders>
            <w:shd w:val="clear" w:color="auto" w:fill="auto"/>
            <w:noWrap/>
            <w:vAlign w:val="bottom"/>
            <w:hideMark/>
          </w:tcPr>
          <w:p w:rsidR="008803E0" w:rsidRPr="008803E0" w:rsidRDefault="008803E0" w:rsidP="008803E0">
            <w:pPr>
              <w:spacing w:after="0" w:line="240" w:lineRule="auto"/>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 </w:t>
            </w:r>
          </w:p>
        </w:tc>
        <w:tc>
          <w:tcPr>
            <w:tcW w:w="1672" w:type="dxa"/>
            <w:tcBorders>
              <w:top w:val="nil"/>
              <w:left w:val="nil"/>
              <w:bottom w:val="single" w:sz="8" w:space="0" w:color="808080"/>
              <w:right w:val="nil"/>
            </w:tcBorders>
            <w:shd w:val="clear" w:color="auto" w:fill="auto"/>
            <w:noWrap/>
            <w:vAlign w:val="bottom"/>
            <w:hideMark/>
          </w:tcPr>
          <w:p w:rsidR="008803E0" w:rsidRPr="008803E0" w:rsidRDefault="008803E0" w:rsidP="008803E0">
            <w:pPr>
              <w:spacing w:after="0" w:line="240" w:lineRule="auto"/>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 </w:t>
            </w:r>
          </w:p>
        </w:tc>
        <w:tc>
          <w:tcPr>
            <w:tcW w:w="1102" w:type="dxa"/>
            <w:tcBorders>
              <w:top w:val="nil"/>
              <w:left w:val="nil"/>
              <w:bottom w:val="nil"/>
              <w:right w:val="single" w:sz="8" w:space="0" w:color="808080"/>
            </w:tcBorders>
            <w:shd w:val="clear" w:color="auto" w:fill="auto"/>
            <w:noWrap/>
            <w:vAlign w:val="bottom"/>
            <w:hideMark/>
          </w:tcPr>
          <w:p w:rsidR="008803E0" w:rsidRPr="008803E0" w:rsidRDefault="008803E0" w:rsidP="008803E0">
            <w:pPr>
              <w:spacing w:after="0" w:line="240" w:lineRule="auto"/>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 </w:t>
            </w:r>
          </w:p>
        </w:tc>
        <w:tc>
          <w:tcPr>
            <w:tcW w:w="1765" w:type="dxa"/>
            <w:gridSpan w:val="2"/>
            <w:tcBorders>
              <w:top w:val="single" w:sz="8" w:space="0" w:color="808080"/>
              <w:left w:val="nil"/>
              <w:bottom w:val="single" w:sz="8" w:space="0" w:color="808080"/>
              <w:right w:val="single" w:sz="8" w:space="0" w:color="808080"/>
            </w:tcBorders>
            <w:shd w:val="clear" w:color="000000" w:fill="D9D9D9"/>
            <w:vAlign w:val="bottom"/>
            <w:hideMark/>
          </w:tcPr>
          <w:p w:rsidR="008803E0" w:rsidRPr="008803E0" w:rsidRDefault="008803E0" w:rsidP="008803E0">
            <w:pPr>
              <w:spacing w:after="0" w:line="240" w:lineRule="auto"/>
              <w:jc w:val="center"/>
              <w:rPr>
                <w:rFonts w:ascii="Calibri" w:eastAsia="Times New Roman" w:hAnsi="Calibri" w:cs="Calibri"/>
                <w:b/>
                <w:bCs/>
                <w:color w:val="000000"/>
                <w:sz w:val="16"/>
                <w:szCs w:val="16"/>
                <w:lang w:eastAsia="es-ES"/>
              </w:rPr>
            </w:pPr>
            <w:r w:rsidRPr="008803E0">
              <w:rPr>
                <w:rFonts w:ascii="Calibri" w:eastAsia="Times New Roman" w:hAnsi="Calibri" w:cs="Calibri"/>
                <w:b/>
                <w:bCs/>
                <w:color w:val="000000"/>
                <w:sz w:val="16"/>
                <w:szCs w:val="16"/>
                <w:lang w:eastAsia="es-ES"/>
              </w:rPr>
              <w:t>Recursos mínimos a destinar en cumplimiento de fines en el ejercicio</w:t>
            </w:r>
          </w:p>
        </w:tc>
        <w:tc>
          <w:tcPr>
            <w:tcW w:w="1226" w:type="dxa"/>
            <w:tcBorders>
              <w:top w:val="nil"/>
              <w:left w:val="nil"/>
              <w:bottom w:val="single" w:sz="8" w:space="0" w:color="808080"/>
              <w:right w:val="nil"/>
            </w:tcBorders>
            <w:shd w:val="clear" w:color="auto" w:fill="auto"/>
            <w:noWrap/>
            <w:vAlign w:val="bottom"/>
            <w:hideMark/>
          </w:tcPr>
          <w:p w:rsidR="008803E0" w:rsidRPr="008803E0" w:rsidRDefault="008803E0" w:rsidP="008803E0">
            <w:pPr>
              <w:spacing w:after="0" w:line="240" w:lineRule="auto"/>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 </w:t>
            </w:r>
          </w:p>
        </w:tc>
        <w:tc>
          <w:tcPr>
            <w:tcW w:w="1084" w:type="dxa"/>
            <w:tcBorders>
              <w:top w:val="nil"/>
              <w:left w:val="nil"/>
              <w:bottom w:val="single" w:sz="8" w:space="0" w:color="808080"/>
              <w:right w:val="nil"/>
            </w:tcBorders>
            <w:shd w:val="clear" w:color="auto" w:fill="auto"/>
            <w:noWrap/>
            <w:vAlign w:val="bottom"/>
            <w:hideMark/>
          </w:tcPr>
          <w:p w:rsidR="008803E0" w:rsidRPr="008803E0" w:rsidRDefault="008803E0" w:rsidP="008803E0">
            <w:pPr>
              <w:spacing w:after="0" w:line="240" w:lineRule="auto"/>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 </w:t>
            </w:r>
          </w:p>
        </w:tc>
        <w:tc>
          <w:tcPr>
            <w:tcW w:w="1084" w:type="dxa"/>
            <w:tcBorders>
              <w:top w:val="nil"/>
              <w:left w:val="nil"/>
              <w:bottom w:val="single" w:sz="8" w:space="0" w:color="808080"/>
              <w:right w:val="nil"/>
            </w:tcBorders>
            <w:shd w:val="clear" w:color="auto" w:fill="auto"/>
            <w:noWrap/>
            <w:vAlign w:val="bottom"/>
            <w:hideMark/>
          </w:tcPr>
          <w:p w:rsidR="008803E0" w:rsidRPr="008803E0" w:rsidRDefault="008803E0" w:rsidP="008803E0">
            <w:pPr>
              <w:spacing w:after="0" w:line="240" w:lineRule="auto"/>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 </w:t>
            </w:r>
          </w:p>
        </w:tc>
        <w:tc>
          <w:tcPr>
            <w:tcW w:w="959" w:type="dxa"/>
            <w:tcBorders>
              <w:top w:val="nil"/>
              <w:left w:val="nil"/>
              <w:bottom w:val="nil"/>
              <w:right w:val="nil"/>
            </w:tcBorders>
            <w:shd w:val="clear" w:color="auto" w:fill="auto"/>
            <w:noWrap/>
            <w:vAlign w:val="bottom"/>
            <w:hideMark/>
          </w:tcPr>
          <w:p w:rsidR="008803E0" w:rsidRPr="008803E0" w:rsidRDefault="008803E0" w:rsidP="008803E0">
            <w:pPr>
              <w:spacing w:after="0" w:line="240" w:lineRule="auto"/>
              <w:rPr>
                <w:rFonts w:ascii="Calibri" w:eastAsia="Times New Roman" w:hAnsi="Calibri" w:cs="Calibri"/>
                <w:color w:val="000000"/>
                <w:sz w:val="16"/>
                <w:szCs w:val="16"/>
                <w:lang w:eastAsia="es-ES"/>
              </w:rPr>
            </w:pPr>
          </w:p>
        </w:tc>
        <w:tc>
          <w:tcPr>
            <w:tcW w:w="1119" w:type="dxa"/>
            <w:tcBorders>
              <w:top w:val="nil"/>
              <w:left w:val="nil"/>
              <w:bottom w:val="nil"/>
              <w:right w:val="nil"/>
            </w:tcBorders>
            <w:shd w:val="clear" w:color="auto" w:fill="auto"/>
            <w:noWrap/>
            <w:vAlign w:val="bottom"/>
            <w:hideMark/>
          </w:tcPr>
          <w:p w:rsidR="008803E0" w:rsidRPr="008803E0" w:rsidRDefault="008803E0" w:rsidP="008803E0">
            <w:pPr>
              <w:spacing w:after="0" w:line="240" w:lineRule="auto"/>
              <w:rPr>
                <w:rFonts w:ascii="Calibri" w:eastAsia="Times New Roman" w:hAnsi="Calibri" w:cs="Calibri"/>
                <w:color w:val="000000"/>
                <w:sz w:val="16"/>
                <w:szCs w:val="16"/>
                <w:lang w:eastAsia="es-ES"/>
              </w:rPr>
            </w:pPr>
          </w:p>
        </w:tc>
      </w:tr>
      <w:tr w:rsidR="008803E0" w:rsidRPr="008803E0" w:rsidTr="008803E0">
        <w:trPr>
          <w:trHeight w:val="274"/>
          <w:jc w:val="center"/>
        </w:trPr>
        <w:tc>
          <w:tcPr>
            <w:tcW w:w="642" w:type="dxa"/>
            <w:vMerge w:val="restart"/>
            <w:tcBorders>
              <w:top w:val="nil"/>
              <w:left w:val="nil"/>
              <w:bottom w:val="single" w:sz="8" w:space="0" w:color="808080"/>
              <w:right w:val="nil"/>
            </w:tcBorders>
            <w:shd w:val="clear" w:color="auto" w:fill="auto"/>
            <w:noWrap/>
            <w:vAlign w:val="bottom"/>
            <w:hideMark/>
          </w:tcPr>
          <w:p w:rsidR="008803E0" w:rsidRPr="008803E0" w:rsidRDefault="008803E0" w:rsidP="008803E0">
            <w:pPr>
              <w:spacing w:after="0" w:line="240" w:lineRule="auto"/>
              <w:rPr>
                <w:rFonts w:ascii="Calibri" w:eastAsia="Times New Roman" w:hAnsi="Calibri" w:cs="Calibri"/>
                <w:color w:val="000000"/>
                <w:sz w:val="16"/>
                <w:szCs w:val="16"/>
                <w:lang w:eastAsia="es-ES"/>
              </w:rPr>
            </w:pPr>
          </w:p>
        </w:tc>
        <w:tc>
          <w:tcPr>
            <w:tcW w:w="927" w:type="dxa"/>
            <w:vMerge w:val="restart"/>
            <w:tcBorders>
              <w:top w:val="nil"/>
              <w:left w:val="nil"/>
              <w:bottom w:val="single" w:sz="8" w:space="0" w:color="808080"/>
              <w:right w:val="single" w:sz="8" w:space="0" w:color="808080"/>
            </w:tcBorders>
            <w:shd w:val="clear" w:color="auto" w:fill="auto"/>
            <w:noWrap/>
            <w:vAlign w:val="bottom"/>
            <w:hideMark/>
          </w:tcPr>
          <w:p w:rsidR="008803E0" w:rsidRPr="008803E0" w:rsidRDefault="008803E0" w:rsidP="008803E0">
            <w:pPr>
              <w:spacing w:after="0" w:line="240" w:lineRule="auto"/>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 </w:t>
            </w:r>
          </w:p>
        </w:tc>
        <w:tc>
          <w:tcPr>
            <w:tcW w:w="3661" w:type="dxa"/>
            <w:gridSpan w:val="3"/>
            <w:tcBorders>
              <w:top w:val="single" w:sz="8" w:space="0" w:color="808080"/>
              <w:left w:val="nil"/>
              <w:bottom w:val="nil"/>
              <w:right w:val="single" w:sz="8" w:space="0" w:color="808080"/>
            </w:tcBorders>
            <w:shd w:val="clear" w:color="000000" w:fill="D9D9D9"/>
            <w:noWrap/>
            <w:vAlign w:val="bottom"/>
            <w:hideMark/>
          </w:tcPr>
          <w:p w:rsidR="008803E0" w:rsidRPr="008803E0" w:rsidRDefault="008803E0" w:rsidP="008803E0">
            <w:pPr>
              <w:spacing w:after="0" w:line="240" w:lineRule="auto"/>
              <w:jc w:val="center"/>
              <w:rPr>
                <w:rFonts w:ascii="Calibri" w:eastAsia="Times New Roman" w:hAnsi="Calibri" w:cs="Calibri"/>
                <w:b/>
                <w:bCs/>
                <w:color w:val="000000"/>
                <w:sz w:val="16"/>
                <w:szCs w:val="16"/>
                <w:lang w:eastAsia="es-ES"/>
              </w:rPr>
            </w:pPr>
            <w:r w:rsidRPr="008803E0">
              <w:rPr>
                <w:rFonts w:ascii="Calibri" w:eastAsia="Times New Roman" w:hAnsi="Calibri" w:cs="Calibri"/>
                <w:b/>
                <w:bCs/>
                <w:color w:val="000000"/>
                <w:sz w:val="16"/>
                <w:szCs w:val="16"/>
                <w:lang w:eastAsia="es-ES"/>
              </w:rPr>
              <w:t xml:space="preserve">Ajustes (+) del </w:t>
            </w:r>
          </w:p>
        </w:tc>
        <w:tc>
          <w:tcPr>
            <w:tcW w:w="1672" w:type="dxa"/>
            <w:tcBorders>
              <w:top w:val="nil"/>
              <w:left w:val="nil"/>
              <w:bottom w:val="nil"/>
              <w:right w:val="single" w:sz="8" w:space="0" w:color="808080"/>
            </w:tcBorders>
            <w:shd w:val="clear" w:color="000000" w:fill="D9D9D9"/>
            <w:noWrap/>
            <w:vAlign w:val="bottom"/>
            <w:hideMark/>
          </w:tcPr>
          <w:p w:rsidR="008803E0" w:rsidRPr="008803E0" w:rsidRDefault="008803E0" w:rsidP="008803E0">
            <w:pPr>
              <w:spacing w:after="0" w:line="240" w:lineRule="auto"/>
              <w:jc w:val="center"/>
              <w:rPr>
                <w:rFonts w:ascii="Calibri" w:eastAsia="Times New Roman" w:hAnsi="Calibri" w:cs="Calibri"/>
                <w:b/>
                <w:bCs/>
                <w:color w:val="000000"/>
                <w:sz w:val="16"/>
                <w:szCs w:val="16"/>
                <w:lang w:eastAsia="es-ES"/>
              </w:rPr>
            </w:pPr>
            <w:r w:rsidRPr="008803E0">
              <w:rPr>
                <w:rFonts w:ascii="Calibri" w:eastAsia="Times New Roman" w:hAnsi="Calibri" w:cs="Calibri"/>
                <w:b/>
                <w:bCs/>
                <w:color w:val="000000"/>
                <w:sz w:val="16"/>
                <w:szCs w:val="16"/>
                <w:lang w:eastAsia="es-ES"/>
              </w:rPr>
              <w:t xml:space="preserve">Ajustes (-) </w:t>
            </w:r>
          </w:p>
        </w:tc>
        <w:tc>
          <w:tcPr>
            <w:tcW w:w="1102" w:type="dxa"/>
            <w:vMerge w:val="restart"/>
            <w:tcBorders>
              <w:top w:val="nil"/>
              <w:left w:val="single" w:sz="8" w:space="0" w:color="808080"/>
              <w:bottom w:val="single" w:sz="8" w:space="0" w:color="808080"/>
              <w:right w:val="single" w:sz="8" w:space="0" w:color="808080"/>
            </w:tcBorders>
            <w:shd w:val="clear" w:color="auto" w:fill="auto"/>
            <w:noWrap/>
            <w:vAlign w:val="bottom"/>
            <w:hideMark/>
          </w:tcPr>
          <w:p w:rsidR="008803E0" w:rsidRPr="008803E0" w:rsidRDefault="008803E0" w:rsidP="008803E0">
            <w:pPr>
              <w:spacing w:after="0" w:line="240" w:lineRule="auto"/>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 </w:t>
            </w:r>
          </w:p>
        </w:tc>
        <w:tc>
          <w:tcPr>
            <w:tcW w:w="1765" w:type="dxa"/>
            <w:gridSpan w:val="2"/>
            <w:vMerge w:val="restart"/>
            <w:tcBorders>
              <w:top w:val="single" w:sz="8" w:space="0" w:color="808080"/>
              <w:left w:val="single" w:sz="8" w:space="0" w:color="808080"/>
              <w:bottom w:val="single" w:sz="8" w:space="0" w:color="808080"/>
              <w:right w:val="single" w:sz="8" w:space="0" w:color="808080"/>
            </w:tcBorders>
            <w:shd w:val="clear" w:color="000000" w:fill="D9D9D9"/>
            <w:noWrap/>
            <w:vAlign w:val="bottom"/>
            <w:hideMark/>
          </w:tcPr>
          <w:p w:rsidR="008803E0" w:rsidRPr="008803E0" w:rsidRDefault="008803E0" w:rsidP="008803E0">
            <w:pPr>
              <w:spacing w:after="0" w:line="240" w:lineRule="auto"/>
              <w:jc w:val="center"/>
              <w:rPr>
                <w:rFonts w:ascii="Calibri" w:eastAsia="Times New Roman" w:hAnsi="Calibri" w:cs="Calibri"/>
                <w:b/>
                <w:bCs/>
                <w:color w:val="000000"/>
                <w:sz w:val="16"/>
                <w:szCs w:val="16"/>
                <w:lang w:eastAsia="es-ES"/>
              </w:rPr>
            </w:pPr>
            <w:r w:rsidRPr="008803E0">
              <w:rPr>
                <w:rFonts w:ascii="Calibri" w:eastAsia="Times New Roman" w:hAnsi="Calibri" w:cs="Calibri"/>
                <w:b/>
                <w:bCs/>
                <w:color w:val="000000"/>
                <w:sz w:val="16"/>
                <w:szCs w:val="16"/>
                <w:lang w:eastAsia="es-ES"/>
              </w:rPr>
              <w:t>TOTAL</w:t>
            </w:r>
          </w:p>
        </w:tc>
        <w:tc>
          <w:tcPr>
            <w:tcW w:w="3394" w:type="dxa"/>
            <w:gridSpan w:val="3"/>
            <w:tcBorders>
              <w:top w:val="single" w:sz="8" w:space="0" w:color="808080"/>
              <w:left w:val="nil"/>
              <w:bottom w:val="nil"/>
              <w:right w:val="single" w:sz="8" w:space="0" w:color="808080"/>
            </w:tcBorders>
            <w:shd w:val="clear" w:color="000000" w:fill="D9D9D9"/>
            <w:noWrap/>
            <w:vAlign w:val="bottom"/>
            <w:hideMark/>
          </w:tcPr>
          <w:p w:rsidR="008803E0" w:rsidRPr="008803E0" w:rsidRDefault="008803E0" w:rsidP="008803E0">
            <w:pPr>
              <w:spacing w:after="0" w:line="240" w:lineRule="auto"/>
              <w:jc w:val="center"/>
              <w:rPr>
                <w:rFonts w:ascii="Calibri" w:eastAsia="Times New Roman" w:hAnsi="Calibri" w:cs="Calibri"/>
                <w:b/>
                <w:bCs/>
                <w:color w:val="000000"/>
                <w:sz w:val="16"/>
                <w:szCs w:val="16"/>
                <w:lang w:eastAsia="es-ES"/>
              </w:rPr>
            </w:pPr>
            <w:r w:rsidRPr="008803E0">
              <w:rPr>
                <w:rFonts w:ascii="Calibri" w:eastAsia="Times New Roman" w:hAnsi="Calibri" w:cs="Calibri"/>
                <w:b/>
                <w:bCs/>
                <w:color w:val="000000"/>
                <w:sz w:val="16"/>
                <w:szCs w:val="16"/>
                <w:lang w:eastAsia="es-ES"/>
              </w:rPr>
              <w:t xml:space="preserve">Recursos destinados a fines </w:t>
            </w:r>
          </w:p>
        </w:tc>
        <w:tc>
          <w:tcPr>
            <w:tcW w:w="959" w:type="dxa"/>
            <w:vMerge w:val="restart"/>
            <w:tcBorders>
              <w:top w:val="nil"/>
              <w:left w:val="single" w:sz="8" w:space="0" w:color="808080"/>
              <w:bottom w:val="single" w:sz="8" w:space="0" w:color="808080"/>
              <w:right w:val="nil"/>
            </w:tcBorders>
            <w:shd w:val="clear" w:color="auto" w:fill="auto"/>
            <w:noWrap/>
            <w:vAlign w:val="bottom"/>
            <w:hideMark/>
          </w:tcPr>
          <w:p w:rsidR="008803E0" w:rsidRPr="008803E0" w:rsidRDefault="008803E0" w:rsidP="008803E0">
            <w:pPr>
              <w:spacing w:after="0" w:line="240" w:lineRule="auto"/>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 </w:t>
            </w:r>
          </w:p>
        </w:tc>
        <w:tc>
          <w:tcPr>
            <w:tcW w:w="1119" w:type="dxa"/>
            <w:vMerge w:val="restart"/>
            <w:tcBorders>
              <w:top w:val="nil"/>
              <w:left w:val="nil"/>
              <w:bottom w:val="single" w:sz="8" w:space="0" w:color="808080"/>
              <w:right w:val="nil"/>
            </w:tcBorders>
            <w:shd w:val="clear" w:color="auto" w:fill="auto"/>
            <w:noWrap/>
            <w:vAlign w:val="bottom"/>
            <w:hideMark/>
          </w:tcPr>
          <w:p w:rsidR="008803E0" w:rsidRPr="008803E0" w:rsidRDefault="008803E0" w:rsidP="008803E0">
            <w:pPr>
              <w:spacing w:after="0" w:line="240" w:lineRule="auto"/>
              <w:rPr>
                <w:rFonts w:ascii="Calibri" w:eastAsia="Times New Roman" w:hAnsi="Calibri" w:cs="Calibri"/>
                <w:color w:val="000000"/>
                <w:sz w:val="16"/>
                <w:szCs w:val="16"/>
                <w:lang w:eastAsia="es-ES"/>
              </w:rPr>
            </w:pPr>
          </w:p>
        </w:tc>
      </w:tr>
      <w:tr w:rsidR="008803E0" w:rsidRPr="008803E0" w:rsidTr="008803E0">
        <w:trPr>
          <w:trHeight w:val="288"/>
          <w:jc w:val="center"/>
        </w:trPr>
        <w:tc>
          <w:tcPr>
            <w:tcW w:w="642" w:type="dxa"/>
            <w:vMerge/>
            <w:tcBorders>
              <w:top w:val="nil"/>
              <w:left w:val="nil"/>
              <w:bottom w:val="single" w:sz="8" w:space="0" w:color="808080"/>
              <w:right w:val="nil"/>
            </w:tcBorders>
            <w:vAlign w:val="center"/>
            <w:hideMark/>
          </w:tcPr>
          <w:p w:rsidR="008803E0" w:rsidRPr="008803E0" w:rsidRDefault="008803E0" w:rsidP="008803E0">
            <w:pPr>
              <w:spacing w:after="0" w:line="240" w:lineRule="auto"/>
              <w:rPr>
                <w:rFonts w:ascii="Calibri" w:eastAsia="Times New Roman" w:hAnsi="Calibri" w:cs="Calibri"/>
                <w:color w:val="000000"/>
                <w:sz w:val="16"/>
                <w:szCs w:val="16"/>
                <w:lang w:eastAsia="es-ES"/>
              </w:rPr>
            </w:pPr>
          </w:p>
        </w:tc>
        <w:tc>
          <w:tcPr>
            <w:tcW w:w="927" w:type="dxa"/>
            <w:vMerge/>
            <w:tcBorders>
              <w:top w:val="nil"/>
              <w:left w:val="nil"/>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color w:val="000000"/>
                <w:sz w:val="16"/>
                <w:szCs w:val="16"/>
                <w:lang w:eastAsia="es-ES"/>
              </w:rPr>
            </w:pPr>
          </w:p>
        </w:tc>
        <w:tc>
          <w:tcPr>
            <w:tcW w:w="3661" w:type="dxa"/>
            <w:gridSpan w:val="3"/>
            <w:tcBorders>
              <w:top w:val="nil"/>
              <w:left w:val="nil"/>
              <w:bottom w:val="single" w:sz="8" w:space="0" w:color="808080"/>
              <w:right w:val="single" w:sz="8" w:space="0" w:color="808080"/>
            </w:tcBorders>
            <w:shd w:val="clear" w:color="000000" w:fill="D9D9D9"/>
            <w:noWrap/>
            <w:vAlign w:val="bottom"/>
            <w:hideMark/>
          </w:tcPr>
          <w:p w:rsidR="008803E0" w:rsidRPr="008803E0" w:rsidRDefault="008803E0" w:rsidP="008803E0">
            <w:pPr>
              <w:spacing w:after="0" w:line="240" w:lineRule="auto"/>
              <w:jc w:val="center"/>
              <w:rPr>
                <w:rFonts w:ascii="Calibri" w:eastAsia="Times New Roman" w:hAnsi="Calibri" w:cs="Calibri"/>
                <w:b/>
                <w:bCs/>
                <w:color w:val="000000"/>
                <w:sz w:val="16"/>
                <w:szCs w:val="16"/>
                <w:lang w:eastAsia="es-ES"/>
              </w:rPr>
            </w:pPr>
            <w:r w:rsidRPr="008803E0">
              <w:rPr>
                <w:rFonts w:ascii="Calibri" w:eastAsia="Times New Roman" w:hAnsi="Calibri" w:cs="Calibri"/>
                <w:b/>
                <w:bCs/>
                <w:color w:val="000000"/>
                <w:sz w:val="16"/>
                <w:szCs w:val="16"/>
                <w:lang w:eastAsia="es-ES"/>
              </w:rPr>
              <w:t>resultado contable</w:t>
            </w:r>
          </w:p>
        </w:tc>
        <w:tc>
          <w:tcPr>
            <w:tcW w:w="1672" w:type="dxa"/>
            <w:tcBorders>
              <w:top w:val="nil"/>
              <w:left w:val="nil"/>
              <w:bottom w:val="single" w:sz="8" w:space="0" w:color="808080"/>
              <w:right w:val="single" w:sz="8" w:space="0" w:color="808080"/>
            </w:tcBorders>
            <w:shd w:val="clear" w:color="000000" w:fill="D9D9D9"/>
            <w:noWrap/>
            <w:vAlign w:val="bottom"/>
            <w:hideMark/>
          </w:tcPr>
          <w:p w:rsidR="008803E0" w:rsidRPr="008803E0" w:rsidRDefault="008803E0" w:rsidP="008803E0">
            <w:pPr>
              <w:spacing w:after="0" w:line="240" w:lineRule="auto"/>
              <w:jc w:val="center"/>
              <w:rPr>
                <w:rFonts w:ascii="Calibri" w:eastAsia="Times New Roman" w:hAnsi="Calibri" w:cs="Calibri"/>
                <w:b/>
                <w:bCs/>
                <w:color w:val="000000"/>
                <w:sz w:val="16"/>
                <w:szCs w:val="16"/>
                <w:lang w:eastAsia="es-ES"/>
              </w:rPr>
            </w:pPr>
            <w:r w:rsidRPr="008803E0">
              <w:rPr>
                <w:rFonts w:ascii="Calibri" w:eastAsia="Times New Roman" w:hAnsi="Calibri" w:cs="Calibri"/>
                <w:b/>
                <w:bCs/>
                <w:color w:val="000000"/>
                <w:sz w:val="16"/>
                <w:szCs w:val="16"/>
                <w:lang w:eastAsia="es-ES"/>
              </w:rPr>
              <w:t xml:space="preserve">del resultado </w:t>
            </w:r>
          </w:p>
        </w:tc>
        <w:tc>
          <w:tcPr>
            <w:tcW w:w="1102"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color w:val="000000"/>
                <w:sz w:val="16"/>
                <w:szCs w:val="16"/>
                <w:lang w:eastAsia="es-ES"/>
              </w:rPr>
            </w:pPr>
          </w:p>
        </w:tc>
        <w:tc>
          <w:tcPr>
            <w:tcW w:w="1765" w:type="dxa"/>
            <w:gridSpan w:val="2"/>
            <w:vMerge/>
            <w:tcBorders>
              <w:top w:val="single" w:sz="8" w:space="0" w:color="808080"/>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3394" w:type="dxa"/>
            <w:gridSpan w:val="3"/>
            <w:tcBorders>
              <w:top w:val="nil"/>
              <w:left w:val="nil"/>
              <w:bottom w:val="single" w:sz="8" w:space="0" w:color="808080"/>
              <w:right w:val="single" w:sz="8" w:space="0" w:color="808080"/>
            </w:tcBorders>
            <w:shd w:val="clear" w:color="000000" w:fill="D9D9D9"/>
            <w:noWrap/>
            <w:vAlign w:val="bottom"/>
            <w:hideMark/>
          </w:tcPr>
          <w:p w:rsidR="008803E0" w:rsidRPr="008803E0" w:rsidRDefault="008803E0" w:rsidP="008803E0">
            <w:pPr>
              <w:spacing w:after="0" w:line="240" w:lineRule="auto"/>
              <w:jc w:val="center"/>
              <w:rPr>
                <w:rFonts w:ascii="Calibri" w:eastAsia="Times New Roman" w:hAnsi="Calibri" w:cs="Calibri"/>
                <w:b/>
                <w:bCs/>
                <w:color w:val="000000"/>
                <w:sz w:val="16"/>
                <w:szCs w:val="16"/>
                <w:lang w:eastAsia="es-ES"/>
              </w:rPr>
            </w:pPr>
            <w:r w:rsidRPr="008803E0">
              <w:rPr>
                <w:rFonts w:ascii="Calibri" w:eastAsia="Times New Roman" w:hAnsi="Calibri" w:cs="Calibri"/>
                <w:b/>
                <w:bCs/>
                <w:color w:val="000000"/>
                <w:sz w:val="16"/>
                <w:szCs w:val="16"/>
                <w:lang w:eastAsia="es-ES"/>
              </w:rPr>
              <w:t>(Gastos + Inversiones)</w:t>
            </w:r>
          </w:p>
        </w:tc>
        <w:tc>
          <w:tcPr>
            <w:tcW w:w="959" w:type="dxa"/>
            <w:vMerge/>
            <w:tcBorders>
              <w:top w:val="nil"/>
              <w:left w:val="single" w:sz="8" w:space="0" w:color="808080"/>
              <w:bottom w:val="single" w:sz="8" w:space="0" w:color="808080"/>
              <w:right w:val="nil"/>
            </w:tcBorders>
            <w:vAlign w:val="center"/>
            <w:hideMark/>
          </w:tcPr>
          <w:p w:rsidR="008803E0" w:rsidRPr="008803E0" w:rsidRDefault="008803E0" w:rsidP="008803E0">
            <w:pPr>
              <w:spacing w:after="0" w:line="240" w:lineRule="auto"/>
              <w:rPr>
                <w:rFonts w:ascii="Calibri" w:eastAsia="Times New Roman" w:hAnsi="Calibri" w:cs="Calibri"/>
                <w:color w:val="000000"/>
                <w:sz w:val="16"/>
                <w:szCs w:val="16"/>
                <w:lang w:eastAsia="es-ES"/>
              </w:rPr>
            </w:pPr>
          </w:p>
        </w:tc>
        <w:tc>
          <w:tcPr>
            <w:tcW w:w="1119" w:type="dxa"/>
            <w:vMerge/>
            <w:tcBorders>
              <w:top w:val="nil"/>
              <w:left w:val="nil"/>
              <w:bottom w:val="single" w:sz="8" w:space="0" w:color="808080"/>
              <w:right w:val="nil"/>
            </w:tcBorders>
            <w:vAlign w:val="center"/>
            <w:hideMark/>
          </w:tcPr>
          <w:p w:rsidR="008803E0" w:rsidRPr="008803E0" w:rsidRDefault="008803E0" w:rsidP="008803E0">
            <w:pPr>
              <w:spacing w:after="0" w:line="240" w:lineRule="auto"/>
              <w:rPr>
                <w:rFonts w:ascii="Calibri" w:eastAsia="Times New Roman" w:hAnsi="Calibri" w:cs="Calibri"/>
                <w:color w:val="000000"/>
                <w:sz w:val="16"/>
                <w:szCs w:val="16"/>
                <w:lang w:eastAsia="es-ES"/>
              </w:rPr>
            </w:pPr>
          </w:p>
        </w:tc>
      </w:tr>
      <w:tr w:rsidR="008803E0" w:rsidRPr="008803E0" w:rsidTr="008803E0">
        <w:trPr>
          <w:trHeight w:val="781"/>
          <w:jc w:val="center"/>
        </w:trPr>
        <w:tc>
          <w:tcPr>
            <w:tcW w:w="642" w:type="dxa"/>
            <w:vMerge w:val="restart"/>
            <w:tcBorders>
              <w:top w:val="nil"/>
              <w:left w:val="single" w:sz="8" w:space="0" w:color="808080"/>
              <w:bottom w:val="single" w:sz="8" w:space="0" w:color="808080"/>
              <w:right w:val="single" w:sz="8" w:space="0" w:color="808080"/>
            </w:tcBorders>
            <w:shd w:val="clear" w:color="000000" w:fill="D9D9D9"/>
            <w:vAlign w:val="center"/>
            <w:hideMark/>
          </w:tcPr>
          <w:p w:rsidR="008803E0" w:rsidRPr="008803E0" w:rsidRDefault="008803E0" w:rsidP="008803E0">
            <w:pPr>
              <w:spacing w:after="0" w:line="240" w:lineRule="auto"/>
              <w:jc w:val="center"/>
              <w:rPr>
                <w:rFonts w:ascii="Calibri" w:eastAsia="Times New Roman" w:hAnsi="Calibri" w:cs="Calibri"/>
                <w:b/>
                <w:bCs/>
                <w:color w:val="000000"/>
                <w:sz w:val="16"/>
                <w:szCs w:val="16"/>
                <w:lang w:eastAsia="es-ES"/>
              </w:rPr>
            </w:pPr>
            <w:r w:rsidRPr="008803E0">
              <w:rPr>
                <w:rFonts w:ascii="Calibri" w:eastAsia="Times New Roman" w:hAnsi="Calibri" w:cs="Calibri"/>
                <w:b/>
                <w:bCs/>
                <w:color w:val="000000"/>
                <w:sz w:val="16"/>
                <w:szCs w:val="16"/>
                <w:lang w:eastAsia="es-ES"/>
              </w:rPr>
              <w:t>Ejercicio</w:t>
            </w:r>
          </w:p>
        </w:tc>
        <w:tc>
          <w:tcPr>
            <w:tcW w:w="927" w:type="dxa"/>
            <w:vMerge w:val="restart"/>
            <w:tcBorders>
              <w:top w:val="nil"/>
              <w:left w:val="single" w:sz="8" w:space="0" w:color="808080"/>
              <w:bottom w:val="single" w:sz="8" w:space="0" w:color="808080"/>
              <w:right w:val="single" w:sz="8" w:space="0" w:color="808080"/>
            </w:tcBorders>
            <w:shd w:val="clear" w:color="000000" w:fill="D9D9D9"/>
            <w:vAlign w:val="center"/>
            <w:hideMark/>
          </w:tcPr>
          <w:p w:rsidR="008803E0" w:rsidRPr="008803E0" w:rsidRDefault="008803E0" w:rsidP="008803E0">
            <w:pPr>
              <w:spacing w:after="0" w:line="240" w:lineRule="auto"/>
              <w:jc w:val="center"/>
              <w:rPr>
                <w:rFonts w:ascii="Calibri" w:eastAsia="Times New Roman" w:hAnsi="Calibri" w:cs="Calibri"/>
                <w:b/>
                <w:bCs/>
                <w:color w:val="000000"/>
                <w:sz w:val="16"/>
                <w:szCs w:val="16"/>
                <w:lang w:eastAsia="es-ES"/>
              </w:rPr>
            </w:pPr>
            <w:r w:rsidRPr="008803E0">
              <w:rPr>
                <w:rFonts w:ascii="Calibri" w:eastAsia="Times New Roman" w:hAnsi="Calibri" w:cs="Calibri"/>
                <w:b/>
                <w:bCs/>
                <w:color w:val="000000"/>
                <w:sz w:val="16"/>
                <w:szCs w:val="16"/>
                <w:lang w:eastAsia="es-ES"/>
              </w:rPr>
              <w:t>Resultado contable</w:t>
            </w:r>
          </w:p>
        </w:tc>
        <w:tc>
          <w:tcPr>
            <w:tcW w:w="1654" w:type="dxa"/>
            <w:vMerge w:val="restart"/>
            <w:tcBorders>
              <w:top w:val="nil"/>
              <w:left w:val="single" w:sz="8" w:space="0" w:color="808080"/>
              <w:bottom w:val="single" w:sz="8" w:space="0" w:color="808080"/>
              <w:right w:val="single" w:sz="8" w:space="0" w:color="808080"/>
            </w:tcBorders>
            <w:shd w:val="clear" w:color="000000" w:fill="D9D9D9"/>
            <w:vAlign w:val="center"/>
            <w:hideMark/>
          </w:tcPr>
          <w:p w:rsidR="008803E0" w:rsidRPr="008803E0" w:rsidRDefault="008803E0" w:rsidP="008803E0">
            <w:pPr>
              <w:spacing w:after="0" w:line="240" w:lineRule="auto"/>
              <w:jc w:val="center"/>
              <w:rPr>
                <w:rFonts w:ascii="Calibri" w:eastAsia="Times New Roman" w:hAnsi="Calibri" w:cs="Calibri"/>
                <w:b/>
                <w:bCs/>
                <w:color w:val="000000"/>
                <w:sz w:val="16"/>
                <w:szCs w:val="16"/>
                <w:lang w:eastAsia="es-ES"/>
              </w:rPr>
            </w:pPr>
            <w:r w:rsidRPr="008803E0">
              <w:rPr>
                <w:rFonts w:ascii="Calibri" w:eastAsia="Times New Roman" w:hAnsi="Calibri" w:cs="Calibri"/>
                <w:b/>
                <w:bCs/>
                <w:color w:val="000000"/>
                <w:sz w:val="16"/>
                <w:szCs w:val="16"/>
                <w:lang w:eastAsia="es-ES"/>
              </w:rPr>
              <w:t xml:space="preserve">Dotaciones a la </w:t>
            </w:r>
            <w:proofErr w:type="spellStart"/>
            <w:r w:rsidRPr="008803E0">
              <w:rPr>
                <w:rFonts w:ascii="Calibri" w:eastAsia="Times New Roman" w:hAnsi="Calibri" w:cs="Calibri"/>
                <w:b/>
                <w:bCs/>
                <w:color w:val="000000"/>
                <w:sz w:val="16"/>
                <w:szCs w:val="16"/>
                <w:lang w:eastAsia="es-ES"/>
              </w:rPr>
              <w:t>amort</w:t>
            </w:r>
            <w:proofErr w:type="spellEnd"/>
            <w:r w:rsidRPr="008803E0">
              <w:rPr>
                <w:rFonts w:ascii="Calibri" w:eastAsia="Times New Roman" w:hAnsi="Calibri" w:cs="Calibri"/>
                <w:b/>
                <w:bCs/>
                <w:color w:val="000000"/>
                <w:sz w:val="16"/>
                <w:szCs w:val="16"/>
                <w:lang w:eastAsia="es-ES"/>
              </w:rPr>
              <w:t>. (</w:t>
            </w:r>
            <w:proofErr w:type="spellStart"/>
            <w:proofErr w:type="gramStart"/>
            <w:r w:rsidRPr="008803E0">
              <w:rPr>
                <w:rFonts w:ascii="Calibri" w:eastAsia="Times New Roman" w:hAnsi="Calibri" w:cs="Calibri"/>
                <w:b/>
                <w:bCs/>
                <w:color w:val="000000"/>
                <w:sz w:val="16"/>
                <w:szCs w:val="16"/>
                <w:lang w:eastAsia="es-ES"/>
              </w:rPr>
              <w:t>inmov</w:t>
            </w:r>
            <w:proofErr w:type="spellEnd"/>
            <w:proofErr w:type="gramEnd"/>
            <w:r w:rsidRPr="008803E0">
              <w:rPr>
                <w:rFonts w:ascii="Calibri" w:eastAsia="Times New Roman" w:hAnsi="Calibri" w:cs="Calibri"/>
                <w:b/>
                <w:bCs/>
                <w:color w:val="000000"/>
                <w:sz w:val="16"/>
                <w:szCs w:val="16"/>
                <w:lang w:eastAsia="es-ES"/>
              </w:rPr>
              <w:t>.) afectas a actividades en cumplimiento de fines</w:t>
            </w:r>
          </w:p>
        </w:tc>
        <w:tc>
          <w:tcPr>
            <w:tcW w:w="1084" w:type="dxa"/>
            <w:vMerge w:val="restart"/>
            <w:tcBorders>
              <w:top w:val="nil"/>
              <w:left w:val="single" w:sz="8" w:space="0" w:color="808080"/>
              <w:bottom w:val="single" w:sz="8" w:space="0" w:color="808080"/>
              <w:right w:val="single" w:sz="8" w:space="0" w:color="808080"/>
            </w:tcBorders>
            <w:shd w:val="clear" w:color="000000" w:fill="D9D9D9"/>
            <w:vAlign w:val="center"/>
            <w:hideMark/>
          </w:tcPr>
          <w:p w:rsidR="008803E0" w:rsidRPr="008803E0" w:rsidRDefault="008803E0" w:rsidP="008803E0">
            <w:pPr>
              <w:spacing w:after="0" w:line="240" w:lineRule="auto"/>
              <w:jc w:val="center"/>
              <w:rPr>
                <w:rFonts w:ascii="Calibri" w:eastAsia="Times New Roman" w:hAnsi="Calibri" w:cs="Calibri"/>
                <w:b/>
                <w:bCs/>
                <w:color w:val="000000"/>
                <w:sz w:val="16"/>
                <w:szCs w:val="16"/>
                <w:lang w:eastAsia="es-ES"/>
              </w:rPr>
            </w:pPr>
            <w:r w:rsidRPr="008803E0">
              <w:rPr>
                <w:rFonts w:ascii="Calibri" w:eastAsia="Times New Roman" w:hAnsi="Calibri" w:cs="Calibri"/>
                <w:b/>
                <w:bCs/>
                <w:color w:val="000000"/>
                <w:sz w:val="16"/>
                <w:szCs w:val="16"/>
                <w:lang w:eastAsia="es-ES"/>
              </w:rPr>
              <w:t>Gastos de la actividad propia (comunes + específicos)</w:t>
            </w:r>
          </w:p>
        </w:tc>
        <w:tc>
          <w:tcPr>
            <w:tcW w:w="923" w:type="dxa"/>
            <w:vMerge w:val="restart"/>
            <w:tcBorders>
              <w:top w:val="nil"/>
              <w:left w:val="single" w:sz="8" w:space="0" w:color="808080"/>
              <w:bottom w:val="single" w:sz="8" w:space="0" w:color="808080"/>
              <w:right w:val="single" w:sz="8" w:space="0" w:color="808080"/>
            </w:tcBorders>
            <w:shd w:val="clear" w:color="000000" w:fill="D9D9D9"/>
            <w:vAlign w:val="center"/>
            <w:hideMark/>
          </w:tcPr>
          <w:p w:rsidR="008803E0" w:rsidRPr="008803E0" w:rsidRDefault="008803E0" w:rsidP="008803E0">
            <w:pPr>
              <w:spacing w:after="0" w:line="240" w:lineRule="auto"/>
              <w:jc w:val="center"/>
              <w:rPr>
                <w:rFonts w:ascii="Calibri" w:eastAsia="Times New Roman" w:hAnsi="Calibri" w:cs="Calibri"/>
                <w:b/>
                <w:bCs/>
                <w:color w:val="000000"/>
                <w:sz w:val="16"/>
                <w:szCs w:val="16"/>
                <w:lang w:eastAsia="es-ES"/>
              </w:rPr>
            </w:pPr>
            <w:r w:rsidRPr="008803E0">
              <w:rPr>
                <w:rFonts w:ascii="Calibri" w:eastAsia="Times New Roman" w:hAnsi="Calibri" w:cs="Calibri"/>
                <w:b/>
                <w:bCs/>
                <w:color w:val="000000"/>
                <w:sz w:val="16"/>
                <w:szCs w:val="16"/>
                <w:lang w:eastAsia="es-ES"/>
              </w:rPr>
              <w:t xml:space="preserve">Total gastos </w:t>
            </w:r>
          </w:p>
        </w:tc>
        <w:tc>
          <w:tcPr>
            <w:tcW w:w="1672" w:type="dxa"/>
            <w:vMerge w:val="restart"/>
            <w:tcBorders>
              <w:top w:val="nil"/>
              <w:left w:val="single" w:sz="8" w:space="0" w:color="808080"/>
              <w:bottom w:val="single" w:sz="8" w:space="0" w:color="808080"/>
              <w:right w:val="single" w:sz="8" w:space="0" w:color="808080"/>
            </w:tcBorders>
            <w:shd w:val="clear" w:color="000000" w:fill="D9D9D9"/>
            <w:vAlign w:val="bottom"/>
            <w:hideMark/>
          </w:tcPr>
          <w:p w:rsidR="008803E0" w:rsidRPr="008803E0" w:rsidRDefault="008803E0" w:rsidP="008803E0">
            <w:pPr>
              <w:spacing w:after="0" w:line="240" w:lineRule="auto"/>
              <w:jc w:val="center"/>
              <w:rPr>
                <w:rFonts w:ascii="Calibri" w:eastAsia="Times New Roman" w:hAnsi="Calibri" w:cs="Calibri"/>
                <w:b/>
                <w:bCs/>
                <w:color w:val="000000"/>
                <w:sz w:val="16"/>
                <w:szCs w:val="16"/>
                <w:lang w:eastAsia="es-ES"/>
              </w:rPr>
            </w:pPr>
            <w:r w:rsidRPr="008803E0">
              <w:rPr>
                <w:rFonts w:ascii="Calibri" w:eastAsia="Times New Roman" w:hAnsi="Calibri" w:cs="Calibri"/>
                <w:b/>
                <w:bCs/>
                <w:color w:val="000000"/>
                <w:sz w:val="16"/>
                <w:szCs w:val="16"/>
                <w:lang w:eastAsia="es-ES"/>
              </w:rPr>
              <w:t xml:space="preserve">Ingresos no computables: Bº en venta de inmuebles en los que se realice actividad propia y el de bienes y derechos considerados de </w:t>
            </w:r>
            <w:proofErr w:type="spellStart"/>
            <w:r w:rsidRPr="008803E0">
              <w:rPr>
                <w:rFonts w:ascii="Calibri" w:eastAsia="Times New Roman" w:hAnsi="Calibri" w:cs="Calibri"/>
                <w:b/>
                <w:bCs/>
                <w:color w:val="000000"/>
                <w:sz w:val="16"/>
                <w:szCs w:val="16"/>
                <w:lang w:eastAsia="es-ES"/>
              </w:rPr>
              <w:t>dot</w:t>
            </w:r>
            <w:proofErr w:type="spellEnd"/>
            <w:r w:rsidRPr="008803E0">
              <w:rPr>
                <w:rFonts w:ascii="Calibri" w:eastAsia="Times New Roman" w:hAnsi="Calibri" w:cs="Calibri"/>
                <w:b/>
                <w:bCs/>
                <w:color w:val="000000"/>
                <w:sz w:val="16"/>
                <w:szCs w:val="16"/>
                <w:lang w:eastAsia="es-ES"/>
              </w:rPr>
              <w:t xml:space="preserve">. </w:t>
            </w:r>
            <w:proofErr w:type="spellStart"/>
            <w:proofErr w:type="gramStart"/>
            <w:r w:rsidRPr="008803E0">
              <w:rPr>
                <w:rFonts w:ascii="Calibri" w:eastAsia="Times New Roman" w:hAnsi="Calibri" w:cs="Calibri"/>
                <w:b/>
                <w:bCs/>
                <w:color w:val="000000"/>
                <w:sz w:val="16"/>
                <w:szCs w:val="16"/>
                <w:lang w:eastAsia="es-ES"/>
              </w:rPr>
              <w:t>fundac</w:t>
            </w:r>
            <w:proofErr w:type="spellEnd"/>
            <w:proofErr w:type="gramEnd"/>
            <w:r w:rsidRPr="008803E0">
              <w:rPr>
                <w:rFonts w:ascii="Calibri" w:eastAsia="Times New Roman" w:hAnsi="Calibri" w:cs="Calibri"/>
                <w:b/>
                <w:bCs/>
                <w:color w:val="000000"/>
                <w:sz w:val="16"/>
                <w:szCs w:val="16"/>
                <w:lang w:eastAsia="es-ES"/>
              </w:rPr>
              <w:t>.</w:t>
            </w:r>
          </w:p>
        </w:tc>
        <w:tc>
          <w:tcPr>
            <w:tcW w:w="1102" w:type="dxa"/>
            <w:tcBorders>
              <w:top w:val="nil"/>
              <w:left w:val="nil"/>
              <w:bottom w:val="nil"/>
              <w:right w:val="single" w:sz="8" w:space="0" w:color="808080"/>
            </w:tcBorders>
            <w:shd w:val="clear" w:color="000000" w:fill="D9D9D9"/>
            <w:vAlign w:val="bottom"/>
            <w:hideMark/>
          </w:tcPr>
          <w:p w:rsidR="008803E0" w:rsidRPr="008803E0" w:rsidRDefault="008803E0" w:rsidP="008803E0">
            <w:pPr>
              <w:spacing w:after="0" w:line="240" w:lineRule="auto"/>
              <w:jc w:val="center"/>
              <w:rPr>
                <w:rFonts w:ascii="Calibri" w:eastAsia="Times New Roman" w:hAnsi="Calibri" w:cs="Calibri"/>
                <w:b/>
                <w:bCs/>
                <w:color w:val="000000"/>
                <w:sz w:val="16"/>
                <w:szCs w:val="16"/>
                <w:lang w:eastAsia="es-ES"/>
              </w:rPr>
            </w:pPr>
            <w:r w:rsidRPr="008803E0">
              <w:rPr>
                <w:rFonts w:ascii="Calibri" w:eastAsia="Times New Roman" w:hAnsi="Calibri" w:cs="Calibri"/>
                <w:b/>
                <w:bCs/>
                <w:color w:val="000000"/>
                <w:sz w:val="16"/>
                <w:szCs w:val="16"/>
                <w:lang w:eastAsia="es-ES"/>
              </w:rPr>
              <w:t>Base de cálculo:</w:t>
            </w:r>
          </w:p>
        </w:tc>
        <w:tc>
          <w:tcPr>
            <w:tcW w:w="1011" w:type="dxa"/>
            <w:vMerge w:val="restart"/>
            <w:tcBorders>
              <w:top w:val="nil"/>
              <w:left w:val="single" w:sz="8" w:space="0" w:color="808080"/>
              <w:bottom w:val="single" w:sz="8" w:space="0" w:color="808080"/>
              <w:right w:val="single" w:sz="8" w:space="0" w:color="808080"/>
            </w:tcBorders>
            <w:shd w:val="clear" w:color="000000" w:fill="D9D9D9"/>
            <w:vAlign w:val="center"/>
            <w:hideMark/>
          </w:tcPr>
          <w:p w:rsidR="008803E0" w:rsidRPr="008803E0" w:rsidRDefault="008803E0" w:rsidP="008803E0">
            <w:pPr>
              <w:spacing w:after="0" w:line="240" w:lineRule="auto"/>
              <w:jc w:val="center"/>
              <w:rPr>
                <w:rFonts w:ascii="Calibri" w:eastAsia="Times New Roman" w:hAnsi="Calibri" w:cs="Calibri"/>
                <w:b/>
                <w:bCs/>
                <w:color w:val="000000"/>
                <w:sz w:val="16"/>
                <w:szCs w:val="16"/>
                <w:lang w:eastAsia="es-ES"/>
              </w:rPr>
            </w:pPr>
            <w:r w:rsidRPr="008803E0">
              <w:rPr>
                <w:rFonts w:ascii="Calibri" w:eastAsia="Times New Roman" w:hAnsi="Calibri" w:cs="Calibri"/>
                <w:b/>
                <w:bCs/>
                <w:color w:val="000000"/>
                <w:sz w:val="16"/>
                <w:szCs w:val="16"/>
                <w:lang w:eastAsia="es-ES"/>
              </w:rPr>
              <w:t>Importe</w:t>
            </w:r>
          </w:p>
        </w:tc>
        <w:tc>
          <w:tcPr>
            <w:tcW w:w="754" w:type="dxa"/>
            <w:vMerge w:val="restart"/>
            <w:tcBorders>
              <w:top w:val="nil"/>
              <w:left w:val="single" w:sz="8" w:space="0" w:color="808080"/>
              <w:bottom w:val="single" w:sz="8" w:space="0" w:color="808080"/>
              <w:right w:val="single" w:sz="8" w:space="0" w:color="808080"/>
            </w:tcBorders>
            <w:shd w:val="clear" w:color="000000" w:fill="D9D9D9"/>
            <w:vAlign w:val="center"/>
            <w:hideMark/>
          </w:tcPr>
          <w:p w:rsidR="008803E0" w:rsidRPr="008803E0" w:rsidRDefault="008803E0" w:rsidP="008803E0">
            <w:pPr>
              <w:spacing w:after="0" w:line="240" w:lineRule="auto"/>
              <w:jc w:val="center"/>
              <w:rPr>
                <w:rFonts w:ascii="Calibri" w:eastAsia="Times New Roman" w:hAnsi="Calibri" w:cs="Calibri"/>
                <w:b/>
                <w:bCs/>
                <w:color w:val="000000"/>
                <w:sz w:val="16"/>
                <w:szCs w:val="16"/>
                <w:lang w:eastAsia="es-ES"/>
              </w:rPr>
            </w:pPr>
            <w:r w:rsidRPr="008803E0">
              <w:rPr>
                <w:rFonts w:ascii="Calibri" w:eastAsia="Times New Roman" w:hAnsi="Calibri" w:cs="Calibri"/>
                <w:b/>
                <w:bCs/>
                <w:color w:val="000000"/>
                <w:sz w:val="16"/>
                <w:szCs w:val="16"/>
                <w:lang w:eastAsia="es-ES"/>
              </w:rPr>
              <w:t>%</w:t>
            </w:r>
          </w:p>
        </w:tc>
        <w:tc>
          <w:tcPr>
            <w:tcW w:w="1226" w:type="dxa"/>
            <w:vMerge w:val="restart"/>
            <w:tcBorders>
              <w:top w:val="nil"/>
              <w:left w:val="single" w:sz="8" w:space="0" w:color="808080"/>
              <w:bottom w:val="single" w:sz="8" w:space="0" w:color="808080"/>
              <w:right w:val="single" w:sz="8" w:space="0" w:color="808080"/>
            </w:tcBorders>
            <w:shd w:val="clear" w:color="000000" w:fill="D9D9D9"/>
            <w:vAlign w:val="center"/>
            <w:hideMark/>
          </w:tcPr>
          <w:p w:rsidR="008803E0" w:rsidRPr="008803E0" w:rsidRDefault="008803E0" w:rsidP="008803E0">
            <w:pPr>
              <w:spacing w:after="0" w:line="240" w:lineRule="auto"/>
              <w:jc w:val="center"/>
              <w:rPr>
                <w:rFonts w:ascii="Calibri" w:eastAsia="Times New Roman" w:hAnsi="Calibri" w:cs="Calibri"/>
                <w:b/>
                <w:bCs/>
                <w:color w:val="000000"/>
                <w:sz w:val="16"/>
                <w:szCs w:val="16"/>
                <w:lang w:eastAsia="es-ES"/>
              </w:rPr>
            </w:pPr>
            <w:r w:rsidRPr="008803E0">
              <w:rPr>
                <w:rFonts w:ascii="Calibri" w:eastAsia="Times New Roman" w:hAnsi="Calibri" w:cs="Calibri"/>
                <w:b/>
                <w:bCs/>
                <w:color w:val="000000"/>
                <w:sz w:val="16"/>
                <w:szCs w:val="16"/>
                <w:lang w:eastAsia="es-ES"/>
              </w:rPr>
              <w:t>Gastos actividad devengados en el ejercicio</w:t>
            </w:r>
          </w:p>
        </w:tc>
        <w:tc>
          <w:tcPr>
            <w:tcW w:w="1084" w:type="dxa"/>
            <w:tcBorders>
              <w:top w:val="nil"/>
              <w:left w:val="nil"/>
              <w:bottom w:val="nil"/>
              <w:right w:val="single" w:sz="8" w:space="0" w:color="808080"/>
            </w:tcBorders>
            <w:shd w:val="clear" w:color="000000" w:fill="D9D9D9"/>
            <w:vAlign w:val="bottom"/>
            <w:hideMark/>
          </w:tcPr>
          <w:p w:rsidR="008803E0" w:rsidRPr="008803E0" w:rsidRDefault="008803E0" w:rsidP="008803E0">
            <w:pPr>
              <w:spacing w:after="0" w:line="240" w:lineRule="auto"/>
              <w:jc w:val="center"/>
              <w:rPr>
                <w:rFonts w:ascii="Calibri" w:eastAsia="Times New Roman" w:hAnsi="Calibri" w:cs="Calibri"/>
                <w:b/>
                <w:bCs/>
                <w:color w:val="000000"/>
                <w:sz w:val="16"/>
                <w:szCs w:val="16"/>
                <w:lang w:eastAsia="es-ES"/>
              </w:rPr>
            </w:pPr>
            <w:r w:rsidRPr="008803E0">
              <w:rPr>
                <w:rFonts w:ascii="Calibri" w:eastAsia="Times New Roman" w:hAnsi="Calibri" w:cs="Calibri"/>
                <w:b/>
                <w:bCs/>
                <w:color w:val="000000"/>
                <w:sz w:val="16"/>
                <w:szCs w:val="16"/>
                <w:lang w:eastAsia="es-ES"/>
              </w:rPr>
              <w:t xml:space="preserve">Inv. realizadas </w:t>
            </w:r>
          </w:p>
        </w:tc>
        <w:tc>
          <w:tcPr>
            <w:tcW w:w="1084" w:type="dxa"/>
            <w:vMerge w:val="restart"/>
            <w:tcBorders>
              <w:top w:val="nil"/>
              <w:left w:val="single" w:sz="8" w:space="0" w:color="808080"/>
              <w:bottom w:val="single" w:sz="8" w:space="0" w:color="808080"/>
              <w:right w:val="single" w:sz="8" w:space="0" w:color="808080"/>
            </w:tcBorders>
            <w:shd w:val="clear" w:color="000000" w:fill="D9D9D9"/>
            <w:vAlign w:val="center"/>
            <w:hideMark/>
          </w:tcPr>
          <w:p w:rsidR="008803E0" w:rsidRPr="008803E0" w:rsidRDefault="008803E0" w:rsidP="008803E0">
            <w:pPr>
              <w:spacing w:after="0" w:line="240" w:lineRule="auto"/>
              <w:jc w:val="center"/>
              <w:rPr>
                <w:rFonts w:ascii="Calibri" w:eastAsia="Times New Roman" w:hAnsi="Calibri" w:cs="Calibri"/>
                <w:b/>
                <w:bCs/>
                <w:color w:val="000000"/>
                <w:sz w:val="16"/>
                <w:szCs w:val="16"/>
                <w:lang w:eastAsia="es-ES"/>
              </w:rPr>
            </w:pPr>
            <w:r w:rsidRPr="008803E0">
              <w:rPr>
                <w:rFonts w:ascii="Calibri" w:eastAsia="Times New Roman" w:hAnsi="Calibri" w:cs="Calibri"/>
                <w:b/>
                <w:bCs/>
                <w:color w:val="000000"/>
                <w:sz w:val="16"/>
                <w:szCs w:val="16"/>
                <w:lang w:eastAsia="es-ES"/>
              </w:rPr>
              <w:t xml:space="preserve">Total Recursos destinados en el ejercicio </w:t>
            </w:r>
          </w:p>
        </w:tc>
        <w:tc>
          <w:tcPr>
            <w:tcW w:w="959" w:type="dxa"/>
            <w:vMerge w:val="restart"/>
            <w:tcBorders>
              <w:top w:val="nil"/>
              <w:left w:val="single" w:sz="8" w:space="0" w:color="808080"/>
              <w:bottom w:val="single" w:sz="8" w:space="0" w:color="808080"/>
              <w:right w:val="single" w:sz="8" w:space="0" w:color="808080"/>
            </w:tcBorders>
            <w:shd w:val="clear" w:color="000000" w:fill="D9D9D9"/>
            <w:vAlign w:val="center"/>
            <w:hideMark/>
          </w:tcPr>
          <w:p w:rsidR="008803E0" w:rsidRPr="008803E0" w:rsidRDefault="008803E0" w:rsidP="008803E0">
            <w:pPr>
              <w:spacing w:after="0" w:line="240" w:lineRule="auto"/>
              <w:jc w:val="center"/>
              <w:rPr>
                <w:rFonts w:ascii="Calibri" w:eastAsia="Times New Roman" w:hAnsi="Calibri" w:cs="Calibri"/>
                <w:b/>
                <w:bCs/>
                <w:color w:val="000000"/>
                <w:sz w:val="16"/>
                <w:szCs w:val="16"/>
                <w:lang w:eastAsia="es-ES"/>
              </w:rPr>
            </w:pPr>
            <w:r w:rsidRPr="008803E0">
              <w:rPr>
                <w:rFonts w:ascii="Calibri" w:eastAsia="Times New Roman" w:hAnsi="Calibri" w:cs="Calibri"/>
                <w:b/>
                <w:bCs/>
                <w:color w:val="000000"/>
                <w:sz w:val="16"/>
                <w:szCs w:val="16"/>
                <w:lang w:eastAsia="es-ES"/>
              </w:rPr>
              <w:t>2020</w:t>
            </w:r>
          </w:p>
        </w:tc>
        <w:tc>
          <w:tcPr>
            <w:tcW w:w="1119" w:type="dxa"/>
            <w:vMerge w:val="restart"/>
            <w:tcBorders>
              <w:top w:val="nil"/>
              <w:left w:val="single" w:sz="8" w:space="0" w:color="808080"/>
              <w:bottom w:val="single" w:sz="8" w:space="0" w:color="808080"/>
              <w:right w:val="single" w:sz="8" w:space="0" w:color="808080"/>
            </w:tcBorders>
            <w:shd w:val="clear" w:color="000000" w:fill="D9D9D9"/>
            <w:vAlign w:val="center"/>
            <w:hideMark/>
          </w:tcPr>
          <w:p w:rsidR="008803E0" w:rsidRPr="008803E0" w:rsidRDefault="008803E0" w:rsidP="008803E0">
            <w:pPr>
              <w:spacing w:after="0" w:line="240" w:lineRule="auto"/>
              <w:jc w:val="center"/>
              <w:rPr>
                <w:rFonts w:ascii="Calibri" w:eastAsia="Times New Roman" w:hAnsi="Calibri" w:cs="Calibri"/>
                <w:b/>
                <w:bCs/>
                <w:color w:val="000000"/>
                <w:sz w:val="16"/>
                <w:szCs w:val="16"/>
                <w:lang w:eastAsia="es-ES"/>
              </w:rPr>
            </w:pPr>
            <w:r w:rsidRPr="008803E0">
              <w:rPr>
                <w:rFonts w:ascii="Calibri" w:eastAsia="Times New Roman" w:hAnsi="Calibri" w:cs="Calibri"/>
                <w:b/>
                <w:bCs/>
                <w:color w:val="000000"/>
                <w:sz w:val="16"/>
                <w:szCs w:val="16"/>
                <w:lang w:eastAsia="es-ES"/>
              </w:rPr>
              <w:t>Importe pendiente</w:t>
            </w:r>
          </w:p>
        </w:tc>
      </w:tr>
      <w:tr w:rsidR="008803E0" w:rsidRPr="008803E0" w:rsidTr="008803E0">
        <w:trPr>
          <w:trHeight w:val="644"/>
          <w:jc w:val="center"/>
        </w:trPr>
        <w:tc>
          <w:tcPr>
            <w:tcW w:w="642"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927"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1654"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1084"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923"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1672"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1102" w:type="dxa"/>
            <w:tcBorders>
              <w:top w:val="nil"/>
              <w:left w:val="nil"/>
              <w:bottom w:val="nil"/>
              <w:right w:val="single" w:sz="8" w:space="0" w:color="808080"/>
            </w:tcBorders>
            <w:shd w:val="clear" w:color="000000" w:fill="D9D9D9"/>
            <w:vAlign w:val="bottom"/>
            <w:hideMark/>
          </w:tcPr>
          <w:p w:rsidR="008803E0" w:rsidRPr="008803E0" w:rsidRDefault="008803E0" w:rsidP="008803E0">
            <w:pPr>
              <w:spacing w:after="0" w:line="240" w:lineRule="auto"/>
              <w:jc w:val="center"/>
              <w:rPr>
                <w:rFonts w:ascii="Calibri" w:eastAsia="Times New Roman" w:hAnsi="Calibri" w:cs="Calibri"/>
                <w:b/>
                <w:bCs/>
                <w:color w:val="000000"/>
                <w:sz w:val="16"/>
                <w:szCs w:val="16"/>
                <w:lang w:eastAsia="es-ES"/>
              </w:rPr>
            </w:pPr>
            <w:r w:rsidRPr="008803E0">
              <w:rPr>
                <w:rFonts w:ascii="Calibri" w:eastAsia="Times New Roman" w:hAnsi="Calibri" w:cs="Calibri"/>
                <w:b/>
                <w:bCs/>
                <w:color w:val="000000"/>
                <w:sz w:val="16"/>
                <w:szCs w:val="16"/>
                <w:lang w:eastAsia="es-ES"/>
              </w:rPr>
              <w:t>art. 27 Ley 50/2002</w:t>
            </w:r>
          </w:p>
        </w:tc>
        <w:tc>
          <w:tcPr>
            <w:tcW w:w="1011"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754"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1226"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1084" w:type="dxa"/>
            <w:tcBorders>
              <w:top w:val="nil"/>
              <w:left w:val="nil"/>
              <w:bottom w:val="nil"/>
              <w:right w:val="single" w:sz="8" w:space="0" w:color="808080"/>
            </w:tcBorders>
            <w:shd w:val="clear" w:color="000000" w:fill="D9D9D9"/>
            <w:vAlign w:val="bottom"/>
            <w:hideMark/>
          </w:tcPr>
          <w:p w:rsidR="008803E0" w:rsidRPr="008803E0" w:rsidRDefault="008803E0" w:rsidP="008803E0">
            <w:pPr>
              <w:spacing w:after="0" w:line="240" w:lineRule="auto"/>
              <w:jc w:val="center"/>
              <w:rPr>
                <w:rFonts w:ascii="Calibri" w:eastAsia="Times New Roman" w:hAnsi="Calibri" w:cs="Calibri"/>
                <w:b/>
                <w:bCs/>
                <w:color w:val="000000"/>
                <w:sz w:val="16"/>
                <w:szCs w:val="16"/>
                <w:lang w:eastAsia="es-ES"/>
              </w:rPr>
            </w:pPr>
            <w:r w:rsidRPr="008803E0">
              <w:rPr>
                <w:rFonts w:ascii="Calibri" w:eastAsia="Times New Roman" w:hAnsi="Calibri" w:cs="Calibri"/>
                <w:b/>
                <w:bCs/>
                <w:color w:val="000000"/>
                <w:sz w:val="16"/>
                <w:szCs w:val="16"/>
                <w:lang w:eastAsia="es-ES"/>
              </w:rPr>
              <w:t>en la actividad propia en el ejercicio</w:t>
            </w:r>
          </w:p>
        </w:tc>
        <w:tc>
          <w:tcPr>
            <w:tcW w:w="1084"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959"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1119"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r>
      <w:tr w:rsidR="008803E0" w:rsidRPr="008803E0" w:rsidTr="008803E0">
        <w:trPr>
          <w:trHeight w:val="274"/>
          <w:jc w:val="center"/>
        </w:trPr>
        <w:tc>
          <w:tcPr>
            <w:tcW w:w="642"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927"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1654"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1084"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923"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1672"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1102" w:type="dxa"/>
            <w:tcBorders>
              <w:top w:val="nil"/>
              <w:left w:val="nil"/>
              <w:bottom w:val="nil"/>
              <w:right w:val="single" w:sz="8" w:space="0" w:color="808080"/>
            </w:tcBorders>
            <w:shd w:val="clear" w:color="000000" w:fill="D9D9D9"/>
            <w:vAlign w:val="bottom"/>
            <w:hideMark/>
          </w:tcPr>
          <w:p w:rsidR="008803E0" w:rsidRPr="008803E0" w:rsidRDefault="008803E0" w:rsidP="008803E0">
            <w:pPr>
              <w:spacing w:after="0" w:line="240" w:lineRule="auto"/>
              <w:rPr>
                <w:rFonts w:ascii="Trebuchet MS" w:eastAsia="Times New Roman" w:hAnsi="Trebuchet MS" w:cs="Times New Roman"/>
                <w:color w:val="000000"/>
                <w:sz w:val="16"/>
                <w:szCs w:val="16"/>
                <w:lang w:eastAsia="es-ES"/>
              </w:rPr>
            </w:pPr>
            <w:r w:rsidRPr="008803E0">
              <w:rPr>
                <w:rFonts w:ascii="Trebuchet MS" w:eastAsia="Times New Roman" w:hAnsi="Trebuchet MS" w:cs="Times New Roman"/>
                <w:color w:val="000000"/>
                <w:sz w:val="16"/>
                <w:szCs w:val="16"/>
                <w:lang w:eastAsia="es-ES"/>
              </w:rPr>
              <w:t> </w:t>
            </w:r>
          </w:p>
        </w:tc>
        <w:tc>
          <w:tcPr>
            <w:tcW w:w="1011"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754"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1226"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1084" w:type="dxa"/>
            <w:tcBorders>
              <w:top w:val="nil"/>
              <w:left w:val="nil"/>
              <w:bottom w:val="nil"/>
              <w:right w:val="single" w:sz="8" w:space="0" w:color="808080"/>
            </w:tcBorders>
            <w:shd w:val="clear" w:color="000000" w:fill="D9D9D9"/>
            <w:vAlign w:val="bottom"/>
            <w:hideMark/>
          </w:tcPr>
          <w:p w:rsidR="008803E0" w:rsidRPr="008803E0" w:rsidRDefault="008803E0" w:rsidP="008803E0">
            <w:pPr>
              <w:spacing w:after="0" w:line="240" w:lineRule="auto"/>
              <w:rPr>
                <w:rFonts w:ascii="Trebuchet MS" w:eastAsia="Times New Roman" w:hAnsi="Trebuchet MS" w:cs="Times New Roman"/>
                <w:color w:val="000000"/>
                <w:sz w:val="16"/>
                <w:szCs w:val="16"/>
                <w:lang w:eastAsia="es-ES"/>
              </w:rPr>
            </w:pPr>
            <w:r w:rsidRPr="008803E0">
              <w:rPr>
                <w:rFonts w:ascii="Trebuchet MS" w:eastAsia="Times New Roman" w:hAnsi="Trebuchet MS" w:cs="Times New Roman"/>
                <w:color w:val="000000"/>
                <w:sz w:val="16"/>
                <w:szCs w:val="16"/>
                <w:lang w:eastAsia="es-ES"/>
              </w:rPr>
              <w:t> </w:t>
            </w:r>
          </w:p>
        </w:tc>
        <w:tc>
          <w:tcPr>
            <w:tcW w:w="1084"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959"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1119"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r>
      <w:tr w:rsidR="008803E0" w:rsidRPr="008803E0" w:rsidTr="008803E0">
        <w:trPr>
          <w:trHeight w:val="41"/>
          <w:jc w:val="center"/>
        </w:trPr>
        <w:tc>
          <w:tcPr>
            <w:tcW w:w="642"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927"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1654"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1084"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923"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1672"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1102" w:type="dxa"/>
            <w:tcBorders>
              <w:top w:val="nil"/>
              <w:left w:val="nil"/>
              <w:bottom w:val="single" w:sz="8" w:space="0" w:color="808080"/>
              <w:right w:val="single" w:sz="8" w:space="0" w:color="808080"/>
            </w:tcBorders>
            <w:shd w:val="clear" w:color="000000" w:fill="D9D9D9"/>
            <w:vAlign w:val="bottom"/>
            <w:hideMark/>
          </w:tcPr>
          <w:p w:rsidR="008803E0" w:rsidRPr="008803E0" w:rsidRDefault="008803E0" w:rsidP="008803E0">
            <w:pPr>
              <w:spacing w:after="0" w:line="240" w:lineRule="auto"/>
              <w:rPr>
                <w:rFonts w:ascii="Trebuchet MS" w:eastAsia="Times New Roman" w:hAnsi="Trebuchet MS" w:cs="Times New Roman"/>
                <w:color w:val="000000"/>
                <w:sz w:val="16"/>
                <w:szCs w:val="16"/>
                <w:lang w:eastAsia="es-ES"/>
              </w:rPr>
            </w:pPr>
            <w:r w:rsidRPr="008803E0">
              <w:rPr>
                <w:rFonts w:ascii="Trebuchet MS" w:eastAsia="Times New Roman" w:hAnsi="Trebuchet MS" w:cs="Times New Roman"/>
                <w:color w:val="000000"/>
                <w:sz w:val="16"/>
                <w:szCs w:val="16"/>
                <w:lang w:eastAsia="es-ES"/>
              </w:rPr>
              <w:t> </w:t>
            </w:r>
          </w:p>
        </w:tc>
        <w:tc>
          <w:tcPr>
            <w:tcW w:w="1011"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754"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1226"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1084" w:type="dxa"/>
            <w:tcBorders>
              <w:top w:val="nil"/>
              <w:left w:val="nil"/>
              <w:bottom w:val="single" w:sz="8" w:space="0" w:color="808080"/>
              <w:right w:val="single" w:sz="8" w:space="0" w:color="808080"/>
            </w:tcBorders>
            <w:shd w:val="clear" w:color="000000" w:fill="D9D9D9"/>
            <w:vAlign w:val="bottom"/>
            <w:hideMark/>
          </w:tcPr>
          <w:p w:rsidR="008803E0" w:rsidRPr="008803E0" w:rsidRDefault="008803E0" w:rsidP="008803E0">
            <w:pPr>
              <w:spacing w:after="0" w:line="240" w:lineRule="auto"/>
              <w:rPr>
                <w:rFonts w:ascii="Trebuchet MS" w:eastAsia="Times New Roman" w:hAnsi="Trebuchet MS" w:cs="Times New Roman"/>
                <w:color w:val="000000"/>
                <w:sz w:val="16"/>
                <w:szCs w:val="16"/>
                <w:lang w:eastAsia="es-ES"/>
              </w:rPr>
            </w:pPr>
            <w:r w:rsidRPr="008803E0">
              <w:rPr>
                <w:rFonts w:ascii="Trebuchet MS" w:eastAsia="Times New Roman" w:hAnsi="Trebuchet MS" w:cs="Times New Roman"/>
                <w:color w:val="000000"/>
                <w:sz w:val="16"/>
                <w:szCs w:val="16"/>
                <w:lang w:eastAsia="es-ES"/>
              </w:rPr>
              <w:t> </w:t>
            </w:r>
          </w:p>
        </w:tc>
        <w:tc>
          <w:tcPr>
            <w:tcW w:w="1084"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959"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c>
          <w:tcPr>
            <w:tcW w:w="1119" w:type="dxa"/>
            <w:vMerge/>
            <w:tcBorders>
              <w:top w:val="nil"/>
              <w:left w:val="single" w:sz="8" w:space="0" w:color="808080"/>
              <w:bottom w:val="single" w:sz="8" w:space="0" w:color="808080"/>
              <w:right w:val="single" w:sz="8" w:space="0" w:color="808080"/>
            </w:tcBorders>
            <w:vAlign w:val="center"/>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p>
        </w:tc>
      </w:tr>
      <w:tr w:rsidR="008803E0" w:rsidRPr="008803E0" w:rsidTr="008803E0">
        <w:trPr>
          <w:trHeight w:val="288"/>
          <w:jc w:val="center"/>
        </w:trPr>
        <w:tc>
          <w:tcPr>
            <w:tcW w:w="642" w:type="dxa"/>
            <w:tcBorders>
              <w:top w:val="nil"/>
              <w:left w:val="single" w:sz="8" w:space="0" w:color="808080"/>
              <w:bottom w:val="single" w:sz="8" w:space="0" w:color="808080"/>
              <w:right w:val="single" w:sz="8" w:space="0" w:color="808080"/>
            </w:tcBorders>
            <w:shd w:val="clear" w:color="auto" w:fill="auto"/>
            <w:noWrap/>
            <w:vAlign w:val="bottom"/>
            <w:hideMark/>
          </w:tcPr>
          <w:p w:rsidR="008803E0" w:rsidRPr="008803E0" w:rsidRDefault="008803E0" w:rsidP="008803E0">
            <w:pPr>
              <w:spacing w:after="0" w:line="240" w:lineRule="auto"/>
              <w:jc w:val="center"/>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2020</w:t>
            </w:r>
          </w:p>
        </w:tc>
        <w:tc>
          <w:tcPr>
            <w:tcW w:w="927" w:type="dxa"/>
            <w:tcBorders>
              <w:top w:val="nil"/>
              <w:left w:val="nil"/>
              <w:bottom w:val="single" w:sz="8" w:space="0" w:color="808080"/>
              <w:right w:val="single" w:sz="8" w:space="0" w:color="808080"/>
            </w:tcBorders>
            <w:shd w:val="clear" w:color="auto" w:fill="auto"/>
            <w:noWrap/>
            <w:vAlign w:val="bottom"/>
            <w:hideMark/>
          </w:tcPr>
          <w:p w:rsidR="008803E0" w:rsidRPr="008803E0" w:rsidRDefault="008803E0" w:rsidP="008803E0">
            <w:pPr>
              <w:spacing w:after="0" w:line="240" w:lineRule="auto"/>
              <w:jc w:val="right"/>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-137.523,65</w:t>
            </w:r>
          </w:p>
        </w:tc>
        <w:tc>
          <w:tcPr>
            <w:tcW w:w="1654" w:type="dxa"/>
            <w:tcBorders>
              <w:top w:val="nil"/>
              <w:left w:val="nil"/>
              <w:bottom w:val="single" w:sz="8" w:space="0" w:color="808080"/>
              <w:right w:val="single" w:sz="8" w:space="0" w:color="808080"/>
            </w:tcBorders>
            <w:shd w:val="clear" w:color="auto" w:fill="auto"/>
            <w:noWrap/>
            <w:vAlign w:val="bottom"/>
            <w:hideMark/>
          </w:tcPr>
          <w:p w:rsidR="008803E0" w:rsidRPr="008803E0" w:rsidRDefault="008803E0" w:rsidP="008803E0">
            <w:pPr>
              <w:spacing w:after="0" w:line="240" w:lineRule="auto"/>
              <w:jc w:val="right"/>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107.806,19</w:t>
            </w:r>
          </w:p>
        </w:tc>
        <w:tc>
          <w:tcPr>
            <w:tcW w:w="1084" w:type="dxa"/>
            <w:tcBorders>
              <w:top w:val="nil"/>
              <w:left w:val="nil"/>
              <w:bottom w:val="single" w:sz="8" w:space="0" w:color="808080"/>
              <w:right w:val="single" w:sz="8" w:space="0" w:color="808080"/>
            </w:tcBorders>
            <w:shd w:val="clear" w:color="auto" w:fill="auto"/>
            <w:noWrap/>
            <w:vAlign w:val="bottom"/>
            <w:hideMark/>
          </w:tcPr>
          <w:p w:rsidR="008803E0" w:rsidRPr="008803E0" w:rsidRDefault="008803E0" w:rsidP="008803E0">
            <w:pPr>
              <w:spacing w:after="0" w:line="240" w:lineRule="auto"/>
              <w:jc w:val="right"/>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433.226,37</w:t>
            </w:r>
          </w:p>
        </w:tc>
        <w:tc>
          <w:tcPr>
            <w:tcW w:w="923" w:type="dxa"/>
            <w:tcBorders>
              <w:top w:val="nil"/>
              <w:left w:val="nil"/>
              <w:bottom w:val="single" w:sz="8" w:space="0" w:color="808080"/>
              <w:right w:val="single" w:sz="8" w:space="0" w:color="808080"/>
            </w:tcBorders>
            <w:shd w:val="clear" w:color="auto" w:fill="auto"/>
            <w:noWrap/>
            <w:vAlign w:val="bottom"/>
            <w:hideMark/>
          </w:tcPr>
          <w:p w:rsidR="008803E0" w:rsidRPr="008803E0" w:rsidRDefault="008803E0" w:rsidP="008803E0">
            <w:pPr>
              <w:spacing w:after="0" w:line="240" w:lineRule="auto"/>
              <w:jc w:val="right"/>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 </w:t>
            </w:r>
          </w:p>
        </w:tc>
        <w:tc>
          <w:tcPr>
            <w:tcW w:w="1672" w:type="dxa"/>
            <w:tcBorders>
              <w:top w:val="nil"/>
              <w:left w:val="nil"/>
              <w:bottom w:val="single" w:sz="8" w:space="0" w:color="808080"/>
              <w:right w:val="single" w:sz="8" w:space="0" w:color="808080"/>
            </w:tcBorders>
            <w:shd w:val="clear" w:color="auto" w:fill="auto"/>
            <w:noWrap/>
            <w:vAlign w:val="bottom"/>
            <w:hideMark/>
          </w:tcPr>
          <w:p w:rsidR="008803E0" w:rsidRPr="008803E0" w:rsidRDefault="008803E0" w:rsidP="008803E0">
            <w:pPr>
              <w:spacing w:after="0" w:line="240" w:lineRule="auto"/>
              <w:jc w:val="right"/>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w:t>
            </w:r>
          </w:p>
        </w:tc>
        <w:tc>
          <w:tcPr>
            <w:tcW w:w="1102" w:type="dxa"/>
            <w:tcBorders>
              <w:top w:val="nil"/>
              <w:left w:val="nil"/>
              <w:bottom w:val="single" w:sz="8" w:space="0" w:color="808080"/>
              <w:right w:val="single" w:sz="8" w:space="0" w:color="808080"/>
            </w:tcBorders>
            <w:shd w:val="clear" w:color="auto" w:fill="auto"/>
            <w:noWrap/>
            <w:vAlign w:val="bottom"/>
            <w:hideMark/>
          </w:tcPr>
          <w:p w:rsidR="008803E0" w:rsidRPr="00F53858" w:rsidRDefault="008803E0" w:rsidP="008803E0">
            <w:pPr>
              <w:spacing w:after="0" w:line="240" w:lineRule="auto"/>
              <w:jc w:val="right"/>
              <w:rPr>
                <w:rFonts w:ascii="Calibri" w:eastAsia="Times New Roman" w:hAnsi="Calibri" w:cs="Calibri"/>
                <w:color w:val="000000"/>
                <w:sz w:val="16"/>
                <w:szCs w:val="16"/>
                <w:lang w:eastAsia="es-ES"/>
              </w:rPr>
            </w:pPr>
            <w:r w:rsidRPr="00F53858">
              <w:rPr>
                <w:rFonts w:ascii="Calibri" w:eastAsia="Times New Roman" w:hAnsi="Calibri" w:cs="Calibri"/>
                <w:color w:val="000000"/>
                <w:sz w:val="16"/>
                <w:szCs w:val="16"/>
                <w:lang w:eastAsia="es-ES"/>
              </w:rPr>
              <w:t>242.822,05</w:t>
            </w:r>
          </w:p>
        </w:tc>
        <w:tc>
          <w:tcPr>
            <w:tcW w:w="1011" w:type="dxa"/>
            <w:tcBorders>
              <w:top w:val="nil"/>
              <w:left w:val="nil"/>
              <w:bottom w:val="single" w:sz="8" w:space="0" w:color="808080"/>
              <w:right w:val="single" w:sz="8" w:space="0" w:color="808080"/>
            </w:tcBorders>
            <w:shd w:val="clear" w:color="auto" w:fill="auto"/>
            <w:noWrap/>
            <w:vAlign w:val="bottom"/>
            <w:hideMark/>
          </w:tcPr>
          <w:p w:rsidR="008803E0" w:rsidRPr="00F53858" w:rsidRDefault="008803E0" w:rsidP="008803E0">
            <w:pPr>
              <w:spacing w:after="0" w:line="240" w:lineRule="auto"/>
              <w:jc w:val="right"/>
              <w:rPr>
                <w:rFonts w:ascii="Calibri" w:eastAsia="Times New Roman" w:hAnsi="Calibri" w:cs="Calibri"/>
                <w:color w:val="000000"/>
                <w:sz w:val="16"/>
                <w:szCs w:val="16"/>
                <w:lang w:eastAsia="es-ES"/>
              </w:rPr>
            </w:pPr>
            <w:r w:rsidRPr="00F53858">
              <w:rPr>
                <w:rFonts w:ascii="Calibri" w:eastAsia="Times New Roman" w:hAnsi="Calibri" w:cs="Calibri"/>
                <w:color w:val="000000"/>
                <w:sz w:val="16"/>
                <w:szCs w:val="16"/>
                <w:lang w:eastAsia="es-ES"/>
              </w:rPr>
              <w:t>242.822,05</w:t>
            </w:r>
          </w:p>
        </w:tc>
        <w:tc>
          <w:tcPr>
            <w:tcW w:w="754" w:type="dxa"/>
            <w:tcBorders>
              <w:top w:val="nil"/>
              <w:left w:val="nil"/>
              <w:bottom w:val="single" w:sz="8" w:space="0" w:color="808080"/>
              <w:right w:val="single" w:sz="8" w:space="0" w:color="808080"/>
            </w:tcBorders>
            <w:shd w:val="clear" w:color="auto" w:fill="auto"/>
            <w:noWrap/>
            <w:vAlign w:val="bottom"/>
            <w:hideMark/>
          </w:tcPr>
          <w:p w:rsidR="008803E0" w:rsidRPr="008803E0" w:rsidRDefault="008803E0" w:rsidP="008803E0">
            <w:pPr>
              <w:spacing w:after="0" w:line="240" w:lineRule="auto"/>
              <w:jc w:val="right"/>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1,00</w:t>
            </w:r>
          </w:p>
        </w:tc>
        <w:tc>
          <w:tcPr>
            <w:tcW w:w="1226" w:type="dxa"/>
            <w:tcBorders>
              <w:top w:val="nil"/>
              <w:left w:val="nil"/>
              <w:bottom w:val="single" w:sz="8" w:space="0" w:color="808080"/>
              <w:right w:val="single" w:sz="8" w:space="0" w:color="808080"/>
            </w:tcBorders>
            <w:shd w:val="clear" w:color="auto" w:fill="auto"/>
            <w:noWrap/>
            <w:vAlign w:val="bottom"/>
            <w:hideMark/>
          </w:tcPr>
          <w:p w:rsidR="008803E0" w:rsidRPr="008803E0" w:rsidRDefault="008803E0" w:rsidP="008803E0">
            <w:pPr>
              <w:spacing w:after="0" w:line="240" w:lineRule="auto"/>
              <w:jc w:val="right"/>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433.226,37</w:t>
            </w:r>
          </w:p>
        </w:tc>
        <w:tc>
          <w:tcPr>
            <w:tcW w:w="1084" w:type="dxa"/>
            <w:tcBorders>
              <w:top w:val="nil"/>
              <w:left w:val="nil"/>
              <w:bottom w:val="single" w:sz="8" w:space="0" w:color="808080"/>
              <w:right w:val="single" w:sz="8" w:space="0" w:color="808080"/>
            </w:tcBorders>
            <w:shd w:val="clear" w:color="auto" w:fill="auto"/>
            <w:noWrap/>
            <w:vAlign w:val="bottom"/>
            <w:hideMark/>
          </w:tcPr>
          <w:p w:rsidR="008803E0" w:rsidRPr="008803E0" w:rsidRDefault="008803E0" w:rsidP="008803E0">
            <w:pPr>
              <w:spacing w:after="0" w:line="240" w:lineRule="auto"/>
              <w:jc w:val="right"/>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0,00</w:t>
            </w:r>
          </w:p>
        </w:tc>
        <w:tc>
          <w:tcPr>
            <w:tcW w:w="1084" w:type="dxa"/>
            <w:tcBorders>
              <w:top w:val="nil"/>
              <w:left w:val="nil"/>
              <w:bottom w:val="single" w:sz="8" w:space="0" w:color="808080"/>
              <w:right w:val="single" w:sz="8" w:space="0" w:color="808080"/>
            </w:tcBorders>
            <w:shd w:val="clear" w:color="auto" w:fill="auto"/>
            <w:noWrap/>
            <w:vAlign w:val="bottom"/>
            <w:hideMark/>
          </w:tcPr>
          <w:p w:rsidR="008803E0" w:rsidRPr="008803E0" w:rsidRDefault="008803E0" w:rsidP="008803E0">
            <w:pPr>
              <w:spacing w:after="0" w:line="240" w:lineRule="auto"/>
              <w:jc w:val="right"/>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433.226,37</w:t>
            </w:r>
          </w:p>
        </w:tc>
        <w:tc>
          <w:tcPr>
            <w:tcW w:w="959" w:type="dxa"/>
            <w:tcBorders>
              <w:top w:val="nil"/>
              <w:left w:val="nil"/>
              <w:bottom w:val="single" w:sz="8" w:space="0" w:color="808080"/>
              <w:right w:val="single" w:sz="8" w:space="0" w:color="808080"/>
            </w:tcBorders>
            <w:shd w:val="clear" w:color="auto" w:fill="auto"/>
            <w:noWrap/>
            <w:vAlign w:val="bottom"/>
            <w:hideMark/>
          </w:tcPr>
          <w:p w:rsidR="008803E0" w:rsidRPr="008803E0" w:rsidRDefault="008803E0" w:rsidP="008803E0">
            <w:pPr>
              <w:spacing w:after="0" w:line="240" w:lineRule="auto"/>
              <w:jc w:val="right"/>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433.226,37</w:t>
            </w:r>
          </w:p>
        </w:tc>
        <w:tc>
          <w:tcPr>
            <w:tcW w:w="1119" w:type="dxa"/>
            <w:tcBorders>
              <w:top w:val="nil"/>
              <w:left w:val="nil"/>
              <w:bottom w:val="single" w:sz="8" w:space="0" w:color="808080"/>
              <w:right w:val="single" w:sz="8" w:space="0" w:color="808080"/>
            </w:tcBorders>
            <w:shd w:val="clear" w:color="auto" w:fill="auto"/>
            <w:noWrap/>
            <w:vAlign w:val="bottom"/>
            <w:hideMark/>
          </w:tcPr>
          <w:p w:rsidR="008803E0" w:rsidRPr="008803E0" w:rsidRDefault="008803E0" w:rsidP="008803E0">
            <w:pPr>
              <w:spacing w:after="0" w:line="240" w:lineRule="auto"/>
              <w:jc w:val="right"/>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w:t>
            </w:r>
          </w:p>
        </w:tc>
      </w:tr>
      <w:tr w:rsidR="008803E0" w:rsidRPr="008803E0" w:rsidTr="008803E0">
        <w:trPr>
          <w:trHeight w:val="288"/>
          <w:jc w:val="center"/>
        </w:trPr>
        <w:tc>
          <w:tcPr>
            <w:tcW w:w="642" w:type="dxa"/>
            <w:tcBorders>
              <w:top w:val="nil"/>
              <w:left w:val="single" w:sz="8" w:space="0" w:color="808080"/>
              <w:bottom w:val="single" w:sz="8" w:space="0" w:color="808080"/>
              <w:right w:val="single" w:sz="8" w:space="0" w:color="808080"/>
            </w:tcBorders>
            <w:shd w:val="clear" w:color="auto" w:fill="auto"/>
            <w:noWrap/>
            <w:vAlign w:val="bottom"/>
            <w:hideMark/>
          </w:tcPr>
          <w:p w:rsidR="008803E0" w:rsidRPr="008803E0" w:rsidRDefault="008803E0" w:rsidP="008803E0">
            <w:pPr>
              <w:spacing w:after="0" w:line="240" w:lineRule="auto"/>
              <w:rPr>
                <w:rFonts w:ascii="Calibri" w:eastAsia="Times New Roman" w:hAnsi="Calibri" w:cs="Calibri"/>
                <w:b/>
                <w:bCs/>
                <w:color w:val="000000"/>
                <w:sz w:val="16"/>
                <w:szCs w:val="16"/>
                <w:lang w:eastAsia="es-ES"/>
              </w:rPr>
            </w:pPr>
            <w:r w:rsidRPr="008803E0">
              <w:rPr>
                <w:rFonts w:ascii="Calibri" w:eastAsia="Times New Roman" w:hAnsi="Calibri" w:cs="Calibri"/>
                <w:b/>
                <w:bCs/>
                <w:color w:val="000000"/>
                <w:sz w:val="16"/>
                <w:szCs w:val="16"/>
                <w:lang w:eastAsia="es-ES"/>
              </w:rPr>
              <w:t>TOTAL</w:t>
            </w:r>
          </w:p>
        </w:tc>
        <w:tc>
          <w:tcPr>
            <w:tcW w:w="927" w:type="dxa"/>
            <w:tcBorders>
              <w:top w:val="nil"/>
              <w:left w:val="nil"/>
              <w:bottom w:val="single" w:sz="8" w:space="0" w:color="808080"/>
              <w:right w:val="single" w:sz="8" w:space="0" w:color="808080"/>
            </w:tcBorders>
            <w:shd w:val="clear" w:color="auto" w:fill="auto"/>
            <w:noWrap/>
            <w:vAlign w:val="bottom"/>
            <w:hideMark/>
          </w:tcPr>
          <w:p w:rsidR="008803E0" w:rsidRPr="008803E0" w:rsidRDefault="008803E0" w:rsidP="008803E0">
            <w:pPr>
              <w:spacing w:after="0" w:line="240" w:lineRule="auto"/>
              <w:jc w:val="right"/>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-137.523,65</w:t>
            </w:r>
          </w:p>
        </w:tc>
        <w:tc>
          <w:tcPr>
            <w:tcW w:w="1654" w:type="dxa"/>
            <w:tcBorders>
              <w:top w:val="nil"/>
              <w:left w:val="nil"/>
              <w:bottom w:val="single" w:sz="8" w:space="0" w:color="808080"/>
              <w:right w:val="single" w:sz="8" w:space="0" w:color="808080"/>
            </w:tcBorders>
            <w:shd w:val="clear" w:color="auto" w:fill="auto"/>
            <w:noWrap/>
            <w:vAlign w:val="bottom"/>
            <w:hideMark/>
          </w:tcPr>
          <w:p w:rsidR="008803E0" w:rsidRPr="008803E0" w:rsidRDefault="008803E0" w:rsidP="008803E0">
            <w:pPr>
              <w:spacing w:after="0" w:line="240" w:lineRule="auto"/>
              <w:jc w:val="right"/>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107.806,19</w:t>
            </w:r>
          </w:p>
        </w:tc>
        <w:tc>
          <w:tcPr>
            <w:tcW w:w="1084" w:type="dxa"/>
            <w:tcBorders>
              <w:top w:val="nil"/>
              <w:left w:val="nil"/>
              <w:bottom w:val="single" w:sz="8" w:space="0" w:color="808080"/>
              <w:right w:val="single" w:sz="8" w:space="0" w:color="808080"/>
            </w:tcBorders>
            <w:shd w:val="clear" w:color="auto" w:fill="auto"/>
            <w:noWrap/>
            <w:vAlign w:val="bottom"/>
            <w:hideMark/>
          </w:tcPr>
          <w:p w:rsidR="008803E0" w:rsidRPr="008803E0" w:rsidRDefault="008803E0" w:rsidP="008803E0">
            <w:pPr>
              <w:spacing w:after="0" w:line="240" w:lineRule="auto"/>
              <w:jc w:val="right"/>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433.226,37</w:t>
            </w:r>
          </w:p>
        </w:tc>
        <w:tc>
          <w:tcPr>
            <w:tcW w:w="923" w:type="dxa"/>
            <w:tcBorders>
              <w:top w:val="nil"/>
              <w:left w:val="nil"/>
              <w:bottom w:val="single" w:sz="8" w:space="0" w:color="808080"/>
              <w:right w:val="single" w:sz="8" w:space="0" w:color="808080"/>
            </w:tcBorders>
            <w:shd w:val="clear" w:color="auto" w:fill="auto"/>
            <w:noWrap/>
            <w:vAlign w:val="bottom"/>
            <w:hideMark/>
          </w:tcPr>
          <w:p w:rsidR="008803E0" w:rsidRPr="008803E0" w:rsidRDefault="008803E0" w:rsidP="008803E0">
            <w:pPr>
              <w:spacing w:after="0" w:line="240" w:lineRule="auto"/>
              <w:jc w:val="right"/>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0,00</w:t>
            </w:r>
          </w:p>
        </w:tc>
        <w:tc>
          <w:tcPr>
            <w:tcW w:w="1672" w:type="dxa"/>
            <w:tcBorders>
              <w:top w:val="nil"/>
              <w:left w:val="nil"/>
              <w:bottom w:val="single" w:sz="8" w:space="0" w:color="808080"/>
              <w:right w:val="single" w:sz="8" w:space="0" w:color="808080"/>
            </w:tcBorders>
            <w:shd w:val="clear" w:color="auto" w:fill="auto"/>
            <w:noWrap/>
            <w:vAlign w:val="bottom"/>
            <w:hideMark/>
          </w:tcPr>
          <w:p w:rsidR="008803E0" w:rsidRPr="008803E0" w:rsidRDefault="008803E0" w:rsidP="008803E0">
            <w:pPr>
              <w:spacing w:after="0" w:line="240" w:lineRule="auto"/>
              <w:jc w:val="right"/>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w:t>
            </w:r>
          </w:p>
        </w:tc>
        <w:tc>
          <w:tcPr>
            <w:tcW w:w="1102" w:type="dxa"/>
            <w:tcBorders>
              <w:top w:val="nil"/>
              <w:left w:val="nil"/>
              <w:bottom w:val="single" w:sz="8" w:space="0" w:color="808080"/>
              <w:right w:val="single" w:sz="8" w:space="0" w:color="808080"/>
            </w:tcBorders>
            <w:shd w:val="clear" w:color="auto" w:fill="auto"/>
            <w:noWrap/>
            <w:vAlign w:val="bottom"/>
            <w:hideMark/>
          </w:tcPr>
          <w:p w:rsidR="008803E0" w:rsidRPr="008803E0" w:rsidRDefault="008803E0" w:rsidP="008803E0">
            <w:pPr>
              <w:spacing w:after="0" w:line="240" w:lineRule="auto"/>
              <w:jc w:val="right"/>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242.822,05</w:t>
            </w:r>
          </w:p>
        </w:tc>
        <w:tc>
          <w:tcPr>
            <w:tcW w:w="1011" w:type="dxa"/>
            <w:tcBorders>
              <w:top w:val="nil"/>
              <w:left w:val="nil"/>
              <w:bottom w:val="single" w:sz="8" w:space="0" w:color="808080"/>
              <w:right w:val="single" w:sz="8" w:space="0" w:color="808080"/>
            </w:tcBorders>
            <w:shd w:val="clear" w:color="auto" w:fill="auto"/>
            <w:noWrap/>
            <w:vAlign w:val="bottom"/>
            <w:hideMark/>
          </w:tcPr>
          <w:p w:rsidR="008803E0" w:rsidRPr="008803E0" w:rsidRDefault="008803E0" w:rsidP="008803E0">
            <w:pPr>
              <w:spacing w:after="0" w:line="240" w:lineRule="auto"/>
              <w:jc w:val="right"/>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242.822,05</w:t>
            </w:r>
          </w:p>
        </w:tc>
        <w:tc>
          <w:tcPr>
            <w:tcW w:w="754" w:type="dxa"/>
            <w:tcBorders>
              <w:top w:val="nil"/>
              <w:left w:val="nil"/>
              <w:bottom w:val="single" w:sz="8" w:space="0" w:color="808080"/>
              <w:right w:val="single" w:sz="8" w:space="0" w:color="808080"/>
            </w:tcBorders>
            <w:shd w:val="clear" w:color="auto" w:fill="auto"/>
            <w:noWrap/>
            <w:vAlign w:val="bottom"/>
            <w:hideMark/>
          </w:tcPr>
          <w:p w:rsidR="008803E0" w:rsidRPr="008803E0" w:rsidRDefault="008803E0" w:rsidP="008803E0">
            <w:pPr>
              <w:spacing w:after="0" w:line="240" w:lineRule="auto"/>
              <w:jc w:val="right"/>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1,00</w:t>
            </w:r>
          </w:p>
        </w:tc>
        <w:tc>
          <w:tcPr>
            <w:tcW w:w="1226" w:type="dxa"/>
            <w:tcBorders>
              <w:top w:val="nil"/>
              <w:left w:val="nil"/>
              <w:bottom w:val="single" w:sz="8" w:space="0" w:color="808080"/>
              <w:right w:val="single" w:sz="8" w:space="0" w:color="808080"/>
            </w:tcBorders>
            <w:shd w:val="clear" w:color="auto" w:fill="auto"/>
            <w:noWrap/>
            <w:vAlign w:val="bottom"/>
            <w:hideMark/>
          </w:tcPr>
          <w:p w:rsidR="008803E0" w:rsidRPr="008803E0" w:rsidRDefault="008803E0" w:rsidP="008803E0">
            <w:pPr>
              <w:spacing w:after="0" w:line="240" w:lineRule="auto"/>
              <w:jc w:val="right"/>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433.226,37</w:t>
            </w:r>
          </w:p>
        </w:tc>
        <w:tc>
          <w:tcPr>
            <w:tcW w:w="1084" w:type="dxa"/>
            <w:tcBorders>
              <w:top w:val="nil"/>
              <w:left w:val="nil"/>
              <w:bottom w:val="single" w:sz="8" w:space="0" w:color="808080"/>
              <w:right w:val="single" w:sz="8" w:space="0" w:color="808080"/>
            </w:tcBorders>
            <w:shd w:val="clear" w:color="auto" w:fill="auto"/>
            <w:noWrap/>
            <w:vAlign w:val="bottom"/>
            <w:hideMark/>
          </w:tcPr>
          <w:p w:rsidR="008803E0" w:rsidRPr="008803E0" w:rsidRDefault="008803E0" w:rsidP="008803E0">
            <w:pPr>
              <w:spacing w:after="0" w:line="240" w:lineRule="auto"/>
              <w:jc w:val="right"/>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0,00</w:t>
            </w:r>
          </w:p>
        </w:tc>
        <w:tc>
          <w:tcPr>
            <w:tcW w:w="1084" w:type="dxa"/>
            <w:tcBorders>
              <w:top w:val="nil"/>
              <w:left w:val="nil"/>
              <w:bottom w:val="single" w:sz="8" w:space="0" w:color="808080"/>
              <w:right w:val="single" w:sz="8" w:space="0" w:color="808080"/>
            </w:tcBorders>
            <w:shd w:val="clear" w:color="auto" w:fill="auto"/>
            <w:noWrap/>
            <w:vAlign w:val="bottom"/>
            <w:hideMark/>
          </w:tcPr>
          <w:p w:rsidR="008803E0" w:rsidRPr="008803E0" w:rsidRDefault="008803E0" w:rsidP="008803E0">
            <w:pPr>
              <w:spacing w:after="0" w:line="240" w:lineRule="auto"/>
              <w:jc w:val="right"/>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433.226,37</w:t>
            </w:r>
          </w:p>
        </w:tc>
        <w:tc>
          <w:tcPr>
            <w:tcW w:w="959" w:type="dxa"/>
            <w:tcBorders>
              <w:top w:val="nil"/>
              <w:left w:val="nil"/>
              <w:bottom w:val="single" w:sz="8" w:space="0" w:color="808080"/>
              <w:right w:val="single" w:sz="8" w:space="0" w:color="808080"/>
            </w:tcBorders>
            <w:shd w:val="clear" w:color="auto" w:fill="auto"/>
            <w:noWrap/>
            <w:vAlign w:val="bottom"/>
            <w:hideMark/>
          </w:tcPr>
          <w:p w:rsidR="008803E0" w:rsidRPr="008803E0" w:rsidRDefault="008803E0" w:rsidP="008803E0">
            <w:pPr>
              <w:spacing w:after="0" w:line="240" w:lineRule="auto"/>
              <w:jc w:val="right"/>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433.226,37</w:t>
            </w:r>
          </w:p>
        </w:tc>
        <w:tc>
          <w:tcPr>
            <w:tcW w:w="1119" w:type="dxa"/>
            <w:tcBorders>
              <w:top w:val="nil"/>
              <w:left w:val="nil"/>
              <w:bottom w:val="single" w:sz="8" w:space="0" w:color="808080"/>
              <w:right w:val="single" w:sz="8" w:space="0" w:color="808080"/>
            </w:tcBorders>
            <w:shd w:val="clear" w:color="auto" w:fill="auto"/>
            <w:noWrap/>
            <w:vAlign w:val="bottom"/>
            <w:hideMark/>
          </w:tcPr>
          <w:p w:rsidR="008803E0" w:rsidRPr="008803E0" w:rsidRDefault="008803E0" w:rsidP="008803E0">
            <w:pPr>
              <w:spacing w:after="0" w:line="240" w:lineRule="auto"/>
              <w:jc w:val="right"/>
              <w:rPr>
                <w:rFonts w:ascii="Calibri" w:eastAsia="Times New Roman" w:hAnsi="Calibri" w:cs="Calibri"/>
                <w:color w:val="000000"/>
                <w:sz w:val="16"/>
                <w:szCs w:val="16"/>
                <w:lang w:eastAsia="es-ES"/>
              </w:rPr>
            </w:pPr>
            <w:r w:rsidRPr="008803E0">
              <w:rPr>
                <w:rFonts w:ascii="Calibri" w:eastAsia="Times New Roman" w:hAnsi="Calibri" w:cs="Calibri"/>
                <w:color w:val="000000"/>
                <w:sz w:val="16"/>
                <w:szCs w:val="16"/>
                <w:lang w:eastAsia="es-ES"/>
              </w:rPr>
              <w:t>-</w:t>
            </w:r>
          </w:p>
        </w:tc>
      </w:tr>
    </w:tbl>
    <w:p w:rsidR="00A70AB2" w:rsidRDefault="00A70AB2" w:rsidP="00E265C3">
      <w:pPr>
        <w:spacing w:before="120" w:after="120" w:line="280" w:lineRule="exact"/>
        <w:jc w:val="both"/>
      </w:pPr>
    </w:p>
    <w:p w:rsidR="00316673" w:rsidRDefault="00316673" w:rsidP="00316673">
      <w:pPr>
        <w:spacing w:after="0" w:line="240" w:lineRule="auto"/>
        <w:jc w:val="both"/>
        <w:rPr>
          <w:rFonts w:ascii="Trebuchet MS" w:hAnsi="Trebuchet MS"/>
          <w:sz w:val="20"/>
          <w:lang w:val="es-ES_tradnl"/>
        </w:rPr>
      </w:pPr>
    </w:p>
    <w:p w:rsidR="00EB7AB2" w:rsidRDefault="00EB7AB2" w:rsidP="00316673">
      <w:pPr>
        <w:spacing w:after="0" w:line="240" w:lineRule="auto"/>
        <w:jc w:val="both"/>
        <w:rPr>
          <w:rFonts w:ascii="Trebuchet MS" w:hAnsi="Trebuchet MS"/>
          <w:sz w:val="20"/>
          <w:lang w:val="es-ES_tradnl"/>
        </w:rPr>
      </w:pPr>
    </w:p>
    <w:p w:rsidR="00B173C2" w:rsidRDefault="00B173C2" w:rsidP="00316673">
      <w:pPr>
        <w:spacing w:after="0" w:line="240" w:lineRule="auto"/>
        <w:jc w:val="both"/>
        <w:rPr>
          <w:rFonts w:ascii="Trebuchet MS" w:hAnsi="Trebuchet MS"/>
          <w:sz w:val="20"/>
          <w:lang w:val="es-ES_tradnl"/>
        </w:rPr>
      </w:pPr>
    </w:p>
    <w:p w:rsidR="00EB7AB2" w:rsidRDefault="00EB7AB2" w:rsidP="00316673">
      <w:pPr>
        <w:spacing w:after="0" w:line="240" w:lineRule="auto"/>
        <w:jc w:val="both"/>
        <w:rPr>
          <w:rFonts w:ascii="Trebuchet MS" w:hAnsi="Trebuchet MS"/>
          <w:sz w:val="20"/>
          <w:lang w:val="es-ES_tradnl"/>
        </w:rPr>
      </w:pPr>
    </w:p>
    <w:p w:rsidR="00340629" w:rsidRDefault="00340629" w:rsidP="00340629">
      <w:pPr>
        <w:rPr>
          <w:rFonts w:ascii="Calibri" w:hAnsi="Calibri"/>
          <w:b/>
          <w:u w:val="single"/>
        </w:rPr>
        <w:sectPr w:rsidR="00340629" w:rsidSect="00B173C2">
          <w:pgSz w:w="16838" w:h="11906" w:orient="landscape"/>
          <w:pgMar w:top="1418" w:right="1418" w:bottom="1701" w:left="2268" w:header="340" w:footer="454" w:gutter="0"/>
          <w:cols w:space="708"/>
          <w:docGrid w:linePitch="360"/>
        </w:sectPr>
      </w:pPr>
      <w:r>
        <w:rPr>
          <w:rFonts w:ascii="Trebuchet MS" w:hAnsi="Trebuchet MS"/>
          <w:sz w:val="20"/>
          <w:lang w:val="es-ES_tradnl"/>
        </w:rPr>
        <w:br w:type="page"/>
      </w:r>
    </w:p>
    <w:p w:rsidR="00B173C2" w:rsidRDefault="00B173C2" w:rsidP="003655E4">
      <w:pPr>
        <w:pStyle w:val="Textoindependiente"/>
        <w:spacing w:before="120" w:line="280" w:lineRule="exact"/>
        <w:jc w:val="center"/>
        <w:rPr>
          <w:rFonts w:ascii="Calibri" w:hAnsi="Calibri"/>
          <w:b/>
          <w:sz w:val="22"/>
          <w:u w:val="single"/>
          <w:lang w:val="es-ES"/>
        </w:rPr>
      </w:pPr>
    </w:p>
    <w:p w:rsidR="00F13FBD" w:rsidRPr="008F3964" w:rsidRDefault="00340629" w:rsidP="003655E4">
      <w:pPr>
        <w:pStyle w:val="Textoindependiente"/>
        <w:spacing w:before="120" w:line="280" w:lineRule="exact"/>
        <w:jc w:val="center"/>
        <w:rPr>
          <w:rFonts w:ascii="Calibri" w:hAnsi="Calibri"/>
          <w:b/>
          <w:sz w:val="22"/>
          <w:u w:val="single"/>
          <w:lang w:val="es-ES"/>
        </w:rPr>
      </w:pPr>
      <w:r>
        <w:rPr>
          <w:rFonts w:ascii="Calibri" w:hAnsi="Calibri"/>
          <w:b/>
          <w:sz w:val="22"/>
          <w:u w:val="single"/>
          <w:lang w:val="es-ES"/>
        </w:rPr>
        <w:t>F</w:t>
      </w:r>
      <w:r w:rsidR="00F13FBD" w:rsidRPr="008F3964">
        <w:rPr>
          <w:rFonts w:ascii="Calibri" w:hAnsi="Calibri"/>
          <w:b/>
          <w:sz w:val="22"/>
          <w:u w:val="single"/>
          <w:lang w:val="es-ES"/>
        </w:rPr>
        <w:t>ORMULACIÓN DE CUENTAS ANUA</w:t>
      </w:r>
      <w:r w:rsidR="00F53858">
        <w:rPr>
          <w:rFonts w:ascii="Calibri" w:hAnsi="Calibri"/>
          <w:b/>
          <w:sz w:val="22"/>
          <w:u w:val="single"/>
          <w:lang w:val="es-ES"/>
        </w:rPr>
        <w:t>L</w:t>
      </w:r>
      <w:r w:rsidR="00F13FBD" w:rsidRPr="008F3964">
        <w:rPr>
          <w:rFonts w:ascii="Calibri" w:hAnsi="Calibri"/>
          <w:b/>
          <w:sz w:val="22"/>
          <w:u w:val="single"/>
          <w:lang w:val="es-ES"/>
        </w:rPr>
        <w:t>ES ABREVIADAS</w:t>
      </w:r>
    </w:p>
    <w:p w:rsidR="00070455" w:rsidRDefault="00070455" w:rsidP="00416A59">
      <w:pPr>
        <w:autoSpaceDE w:val="0"/>
        <w:autoSpaceDN w:val="0"/>
        <w:adjustRightInd w:val="0"/>
        <w:spacing w:after="0" w:line="240" w:lineRule="auto"/>
        <w:rPr>
          <w:rFonts w:ascii="Calibri" w:hAnsi="Calibri" w:cs="Calibri"/>
        </w:rPr>
      </w:pPr>
      <w:r>
        <w:rPr>
          <w:rFonts w:ascii="Calibri" w:hAnsi="Calibri" w:cs="Calibri"/>
        </w:rPr>
        <w:t>Las presentes cuentas anuales de la Fundación Agencia Insular de la Energía de Tenerife,</w:t>
      </w:r>
    </w:p>
    <w:p w:rsidR="00070455" w:rsidRDefault="00070455" w:rsidP="00416A59">
      <w:pPr>
        <w:autoSpaceDE w:val="0"/>
        <w:autoSpaceDN w:val="0"/>
        <w:adjustRightInd w:val="0"/>
        <w:spacing w:after="0" w:line="240" w:lineRule="auto"/>
        <w:rPr>
          <w:rFonts w:ascii="Calibri" w:hAnsi="Calibri" w:cs="Calibri"/>
        </w:rPr>
      </w:pPr>
      <w:proofErr w:type="gramStart"/>
      <w:r>
        <w:rPr>
          <w:rFonts w:ascii="Calibri" w:hAnsi="Calibri" w:cs="Calibri"/>
        </w:rPr>
        <w:t>integradas</w:t>
      </w:r>
      <w:proofErr w:type="gramEnd"/>
      <w:r>
        <w:rPr>
          <w:rFonts w:ascii="Calibri" w:hAnsi="Calibri" w:cs="Calibri"/>
        </w:rPr>
        <w:t xml:space="preserve"> por los Balances de Situación Abreviados, la cuenta de pérdidas y ganancias abreviada</w:t>
      </w:r>
    </w:p>
    <w:p w:rsidR="00070455" w:rsidRDefault="00070455" w:rsidP="00416A59">
      <w:pPr>
        <w:autoSpaceDE w:val="0"/>
        <w:autoSpaceDN w:val="0"/>
        <w:adjustRightInd w:val="0"/>
        <w:spacing w:after="0" w:line="240" w:lineRule="auto"/>
        <w:rPr>
          <w:rFonts w:ascii="Calibri" w:hAnsi="Calibri" w:cs="Calibri"/>
        </w:rPr>
      </w:pPr>
      <w:proofErr w:type="gramStart"/>
      <w:r>
        <w:rPr>
          <w:rFonts w:ascii="Calibri" w:hAnsi="Calibri" w:cs="Calibri"/>
        </w:rPr>
        <w:t>y</w:t>
      </w:r>
      <w:proofErr w:type="gramEnd"/>
      <w:r>
        <w:rPr>
          <w:rFonts w:ascii="Calibri" w:hAnsi="Calibri" w:cs="Calibri"/>
        </w:rPr>
        <w:t xml:space="preserve"> la memoria abreviada correspondientes al ejercicio finalizado el 31 de diciembre de 20</w:t>
      </w:r>
      <w:r w:rsidR="00292487">
        <w:rPr>
          <w:rFonts w:ascii="Calibri" w:hAnsi="Calibri" w:cs="Calibri"/>
        </w:rPr>
        <w:t>20</w:t>
      </w:r>
      <w:r>
        <w:rPr>
          <w:rFonts w:ascii="Calibri" w:hAnsi="Calibri" w:cs="Calibri"/>
        </w:rPr>
        <w:t>, que</w:t>
      </w:r>
    </w:p>
    <w:p w:rsidR="00070455" w:rsidRDefault="00070455" w:rsidP="00416A59">
      <w:pPr>
        <w:autoSpaceDE w:val="0"/>
        <w:autoSpaceDN w:val="0"/>
        <w:adjustRightInd w:val="0"/>
        <w:spacing w:after="0" w:line="240" w:lineRule="auto"/>
        <w:rPr>
          <w:rFonts w:ascii="Calibri" w:hAnsi="Calibri" w:cs="Calibri"/>
        </w:rPr>
      </w:pPr>
      <w:proofErr w:type="gramStart"/>
      <w:r>
        <w:rPr>
          <w:rFonts w:ascii="Calibri" w:hAnsi="Calibri" w:cs="Calibri"/>
        </w:rPr>
        <w:t>se</w:t>
      </w:r>
      <w:proofErr w:type="gramEnd"/>
      <w:r>
        <w:rPr>
          <w:rFonts w:ascii="Calibri" w:hAnsi="Calibri" w:cs="Calibri"/>
        </w:rPr>
        <w:t xml:space="preserve"> componen de las adjuntas hojas número 1 a </w:t>
      </w:r>
      <w:r w:rsidR="00416A59">
        <w:rPr>
          <w:rFonts w:ascii="Calibri" w:hAnsi="Calibri" w:cs="Calibri"/>
        </w:rPr>
        <w:t>42</w:t>
      </w:r>
      <w:r>
        <w:rPr>
          <w:rFonts w:ascii="Calibri" w:hAnsi="Calibri" w:cs="Calibri"/>
        </w:rPr>
        <w:t>, han sido formuladas y firmadas por su</w:t>
      </w:r>
    </w:p>
    <w:p w:rsidR="00070455" w:rsidRDefault="00070455" w:rsidP="00416A59">
      <w:pPr>
        <w:autoSpaceDE w:val="0"/>
        <w:autoSpaceDN w:val="0"/>
        <w:adjustRightInd w:val="0"/>
        <w:spacing w:after="0" w:line="240" w:lineRule="auto"/>
        <w:rPr>
          <w:rFonts w:ascii="Calibri" w:hAnsi="Calibri" w:cs="Calibri"/>
        </w:rPr>
      </w:pPr>
      <w:r>
        <w:rPr>
          <w:rFonts w:ascii="Calibri" w:hAnsi="Calibri" w:cs="Calibri"/>
        </w:rPr>
        <w:t>Patronato.</w:t>
      </w:r>
    </w:p>
    <w:p w:rsidR="00EB7AB2" w:rsidRDefault="00EB7AB2" w:rsidP="00416A59">
      <w:pPr>
        <w:autoSpaceDE w:val="0"/>
        <w:autoSpaceDN w:val="0"/>
        <w:adjustRightInd w:val="0"/>
        <w:spacing w:after="0" w:line="240" w:lineRule="auto"/>
        <w:rPr>
          <w:rFonts w:ascii="Calibri" w:hAnsi="Calibri" w:cs="Calibri"/>
        </w:rPr>
      </w:pPr>
    </w:p>
    <w:p w:rsidR="00340629" w:rsidRDefault="00070455" w:rsidP="00EB7AB2">
      <w:pPr>
        <w:spacing w:before="120" w:after="120" w:line="280" w:lineRule="exact"/>
        <w:jc w:val="both"/>
        <w:rPr>
          <w:rFonts w:ascii="Calibri" w:hAnsi="Calibri" w:cs="Calibri"/>
        </w:rPr>
      </w:pPr>
      <w:r>
        <w:rPr>
          <w:rFonts w:ascii="Calibri" w:hAnsi="Calibri" w:cs="Calibri"/>
        </w:rPr>
        <w:t xml:space="preserve">En San Isidro - Granadilla de Abona, </w:t>
      </w:r>
      <w:r w:rsidR="00636116">
        <w:rPr>
          <w:rFonts w:ascii="Calibri" w:hAnsi="Calibri" w:cs="Calibri"/>
        </w:rPr>
        <w:t xml:space="preserve"> </w:t>
      </w:r>
      <w:r w:rsidR="00636116" w:rsidRPr="00EB7AB2">
        <w:rPr>
          <w:rFonts w:ascii="Calibri" w:hAnsi="Calibri" w:cs="Calibri"/>
        </w:rPr>
        <w:t xml:space="preserve">a </w:t>
      </w:r>
      <w:r w:rsidR="00EB7AB2" w:rsidRPr="00EB7AB2">
        <w:rPr>
          <w:rFonts w:ascii="Calibri" w:hAnsi="Calibri" w:cs="Calibri"/>
        </w:rPr>
        <w:t>19</w:t>
      </w:r>
      <w:r w:rsidR="00636116" w:rsidRPr="00EB7AB2">
        <w:rPr>
          <w:rFonts w:ascii="Calibri" w:hAnsi="Calibri" w:cs="Calibri"/>
        </w:rPr>
        <w:t xml:space="preserve"> de </w:t>
      </w:r>
      <w:r w:rsidR="00292487" w:rsidRPr="00EB7AB2">
        <w:rPr>
          <w:rFonts w:ascii="Calibri" w:hAnsi="Calibri" w:cs="Calibri"/>
        </w:rPr>
        <w:t>marzo</w:t>
      </w:r>
      <w:r w:rsidRPr="00EB7AB2">
        <w:rPr>
          <w:rFonts w:ascii="Calibri" w:hAnsi="Calibri" w:cs="Calibri"/>
        </w:rPr>
        <w:t xml:space="preserve"> de 202</w:t>
      </w:r>
      <w:r w:rsidR="00292487" w:rsidRPr="00EB7AB2">
        <w:rPr>
          <w:rFonts w:ascii="Calibri" w:hAnsi="Calibri" w:cs="Calibri"/>
        </w:rPr>
        <w:t>1</w:t>
      </w:r>
    </w:p>
    <w:p w:rsidR="00340629" w:rsidRDefault="00340629" w:rsidP="00EB7AB2">
      <w:pPr>
        <w:spacing w:before="120" w:after="120" w:line="280" w:lineRule="exact"/>
        <w:jc w:val="both"/>
        <w:rPr>
          <w:rFonts w:ascii="Calibri" w:hAnsi="Calibri" w:cs="Calibri"/>
        </w:rPr>
      </w:pPr>
    </w:p>
    <w:tbl>
      <w:tblPr>
        <w:tblW w:w="8363" w:type="dxa"/>
        <w:tblInd w:w="354" w:type="dxa"/>
        <w:tblCellMar>
          <w:left w:w="70" w:type="dxa"/>
          <w:right w:w="70" w:type="dxa"/>
        </w:tblCellMar>
        <w:tblLook w:val="04A0"/>
      </w:tblPr>
      <w:tblGrid>
        <w:gridCol w:w="4264"/>
        <w:gridCol w:w="4099"/>
      </w:tblGrid>
      <w:tr w:rsidR="00447528" w:rsidRPr="00BD40CE" w:rsidTr="00447528">
        <w:trPr>
          <w:trHeight w:val="964"/>
        </w:trPr>
        <w:tc>
          <w:tcPr>
            <w:tcW w:w="4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528" w:rsidRPr="00BD40CE" w:rsidRDefault="00447528" w:rsidP="00070455">
            <w:pPr>
              <w:spacing w:after="0" w:line="240" w:lineRule="auto"/>
              <w:rPr>
                <w:rFonts w:ascii="Calibri" w:eastAsia="Times New Roman" w:hAnsi="Calibri" w:cs="Calibri"/>
                <w:color w:val="000000"/>
                <w:sz w:val="20"/>
                <w:szCs w:val="20"/>
                <w:lang w:eastAsia="es-ES"/>
              </w:rPr>
            </w:pPr>
            <w:r w:rsidRPr="00BD40CE">
              <w:rPr>
                <w:rFonts w:ascii="Calibri" w:eastAsia="Times New Roman" w:hAnsi="Calibri" w:cs="Calibri"/>
                <w:color w:val="000000"/>
                <w:sz w:val="20"/>
                <w:szCs w:val="20"/>
                <w:lang w:eastAsia="es-ES"/>
              </w:rPr>
              <w:t xml:space="preserve">D. </w:t>
            </w:r>
            <w:r w:rsidR="00BD40CE" w:rsidRPr="00BD40CE">
              <w:rPr>
                <w:rFonts w:ascii="Calibri" w:eastAsia="Times New Roman" w:hAnsi="Calibri" w:cs="Calibri"/>
                <w:color w:val="000000"/>
                <w:sz w:val="20"/>
                <w:szCs w:val="20"/>
                <w:lang w:eastAsia="es-ES"/>
              </w:rPr>
              <w:t>Javier Rodríguez Medina</w:t>
            </w:r>
          </w:p>
        </w:tc>
        <w:tc>
          <w:tcPr>
            <w:tcW w:w="4099" w:type="dxa"/>
            <w:tcBorders>
              <w:top w:val="single" w:sz="4" w:space="0" w:color="auto"/>
              <w:left w:val="nil"/>
              <w:bottom w:val="single" w:sz="4" w:space="0" w:color="auto"/>
              <w:right w:val="single" w:sz="4" w:space="0" w:color="auto"/>
            </w:tcBorders>
            <w:shd w:val="clear" w:color="auto" w:fill="auto"/>
            <w:noWrap/>
            <w:vAlign w:val="center"/>
            <w:hideMark/>
          </w:tcPr>
          <w:p w:rsidR="00447528" w:rsidRPr="00BD40CE" w:rsidRDefault="00447528" w:rsidP="009D69CB">
            <w:pPr>
              <w:spacing w:after="0" w:line="240" w:lineRule="auto"/>
              <w:jc w:val="center"/>
              <w:rPr>
                <w:rFonts w:ascii="Calibri" w:eastAsia="Times New Roman" w:hAnsi="Calibri" w:cs="Calibri"/>
                <w:color w:val="000000"/>
                <w:lang w:eastAsia="es-ES"/>
              </w:rPr>
            </w:pPr>
          </w:p>
        </w:tc>
      </w:tr>
      <w:tr w:rsidR="00447528" w:rsidRPr="00BD40CE" w:rsidTr="00447528">
        <w:trPr>
          <w:trHeight w:val="964"/>
        </w:trPr>
        <w:tc>
          <w:tcPr>
            <w:tcW w:w="4264" w:type="dxa"/>
            <w:tcBorders>
              <w:top w:val="nil"/>
              <w:left w:val="single" w:sz="4" w:space="0" w:color="auto"/>
              <w:bottom w:val="single" w:sz="4" w:space="0" w:color="auto"/>
              <w:right w:val="single" w:sz="4" w:space="0" w:color="auto"/>
            </w:tcBorders>
            <w:shd w:val="clear" w:color="auto" w:fill="auto"/>
            <w:noWrap/>
            <w:vAlign w:val="center"/>
            <w:hideMark/>
          </w:tcPr>
          <w:p w:rsidR="00447528" w:rsidRPr="00BD40CE" w:rsidRDefault="00447528" w:rsidP="009D69CB">
            <w:pPr>
              <w:spacing w:after="0" w:line="240" w:lineRule="auto"/>
              <w:rPr>
                <w:rFonts w:ascii="Calibri" w:eastAsia="Times New Roman" w:hAnsi="Calibri" w:cs="Calibri"/>
                <w:color w:val="000000"/>
                <w:sz w:val="20"/>
                <w:szCs w:val="20"/>
                <w:lang w:eastAsia="es-ES"/>
              </w:rPr>
            </w:pPr>
            <w:r w:rsidRPr="00BD40CE">
              <w:rPr>
                <w:rFonts w:ascii="Calibri" w:eastAsia="Times New Roman" w:hAnsi="Calibri" w:cs="Calibri"/>
                <w:color w:val="000000"/>
                <w:sz w:val="20"/>
                <w:szCs w:val="20"/>
                <w:lang w:eastAsia="es-ES"/>
              </w:rPr>
              <w:t>D. Eduardo Ballesteros Ruiz-Benítez de Lugo</w:t>
            </w:r>
          </w:p>
        </w:tc>
        <w:tc>
          <w:tcPr>
            <w:tcW w:w="4099" w:type="dxa"/>
            <w:tcBorders>
              <w:top w:val="nil"/>
              <w:left w:val="nil"/>
              <w:bottom w:val="single" w:sz="4" w:space="0" w:color="auto"/>
              <w:right w:val="single" w:sz="4" w:space="0" w:color="auto"/>
            </w:tcBorders>
            <w:shd w:val="clear" w:color="auto" w:fill="auto"/>
            <w:noWrap/>
            <w:vAlign w:val="center"/>
            <w:hideMark/>
          </w:tcPr>
          <w:p w:rsidR="00447528" w:rsidRPr="00BD40CE" w:rsidRDefault="00447528" w:rsidP="009D69CB">
            <w:pPr>
              <w:spacing w:after="0" w:line="240" w:lineRule="auto"/>
              <w:jc w:val="center"/>
              <w:rPr>
                <w:rFonts w:ascii="Calibri" w:eastAsia="Times New Roman" w:hAnsi="Calibri" w:cs="Calibri"/>
                <w:color w:val="000000"/>
                <w:lang w:val="pt-PT" w:eastAsia="es-ES"/>
              </w:rPr>
            </w:pPr>
          </w:p>
        </w:tc>
      </w:tr>
      <w:tr w:rsidR="00447528" w:rsidRPr="00BD40CE" w:rsidTr="00447528">
        <w:trPr>
          <w:trHeight w:val="964"/>
        </w:trPr>
        <w:tc>
          <w:tcPr>
            <w:tcW w:w="4264" w:type="dxa"/>
            <w:tcBorders>
              <w:top w:val="nil"/>
              <w:left w:val="single" w:sz="4" w:space="0" w:color="auto"/>
              <w:bottom w:val="single" w:sz="4" w:space="0" w:color="auto"/>
              <w:right w:val="single" w:sz="4" w:space="0" w:color="auto"/>
            </w:tcBorders>
            <w:shd w:val="clear" w:color="auto" w:fill="auto"/>
            <w:noWrap/>
            <w:vAlign w:val="center"/>
            <w:hideMark/>
          </w:tcPr>
          <w:p w:rsidR="00447528" w:rsidRPr="00BD40CE" w:rsidRDefault="00447528" w:rsidP="009D69CB">
            <w:pPr>
              <w:spacing w:after="0" w:line="240" w:lineRule="auto"/>
              <w:rPr>
                <w:rFonts w:ascii="Calibri" w:eastAsia="Times New Roman" w:hAnsi="Calibri" w:cs="Calibri"/>
                <w:color w:val="000000"/>
                <w:sz w:val="20"/>
                <w:szCs w:val="20"/>
                <w:lang w:eastAsia="es-ES"/>
              </w:rPr>
            </w:pPr>
            <w:r w:rsidRPr="00BD40CE">
              <w:rPr>
                <w:rFonts w:ascii="Calibri" w:eastAsia="Times New Roman" w:hAnsi="Calibri" w:cs="Calibri"/>
                <w:color w:val="000000"/>
                <w:lang w:val="pt-PT" w:eastAsia="es-ES"/>
              </w:rPr>
              <w:t>D</w:t>
            </w:r>
            <w:r w:rsidRPr="00BD40CE">
              <w:rPr>
                <w:rFonts w:ascii="Calibri" w:eastAsia="Times New Roman" w:hAnsi="Calibri" w:cs="Calibri"/>
                <w:color w:val="000000"/>
                <w:sz w:val="20"/>
                <w:szCs w:val="20"/>
                <w:lang w:eastAsia="es-ES"/>
              </w:rPr>
              <w:t>. José Manuel Valle Feijoo</w:t>
            </w:r>
          </w:p>
        </w:tc>
        <w:tc>
          <w:tcPr>
            <w:tcW w:w="4099" w:type="dxa"/>
            <w:tcBorders>
              <w:top w:val="nil"/>
              <w:left w:val="nil"/>
              <w:bottom w:val="single" w:sz="4" w:space="0" w:color="auto"/>
              <w:right w:val="single" w:sz="4" w:space="0" w:color="auto"/>
            </w:tcBorders>
            <w:shd w:val="clear" w:color="auto" w:fill="auto"/>
            <w:noWrap/>
            <w:vAlign w:val="center"/>
            <w:hideMark/>
          </w:tcPr>
          <w:p w:rsidR="00447528" w:rsidRPr="00BD40CE" w:rsidRDefault="00447528" w:rsidP="009D69CB">
            <w:pPr>
              <w:spacing w:after="0" w:line="240" w:lineRule="auto"/>
              <w:jc w:val="center"/>
              <w:rPr>
                <w:rFonts w:ascii="Calibri" w:eastAsia="Times New Roman" w:hAnsi="Calibri" w:cs="Calibri"/>
                <w:color w:val="000000"/>
                <w:lang w:eastAsia="es-ES"/>
              </w:rPr>
            </w:pPr>
          </w:p>
        </w:tc>
      </w:tr>
      <w:tr w:rsidR="00447528" w:rsidRPr="00BD40CE" w:rsidTr="00447528">
        <w:trPr>
          <w:trHeight w:val="964"/>
        </w:trPr>
        <w:tc>
          <w:tcPr>
            <w:tcW w:w="4264" w:type="dxa"/>
            <w:tcBorders>
              <w:top w:val="nil"/>
              <w:left w:val="single" w:sz="4" w:space="0" w:color="auto"/>
              <w:bottom w:val="single" w:sz="4" w:space="0" w:color="auto"/>
              <w:right w:val="single" w:sz="4" w:space="0" w:color="auto"/>
            </w:tcBorders>
            <w:shd w:val="clear" w:color="auto" w:fill="auto"/>
            <w:noWrap/>
            <w:vAlign w:val="center"/>
            <w:hideMark/>
          </w:tcPr>
          <w:p w:rsidR="00447528" w:rsidRPr="00BD40CE" w:rsidRDefault="00447528" w:rsidP="009D69CB">
            <w:pPr>
              <w:spacing w:after="0" w:line="240" w:lineRule="auto"/>
              <w:rPr>
                <w:rFonts w:ascii="Calibri" w:eastAsia="Times New Roman" w:hAnsi="Calibri" w:cs="Calibri"/>
                <w:color w:val="000000"/>
                <w:sz w:val="20"/>
                <w:szCs w:val="20"/>
                <w:lang w:eastAsia="es-ES"/>
              </w:rPr>
            </w:pPr>
            <w:r w:rsidRPr="00BD40CE">
              <w:rPr>
                <w:rFonts w:ascii="Calibri" w:eastAsia="Times New Roman" w:hAnsi="Calibri" w:cs="Calibri"/>
                <w:color w:val="000000"/>
                <w:sz w:val="20"/>
                <w:szCs w:val="20"/>
                <w:lang w:eastAsia="es-ES"/>
              </w:rPr>
              <w:t>Dña. María Paz Friend Monasterio</w:t>
            </w:r>
          </w:p>
        </w:tc>
        <w:tc>
          <w:tcPr>
            <w:tcW w:w="4099" w:type="dxa"/>
            <w:tcBorders>
              <w:top w:val="nil"/>
              <w:left w:val="nil"/>
              <w:bottom w:val="single" w:sz="4" w:space="0" w:color="auto"/>
              <w:right w:val="single" w:sz="4" w:space="0" w:color="auto"/>
            </w:tcBorders>
            <w:shd w:val="clear" w:color="auto" w:fill="auto"/>
            <w:noWrap/>
            <w:vAlign w:val="center"/>
            <w:hideMark/>
          </w:tcPr>
          <w:p w:rsidR="00447528" w:rsidRPr="00BD40CE" w:rsidRDefault="00447528" w:rsidP="009D69CB">
            <w:pPr>
              <w:spacing w:after="0" w:line="240" w:lineRule="auto"/>
              <w:jc w:val="center"/>
              <w:rPr>
                <w:rFonts w:ascii="Calibri" w:eastAsia="Times New Roman" w:hAnsi="Calibri" w:cs="Calibri"/>
                <w:color w:val="000000"/>
                <w:lang w:eastAsia="es-ES"/>
              </w:rPr>
            </w:pPr>
          </w:p>
        </w:tc>
      </w:tr>
      <w:tr w:rsidR="00447528" w:rsidRPr="00BD40CE" w:rsidTr="00447528">
        <w:trPr>
          <w:trHeight w:val="964"/>
        </w:trPr>
        <w:tc>
          <w:tcPr>
            <w:tcW w:w="4264" w:type="dxa"/>
            <w:tcBorders>
              <w:top w:val="nil"/>
              <w:left w:val="single" w:sz="4" w:space="0" w:color="auto"/>
              <w:bottom w:val="single" w:sz="4" w:space="0" w:color="auto"/>
              <w:right w:val="single" w:sz="4" w:space="0" w:color="auto"/>
            </w:tcBorders>
            <w:shd w:val="clear" w:color="auto" w:fill="auto"/>
            <w:noWrap/>
            <w:vAlign w:val="center"/>
            <w:hideMark/>
          </w:tcPr>
          <w:p w:rsidR="00447528" w:rsidRPr="00BD40CE" w:rsidRDefault="00447528" w:rsidP="009D69CB">
            <w:pPr>
              <w:spacing w:after="0" w:line="240" w:lineRule="auto"/>
              <w:rPr>
                <w:rFonts w:ascii="Calibri" w:eastAsia="Times New Roman" w:hAnsi="Calibri" w:cs="Calibri"/>
                <w:color w:val="000000"/>
                <w:sz w:val="20"/>
                <w:szCs w:val="20"/>
                <w:lang w:eastAsia="es-ES"/>
              </w:rPr>
            </w:pPr>
            <w:r w:rsidRPr="00BD40CE">
              <w:rPr>
                <w:rFonts w:ascii="Calibri" w:eastAsia="Times New Roman" w:hAnsi="Calibri" w:cs="Calibri"/>
                <w:color w:val="000000"/>
                <w:sz w:val="20"/>
                <w:szCs w:val="20"/>
                <w:lang w:eastAsia="es-ES"/>
              </w:rPr>
              <w:t>D. José Antonio Valbuena Alonso</w:t>
            </w:r>
          </w:p>
        </w:tc>
        <w:tc>
          <w:tcPr>
            <w:tcW w:w="4099" w:type="dxa"/>
            <w:tcBorders>
              <w:top w:val="nil"/>
              <w:left w:val="nil"/>
              <w:bottom w:val="single" w:sz="4" w:space="0" w:color="auto"/>
              <w:right w:val="single" w:sz="4" w:space="0" w:color="auto"/>
            </w:tcBorders>
            <w:shd w:val="clear" w:color="auto" w:fill="auto"/>
            <w:noWrap/>
            <w:vAlign w:val="center"/>
            <w:hideMark/>
          </w:tcPr>
          <w:p w:rsidR="00447528" w:rsidRPr="00BD40CE" w:rsidRDefault="00447528" w:rsidP="009D69CB">
            <w:pPr>
              <w:spacing w:after="0" w:line="240" w:lineRule="auto"/>
              <w:jc w:val="center"/>
              <w:rPr>
                <w:rFonts w:ascii="Calibri" w:eastAsia="Times New Roman" w:hAnsi="Calibri" w:cs="Calibri"/>
                <w:color w:val="000000"/>
                <w:lang w:eastAsia="es-ES"/>
              </w:rPr>
            </w:pPr>
          </w:p>
        </w:tc>
      </w:tr>
      <w:tr w:rsidR="00447528" w:rsidRPr="00BD40CE" w:rsidTr="00447528">
        <w:trPr>
          <w:trHeight w:val="964"/>
        </w:trPr>
        <w:tc>
          <w:tcPr>
            <w:tcW w:w="4264" w:type="dxa"/>
            <w:tcBorders>
              <w:top w:val="nil"/>
              <w:left w:val="single" w:sz="4" w:space="0" w:color="auto"/>
              <w:bottom w:val="single" w:sz="4" w:space="0" w:color="auto"/>
              <w:right w:val="single" w:sz="4" w:space="0" w:color="auto"/>
            </w:tcBorders>
            <w:shd w:val="clear" w:color="auto" w:fill="auto"/>
            <w:noWrap/>
            <w:vAlign w:val="center"/>
            <w:hideMark/>
          </w:tcPr>
          <w:p w:rsidR="00447528" w:rsidRPr="00BD40CE" w:rsidRDefault="00447528" w:rsidP="009D69CB">
            <w:pPr>
              <w:spacing w:after="0" w:line="240" w:lineRule="auto"/>
              <w:rPr>
                <w:rFonts w:ascii="Calibri" w:eastAsia="Times New Roman" w:hAnsi="Calibri" w:cs="Calibri"/>
                <w:color w:val="000000"/>
                <w:sz w:val="20"/>
                <w:szCs w:val="20"/>
                <w:lang w:eastAsia="es-ES"/>
              </w:rPr>
            </w:pPr>
            <w:r w:rsidRPr="00BD40CE">
              <w:rPr>
                <w:rFonts w:ascii="Calibri" w:eastAsia="Times New Roman" w:hAnsi="Calibri" w:cs="Calibri"/>
                <w:color w:val="000000"/>
                <w:sz w:val="20"/>
                <w:szCs w:val="20"/>
                <w:lang w:eastAsia="es-ES"/>
              </w:rPr>
              <w:t>D. Francisco Hernández Cabrera</w:t>
            </w:r>
          </w:p>
        </w:tc>
        <w:tc>
          <w:tcPr>
            <w:tcW w:w="4099" w:type="dxa"/>
            <w:tcBorders>
              <w:top w:val="nil"/>
              <w:left w:val="nil"/>
              <w:bottom w:val="single" w:sz="4" w:space="0" w:color="auto"/>
              <w:right w:val="single" w:sz="4" w:space="0" w:color="auto"/>
            </w:tcBorders>
            <w:shd w:val="clear" w:color="auto" w:fill="auto"/>
            <w:noWrap/>
            <w:vAlign w:val="center"/>
            <w:hideMark/>
          </w:tcPr>
          <w:p w:rsidR="00447528" w:rsidRPr="00BD40CE" w:rsidRDefault="00447528" w:rsidP="009D69CB">
            <w:pPr>
              <w:spacing w:after="0" w:line="240" w:lineRule="auto"/>
              <w:jc w:val="center"/>
              <w:rPr>
                <w:rFonts w:ascii="Calibri" w:eastAsia="Times New Roman" w:hAnsi="Calibri" w:cs="Calibri"/>
                <w:color w:val="000000"/>
                <w:lang w:eastAsia="es-ES"/>
              </w:rPr>
            </w:pPr>
          </w:p>
        </w:tc>
      </w:tr>
      <w:tr w:rsidR="00447528" w:rsidRPr="00BD40CE" w:rsidTr="00447528">
        <w:trPr>
          <w:trHeight w:val="964"/>
        </w:trPr>
        <w:tc>
          <w:tcPr>
            <w:tcW w:w="4264" w:type="dxa"/>
            <w:tcBorders>
              <w:top w:val="nil"/>
              <w:left w:val="single" w:sz="4" w:space="0" w:color="auto"/>
              <w:bottom w:val="single" w:sz="4" w:space="0" w:color="auto"/>
              <w:right w:val="single" w:sz="4" w:space="0" w:color="auto"/>
            </w:tcBorders>
            <w:shd w:val="clear" w:color="auto" w:fill="auto"/>
            <w:noWrap/>
            <w:vAlign w:val="center"/>
            <w:hideMark/>
          </w:tcPr>
          <w:p w:rsidR="00447528" w:rsidRPr="00BD40CE" w:rsidRDefault="00447528" w:rsidP="009D69CB">
            <w:pPr>
              <w:spacing w:after="0" w:line="240" w:lineRule="auto"/>
              <w:rPr>
                <w:rFonts w:ascii="Calibri" w:eastAsia="Times New Roman" w:hAnsi="Calibri" w:cs="Calibri"/>
                <w:color w:val="000000"/>
                <w:sz w:val="20"/>
                <w:szCs w:val="20"/>
                <w:lang w:eastAsia="es-ES"/>
              </w:rPr>
            </w:pPr>
            <w:r w:rsidRPr="00BD40CE">
              <w:rPr>
                <w:rFonts w:ascii="Calibri" w:eastAsia="Times New Roman" w:hAnsi="Calibri" w:cs="Calibri"/>
                <w:color w:val="000000"/>
                <w:sz w:val="20"/>
                <w:szCs w:val="20"/>
                <w:lang w:eastAsia="es-ES"/>
              </w:rPr>
              <w:t>D. Maximiliano Pozo Gutierrez</w:t>
            </w:r>
          </w:p>
        </w:tc>
        <w:tc>
          <w:tcPr>
            <w:tcW w:w="4099" w:type="dxa"/>
            <w:tcBorders>
              <w:top w:val="nil"/>
              <w:left w:val="nil"/>
              <w:bottom w:val="single" w:sz="4" w:space="0" w:color="auto"/>
              <w:right w:val="single" w:sz="4" w:space="0" w:color="auto"/>
            </w:tcBorders>
            <w:shd w:val="clear" w:color="auto" w:fill="auto"/>
            <w:noWrap/>
            <w:vAlign w:val="center"/>
            <w:hideMark/>
          </w:tcPr>
          <w:p w:rsidR="00447528" w:rsidRPr="00BD40CE" w:rsidRDefault="00447528" w:rsidP="009D69CB">
            <w:pPr>
              <w:spacing w:after="0" w:line="240" w:lineRule="auto"/>
              <w:jc w:val="center"/>
              <w:rPr>
                <w:rFonts w:ascii="Calibri" w:eastAsia="Times New Roman" w:hAnsi="Calibri" w:cs="Calibri"/>
                <w:color w:val="000000"/>
                <w:lang w:eastAsia="es-ES"/>
              </w:rPr>
            </w:pPr>
          </w:p>
        </w:tc>
      </w:tr>
      <w:tr w:rsidR="00447528" w:rsidRPr="00BD40CE" w:rsidTr="00447528">
        <w:trPr>
          <w:trHeight w:val="964"/>
        </w:trPr>
        <w:tc>
          <w:tcPr>
            <w:tcW w:w="4264" w:type="dxa"/>
            <w:tcBorders>
              <w:top w:val="nil"/>
              <w:left w:val="single" w:sz="4" w:space="0" w:color="auto"/>
              <w:bottom w:val="single" w:sz="4" w:space="0" w:color="auto"/>
              <w:right w:val="single" w:sz="4" w:space="0" w:color="auto"/>
            </w:tcBorders>
            <w:shd w:val="clear" w:color="auto" w:fill="auto"/>
            <w:noWrap/>
            <w:vAlign w:val="center"/>
            <w:hideMark/>
          </w:tcPr>
          <w:p w:rsidR="00447528" w:rsidRPr="00BD40CE" w:rsidRDefault="00447528" w:rsidP="009D69CB">
            <w:pPr>
              <w:spacing w:after="0" w:line="240" w:lineRule="auto"/>
              <w:rPr>
                <w:rFonts w:ascii="Calibri" w:eastAsia="Times New Roman" w:hAnsi="Calibri" w:cs="Calibri"/>
                <w:color w:val="000000"/>
                <w:sz w:val="20"/>
                <w:szCs w:val="20"/>
                <w:lang w:eastAsia="es-ES"/>
              </w:rPr>
            </w:pPr>
            <w:r w:rsidRPr="00BD40CE">
              <w:rPr>
                <w:rFonts w:ascii="Calibri" w:eastAsia="Times New Roman" w:hAnsi="Calibri" w:cs="Calibri"/>
                <w:color w:val="000000"/>
                <w:sz w:val="20"/>
                <w:szCs w:val="20"/>
                <w:lang w:eastAsia="es-ES"/>
              </w:rPr>
              <w:t xml:space="preserve">D. </w:t>
            </w:r>
            <w:proofErr w:type="spellStart"/>
            <w:r w:rsidRPr="00BD40CE">
              <w:rPr>
                <w:rFonts w:ascii="Calibri" w:eastAsia="Times New Roman" w:hAnsi="Calibri" w:cs="Calibri"/>
                <w:color w:val="000000"/>
                <w:sz w:val="20"/>
                <w:szCs w:val="20"/>
                <w:lang w:eastAsia="es-ES"/>
              </w:rPr>
              <w:t>Wolfgang</w:t>
            </w:r>
            <w:proofErr w:type="spellEnd"/>
            <w:r w:rsidRPr="00BD40CE">
              <w:rPr>
                <w:rFonts w:ascii="Calibri" w:eastAsia="Times New Roman" w:hAnsi="Calibri" w:cs="Calibri"/>
                <w:color w:val="000000"/>
                <w:sz w:val="20"/>
                <w:szCs w:val="20"/>
                <w:lang w:eastAsia="es-ES"/>
              </w:rPr>
              <w:t xml:space="preserve"> </w:t>
            </w:r>
            <w:proofErr w:type="spellStart"/>
            <w:r w:rsidRPr="00BD40CE">
              <w:rPr>
                <w:rFonts w:ascii="Calibri" w:eastAsia="Times New Roman" w:hAnsi="Calibri" w:cs="Calibri"/>
                <w:color w:val="000000"/>
                <w:sz w:val="20"/>
                <w:szCs w:val="20"/>
                <w:lang w:eastAsia="es-ES"/>
              </w:rPr>
              <w:t>Kiessling</w:t>
            </w:r>
            <w:proofErr w:type="spellEnd"/>
          </w:p>
        </w:tc>
        <w:tc>
          <w:tcPr>
            <w:tcW w:w="4099" w:type="dxa"/>
            <w:tcBorders>
              <w:top w:val="nil"/>
              <w:left w:val="nil"/>
              <w:bottom w:val="single" w:sz="4" w:space="0" w:color="auto"/>
              <w:right w:val="single" w:sz="4" w:space="0" w:color="auto"/>
            </w:tcBorders>
            <w:shd w:val="clear" w:color="auto" w:fill="auto"/>
            <w:noWrap/>
            <w:vAlign w:val="center"/>
            <w:hideMark/>
          </w:tcPr>
          <w:p w:rsidR="00447528" w:rsidRPr="00BD40CE" w:rsidRDefault="00447528" w:rsidP="009D69CB">
            <w:pPr>
              <w:spacing w:after="0" w:line="240" w:lineRule="auto"/>
              <w:jc w:val="center"/>
              <w:rPr>
                <w:rFonts w:ascii="Calibri" w:eastAsia="Times New Roman" w:hAnsi="Calibri" w:cs="Calibri"/>
                <w:color w:val="000000"/>
                <w:lang w:eastAsia="es-ES"/>
              </w:rPr>
            </w:pPr>
          </w:p>
        </w:tc>
      </w:tr>
      <w:tr w:rsidR="00447528" w:rsidRPr="00270482" w:rsidTr="00447528">
        <w:trPr>
          <w:trHeight w:val="964"/>
        </w:trPr>
        <w:tc>
          <w:tcPr>
            <w:tcW w:w="4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7528" w:rsidRPr="00BD40CE" w:rsidRDefault="00447528" w:rsidP="009D69CB">
            <w:pPr>
              <w:spacing w:after="0" w:line="240" w:lineRule="auto"/>
              <w:rPr>
                <w:rFonts w:ascii="Calibri" w:eastAsia="Times New Roman" w:hAnsi="Calibri" w:cs="Calibri"/>
                <w:color w:val="000000"/>
                <w:sz w:val="20"/>
                <w:szCs w:val="20"/>
                <w:lang w:eastAsia="es-ES"/>
              </w:rPr>
            </w:pPr>
            <w:r w:rsidRPr="00BD40CE">
              <w:rPr>
                <w:rFonts w:ascii="Calibri" w:eastAsia="Times New Roman" w:hAnsi="Calibri" w:cs="Calibri"/>
                <w:color w:val="000000"/>
                <w:sz w:val="20"/>
                <w:szCs w:val="20"/>
                <w:lang w:eastAsia="es-ES"/>
              </w:rPr>
              <w:t>D. Tomás Arrieta Carrillo</w:t>
            </w:r>
          </w:p>
        </w:tc>
        <w:tc>
          <w:tcPr>
            <w:tcW w:w="4099" w:type="dxa"/>
            <w:tcBorders>
              <w:top w:val="single" w:sz="4" w:space="0" w:color="auto"/>
              <w:left w:val="nil"/>
              <w:bottom w:val="single" w:sz="4" w:space="0" w:color="auto"/>
              <w:right w:val="single" w:sz="4" w:space="0" w:color="auto"/>
            </w:tcBorders>
            <w:shd w:val="clear" w:color="auto" w:fill="auto"/>
            <w:noWrap/>
            <w:vAlign w:val="center"/>
          </w:tcPr>
          <w:p w:rsidR="00447528" w:rsidRPr="00270482" w:rsidRDefault="00447528" w:rsidP="009D69CB">
            <w:pPr>
              <w:spacing w:after="0" w:line="240" w:lineRule="auto"/>
              <w:jc w:val="center"/>
              <w:rPr>
                <w:rFonts w:ascii="Calibri" w:eastAsia="Times New Roman" w:hAnsi="Calibri" w:cs="Calibri"/>
                <w:color w:val="000000"/>
                <w:lang w:eastAsia="es-ES"/>
              </w:rPr>
            </w:pPr>
          </w:p>
        </w:tc>
      </w:tr>
    </w:tbl>
    <w:p w:rsidR="006050F5" w:rsidRPr="00447528" w:rsidRDefault="006050F5" w:rsidP="00447528">
      <w:pPr>
        <w:spacing w:before="120" w:after="120" w:line="280" w:lineRule="exact"/>
        <w:jc w:val="both"/>
      </w:pPr>
    </w:p>
    <w:sectPr w:rsidR="006050F5" w:rsidRPr="00447528" w:rsidSect="00B173C2">
      <w:pgSz w:w="11906" w:h="16838"/>
      <w:pgMar w:top="2268" w:right="1418" w:bottom="1418" w:left="1701" w:header="340"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9A7" w:rsidRDefault="00F619A7" w:rsidP="009254FA">
      <w:pPr>
        <w:spacing w:after="0" w:line="240" w:lineRule="auto"/>
      </w:pPr>
      <w:r>
        <w:separator/>
      </w:r>
    </w:p>
  </w:endnote>
  <w:endnote w:type="continuationSeparator" w:id="0">
    <w:p w:rsidR="00F619A7" w:rsidRDefault="00F619A7" w:rsidP="00925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haroni">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61"/>
      <w:gridCol w:w="444"/>
    </w:tblGrid>
    <w:tr w:rsidR="00F619A7" w:rsidRPr="00D90A50" w:rsidTr="001A6454">
      <w:tc>
        <w:tcPr>
          <w:tcW w:w="0" w:type="auto"/>
          <w:vAlign w:val="bottom"/>
        </w:tcPr>
        <w:p w:rsidR="00F619A7" w:rsidRPr="00B64A3C" w:rsidRDefault="00F619A7" w:rsidP="001A6454">
          <w:pPr>
            <w:pStyle w:val="Piedepgina"/>
            <w:jc w:val="center"/>
            <w:rPr>
              <w:rFonts w:cstheme="minorHAnsi"/>
              <w:color w:val="6C898C"/>
              <w:sz w:val="16"/>
              <w:szCs w:val="16"/>
            </w:rPr>
          </w:pPr>
          <w:r w:rsidRPr="00B64A3C">
            <w:rPr>
              <w:rFonts w:cstheme="minorHAnsi"/>
              <w:color w:val="4C4C4C"/>
              <w:sz w:val="16"/>
              <w:szCs w:val="16"/>
            </w:rPr>
            <w:t>Pol. Industrial de Granadilla s/n, 38600 - Granadilla de Abona, Tenerife, España</w:t>
          </w:r>
        </w:p>
        <w:p w:rsidR="00F619A7" w:rsidRPr="00B64A3C" w:rsidRDefault="00F619A7" w:rsidP="001A6454">
          <w:pPr>
            <w:pStyle w:val="Piedepgina"/>
            <w:jc w:val="center"/>
            <w:rPr>
              <w:rFonts w:cstheme="minorHAnsi"/>
              <w:sz w:val="16"/>
              <w:szCs w:val="16"/>
              <w:lang w:val="en-US"/>
            </w:rPr>
          </w:pPr>
          <w:proofErr w:type="spellStart"/>
          <w:r w:rsidRPr="00B64A3C">
            <w:rPr>
              <w:rFonts w:cstheme="minorHAnsi"/>
              <w:b/>
              <w:color w:val="4C4C4C"/>
              <w:sz w:val="16"/>
              <w:szCs w:val="16"/>
              <w:lang w:val="en-US"/>
            </w:rPr>
            <w:t>tel</w:t>
          </w:r>
          <w:proofErr w:type="spellEnd"/>
          <w:r w:rsidRPr="00B64A3C">
            <w:rPr>
              <w:rFonts w:cstheme="minorHAnsi"/>
              <w:color w:val="4C4C4C"/>
              <w:sz w:val="16"/>
              <w:szCs w:val="16"/>
              <w:lang w:val="en-US"/>
            </w:rPr>
            <w:t xml:space="preserve"> +34 922 747 772 · </w:t>
          </w:r>
          <w:r w:rsidRPr="00B64A3C">
            <w:rPr>
              <w:rFonts w:cstheme="minorHAnsi"/>
              <w:b/>
              <w:color w:val="4C4C4C"/>
              <w:sz w:val="16"/>
              <w:szCs w:val="16"/>
              <w:lang w:val="en-US"/>
            </w:rPr>
            <w:t>mail</w:t>
          </w:r>
          <w:r w:rsidRPr="00B64A3C">
            <w:rPr>
              <w:rFonts w:cstheme="minorHAnsi"/>
              <w:color w:val="4C4C4C"/>
              <w:sz w:val="16"/>
              <w:szCs w:val="16"/>
              <w:lang w:val="en-US"/>
            </w:rPr>
            <w:t xml:space="preserve"> agenergia@agenergia.org · </w:t>
          </w:r>
          <w:r w:rsidRPr="00B64A3C">
            <w:rPr>
              <w:rFonts w:cstheme="minorHAnsi"/>
              <w:b/>
              <w:color w:val="4C4C4C"/>
              <w:sz w:val="16"/>
              <w:szCs w:val="16"/>
              <w:lang w:val="en-US"/>
            </w:rPr>
            <w:t>web</w:t>
          </w:r>
          <w:r w:rsidRPr="00B64A3C">
            <w:rPr>
              <w:rFonts w:cstheme="minorHAnsi"/>
              <w:color w:val="4C4C4C"/>
              <w:sz w:val="16"/>
              <w:szCs w:val="16"/>
              <w:lang w:val="en-US"/>
            </w:rPr>
            <w:t xml:space="preserve"> www.agenergia.org</w:t>
          </w:r>
        </w:p>
      </w:tc>
      <w:tc>
        <w:tcPr>
          <w:tcW w:w="261" w:type="pct"/>
          <w:vAlign w:val="center"/>
        </w:tcPr>
        <w:p w:rsidR="00F619A7" w:rsidRPr="008F3964" w:rsidRDefault="00F619A7" w:rsidP="00F13FBD">
          <w:pPr>
            <w:pStyle w:val="Piedepgina"/>
            <w:jc w:val="right"/>
            <w:rPr>
              <w:rFonts w:cstheme="minorHAnsi"/>
              <w:sz w:val="16"/>
              <w:szCs w:val="16"/>
              <w:lang w:val="en-GB"/>
            </w:rPr>
          </w:pPr>
        </w:p>
      </w:tc>
    </w:tr>
  </w:tbl>
  <w:p w:rsidR="00F619A7" w:rsidRPr="005F3D1B" w:rsidRDefault="00F619A7" w:rsidP="00B64A3C">
    <w:pPr>
      <w:pStyle w:val="Piedepgina"/>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4"/>
      <w:gridCol w:w="459"/>
    </w:tblGrid>
    <w:tr w:rsidR="00F619A7" w:rsidRPr="00D90A50" w:rsidTr="00B64A3C">
      <w:tc>
        <w:tcPr>
          <w:tcW w:w="4745" w:type="pct"/>
        </w:tcPr>
        <w:p w:rsidR="00F619A7" w:rsidRPr="00B64A3C" w:rsidRDefault="00F619A7" w:rsidP="00C91A5E">
          <w:pPr>
            <w:pStyle w:val="Piedepgina"/>
            <w:jc w:val="center"/>
            <w:rPr>
              <w:rFonts w:cstheme="minorHAnsi"/>
              <w:color w:val="6C898C"/>
              <w:sz w:val="16"/>
              <w:szCs w:val="16"/>
            </w:rPr>
          </w:pPr>
          <w:r w:rsidRPr="00B64A3C">
            <w:rPr>
              <w:rFonts w:cstheme="minorHAnsi"/>
              <w:color w:val="4C4C4C"/>
              <w:sz w:val="16"/>
              <w:szCs w:val="16"/>
            </w:rPr>
            <w:t>Pol. Industrial de Granadilla s/n, 38600 - Granadilla de Abona, Tenerife, España</w:t>
          </w:r>
        </w:p>
        <w:p w:rsidR="00F619A7" w:rsidRPr="00B64A3C" w:rsidRDefault="00F619A7" w:rsidP="00C91A5E">
          <w:pPr>
            <w:pStyle w:val="Piedepgina"/>
            <w:jc w:val="center"/>
            <w:rPr>
              <w:rFonts w:cstheme="minorHAnsi"/>
              <w:sz w:val="16"/>
              <w:szCs w:val="16"/>
              <w:lang w:val="en-US"/>
            </w:rPr>
          </w:pPr>
          <w:proofErr w:type="spellStart"/>
          <w:r w:rsidRPr="00B64A3C">
            <w:rPr>
              <w:rFonts w:cstheme="minorHAnsi"/>
              <w:b/>
              <w:color w:val="4C4C4C"/>
              <w:sz w:val="16"/>
              <w:szCs w:val="16"/>
              <w:lang w:val="en-US"/>
            </w:rPr>
            <w:t>tel</w:t>
          </w:r>
          <w:proofErr w:type="spellEnd"/>
          <w:r w:rsidRPr="00B64A3C">
            <w:rPr>
              <w:rFonts w:cstheme="minorHAnsi"/>
              <w:color w:val="4C4C4C"/>
              <w:sz w:val="16"/>
              <w:szCs w:val="16"/>
              <w:lang w:val="en-US"/>
            </w:rPr>
            <w:t xml:space="preserve"> +34 922 747 772 · </w:t>
          </w:r>
          <w:r w:rsidRPr="00B64A3C">
            <w:rPr>
              <w:rFonts w:cstheme="minorHAnsi"/>
              <w:b/>
              <w:color w:val="4C4C4C"/>
              <w:sz w:val="16"/>
              <w:szCs w:val="16"/>
              <w:lang w:val="en-US"/>
            </w:rPr>
            <w:t>mail</w:t>
          </w:r>
          <w:r w:rsidRPr="00B64A3C">
            <w:rPr>
              <w:rFonts w:cstheme="minorHAnsi"/>
              <w:color w:val="4C4C4C"/>
              <w:sz w:val="16"/>
              <w:szCs w:val="16"/>
              <w:lang w:val="en-US"/>
            </w:rPr>
            <w:t xml:space="preserve"> agenergia@agenergia.org · </w:t>
          </w:r>
          <w:r w:rsidRPr="00B64A3C">
            <w:rPr>
              <w:rFonts w:cstheme="minorHAnsi"/>
              <w:b/>
              <w:color w:val="4C4C4C"/>
              <w:sz w:val="16"/>
              <w:szCs w:val="16"/>
              <w:lang w:val="en-US"/>
            </w:rPr>
            <w:t>web</w:t>
          </w:r>
          <w:r w:rsidRPr="00B64A3C">
            <w:rPr>
              <w:rFonts w:cstheme="minorHAnsi"/>
              <w:color w:val="4C4C4C"/>
              <w:sz w:val="16"/>
              <w:szCs w:val="16"/>
              <w:lang w:val="en-US"/>
            </w:rPr>
            <w:t xml:space="preserve"> www.agenergia.org</w:t>
          </w:r>
        </w:p>
      </w:tc>
      <w:tc>
        <w:tcPr>
          <w:tcW w:w="255" w:type="pct"/>
          <w:vAlign w:val="center"/>
        </w:tcPr>
        <w:p w:rsidR="00F619A7" w:rsidRPr="008F3964" w:rsidRDefault="00F619A7" w:rsidP="00F13FBD">
          <w:pPr>
            <w:pStyle w:val="Piedepgina"/>
            <w:jc w:val="right"/>
            <w:rPr>
              <w:rFonts w:cstheme="minorHAnsi"/>
              <w:sz w:val="16"/>
              <w:szCs w:val="16"/>
              <w:lang w:val="en-GB"/>
            </w:rPr>
          </w:pPr>
        </w:p>
      </w:tc>
    </w:tr>
  </w:tbl>
  <w:p w:rsidR="00F619A7" w:rsidRPr="005F3D1B" w:rsidRDefault="00F619A7" w:rsidP="00B64A3C">
    <w:pPr>
      <w:pStyle w:val="Piedepgin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9A7" w:rsidRDefault="00F619A7" w:rsidP="009254FA">
      <w:pPr>
        <w:spacing w:after="0" w:line="240" w:lineRule="auto"/>
      </w:pPr>
      <w:r>
        <w:separator/>
      </w:r>
    </w:p>
  </w:footnote>
  <w:footnote w:type="continuationSeparator" w:id="0">
    <w:p w:rsidR="00F619A7" w:rsidRDefault="00F619A7" w:rsidP="009254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9A7" w:rsidRDefault="00F619A7" w:rsidP="009541A4">
    <w:pPr>
      <w:pStyle w:val="Encabezado"/>
      <w:rPr>
        <w:noProof/>
        <w:lang w:eastAsia="es-ES"/>
      </w:rPr>
    </w:pPr>
    <w:r>
      <w:rPr>
        <w:noProof/>
        <w:lang w:eastAsia="es-ES"/>
      </w:rPr>
      <w:drawing>
        <wp:inline distT="0" distB="0" distL="0" distR="0">
          <wp:extent cx="448090" cy="377952"/>
          <wp:effectExtent l="0" t="0" r="0" b="0"/>
          <wp:docPr id="3" name="Imagen 3" descr="C:\Users\lvillalba\AppData\Local\Microsoft\Windows\INetCache\Content.Word\Mesa de trabajo 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villalba\AppData\Local\Microsoft\Windows\INetCache\Content.Word\Mesa de trabajo 43.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2056" cy="381297"/>
                  </a:xfrm>
                  <a:prstGeom prst="rect">
                    <a:avLst/>
                  </a:prstGeom>
                  <a:noFill/>
                  <a:ln>
                    <a:noFill/>
                  </a:ln>
                </pic:spPr>
              </pic:pic>
            </a:graphicData>
          </a:graphic>
        </wp:inline>
      </w:drawing>
    </w:r>
  </w:p>
  <w:p w:rsidR="00F619A7" w:rsidRDefault="00F619A7" w:rsidP="009541A4">
    <w:pPr>
      <w:pStyle w:val="Encabezado"/>
      <w:rPr>
        <w:noProof/>
        <w:lang w:eastAsia="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9A7" w:rsidRDefault="00F619A7" w:rsidP="009541A4">
    <w:pPr>
      <w:pStyle w:val="Encabezado"/>
      <w:rPr>
        <w:noProof/>
        <w:lang w:eastAsia="es-ES"/>
      </w:rPr>
    </w:pPr>
    <w:r>
      <w:rPr>
        <w:noProof/>
        <w:lang w:eastAsia="es-ES"/>
      </w:rPr>
      <w:drawing>
        <wp:inline distT="0" distB="0" distL="0" distR="0">
          <wp:extent cx="602544" cy="508230"/>
          <wp:effectExtent l="0" t="0" r="0" b="0"/>
          <wp:docPr id="5" name="Imagen 5" descr="C:\Users\lvillalba\AppData\Local\Microsoft\Windows\INetCache\Content.Word\Mesa de trabajo 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villalba\AppData\Local\Microsoft\Windows\INetCache\Content.Word\Mesa de trabajo 43.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0095" cy="514599"/>
                  </a:xfrm>
                  <a:prstGeom prst="rect">
                    <a:avLst/>
                  </a:prstGeom>
                  <a:noFill/>
                  <a:ln>
                    <a:noFill/>
                  </a:ln>
                </pic:spPr>
              </pic:pic>
            </a:graphicData>
          </a:graphic>
        </wp:inline>
      </w:drawing>
    </w:r>
  </w:p>
  <w:p w:rsidR="00F619A7" w:rsidRPr="00DC4A9C" w:rsidRDefault="00F619A7" w:rsidP="00F8290C">
    <w:pPr>
      <w:pStyle w:val="Encabezado"/>
      <w:tabs>
        <w:tab w:val="clear" w:pos="8504"/>
        <w:tab w:val="left" w:pos="8222"/>
        <w:tab w:val="left" w:pos="12191"/>
        <w:tab w:val="right" w:pos="12474"/>
      </w:tabs>
      <w:rPr>
        <w:i/>
        <w:sz w:val="18"/>
        <w:szCs w:val="18"/>
        <w:u w:val="single"/>
      </w:rPr>
    </w:pPr>
    <w:r w:rsidRPr="001F3950">
      <w:rPr>
        <w:i/>
        <w:sz w:val="18"/>
        <w:szCs w:val="18"/>
        <w:u w:val="single"/>
      </w:rPr>
      <w:t xml:space="preserve">Cuentas </w:t>
    </w:r>
    <w:r>
      <w:rPr>
        <w:i/>
        <w:sz w:val="18"/>
        <w:szCs w:val="18"/>
        <w:u w:val="single"/>
      </w:rPr>
      <w:t>a</w:t>
    </w:r>
    <w:r w:rsidRPr="001F3950">
      <w:rPr>
        <w:i/>
        <w:sz w:val="18"/>
        <w:szCs w:val="18"/>
        <w:u w:val="single"/>
      </w:rPr>
      <w:t xml:space="preserve">nuales </w:t>
    </w:r>
    <w:r>
      <w:rPr>
        <w:i/>
        <w:sz w:val="18"/>
        <w:szCs w:val="18"/>
        <w:u w:val="single"/>
      </w:rPr>
      <w:t>a</w:t>
    </w:r>
    <w:r w:rsidRPr="001F3950">
      <w:rPr>
        <w:i/>
        <w:sz w:val="18"/>
        <w:szCs w:val="18"/>
        <w:u w:val="single"/>
      </w:rPr>
      <w:t>breviadas Agencia Insular de la Energía de Tene</w:t>
    </w:r>
    <w:r>
      <w:rPr>
        <w:i/>
        <w:sz w:val="18"/>
        <w:szCs w:val="18"/>
        <w:u w:val="single"/>
      </w:rPr>
      <w:t xml:space="preserve">rife – Ejercicio 2020                                                   </w:t>
    </w:r>
    <w:r w:rsidR="00F33232" w:rsidRPr="001F3950">
      <w:rPr>
        <w:sz w:val="18"/>
        <w:szCs w:val="18"/>
        <w:u w:val="single"/>
      </w:rPr>
      <w:fldChar w:fldCharType="begin"/>
    </w:r>
    <w:r w:rsidRPr="001F3950">
      <w:rPr>
        <w:sz w:val="18"/>
        <w:szCs w:val="18"/>
        <w:u w:val="single"/>
      </w:rPr>
      <w:instrText>PAGE   \* MERGEFORMAT</w:instrText>
    </w:r>
    <w:r w:rsidR="00F33232" w:rsidRPr="001F3950">
      <w:rPr>
        <w:sz w:val="18"/>
        <w:szCs w:val="18"/>
        <w:u w:val="single"/>
      </w:rPr>
      <w:fldChar w:fldCharType="separate"/>
    </w:r>
    <w:r w:rsidR="00D90A50">
      <w:rPr>
        <w:noProof/>
        <w:sz w:val="18"/>
        <w:szCs w:val="18"/>
        <w:u w:val="single"/>
      </w:rPr>
      <w:t>2</w:t>
    </w:r>
    <w:r w:rsidR="00F33232" w:rsidRPr="001F3950">
      <w:rPr>
        <w:sz w:val="18"/>
        <w:szCs w:val="18"/>
        <w:u w:val="single"/>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9A7" w:rsidRDefault="00F619A7" w:rsidP="00B5395B">
    <w:pPr>
      <w:pStyle w:val="Encabezado"/>
      <w:tabs>
        <w:tab w:val="clear" w:pos="8504"/>
        <w:tab w:val="right" w:pos="8364"/>
      </w:tabs>
      <w:rPr>
        <w:noProof/>
        <w:lang w:eastAsia="es-ES"/>
      </w:rPr>
    </w:pPr>
    <w:r>
      <w:rPr>
        <w:noProof/>
        <w:lang w:eastAsia="es-ES"/>
      </w:rPr>
      <w:drawing>
        <wp:inline distT="0" distB="0" distL="0" distR="0">
          <wp:extent cx="722243" cy="609193"/>
          <wp:effectExtent l="0" t="0" r="0" b="0"/>
          <wp:docPr id="7" name="Imagen 7" descr="C:\Users\lvillalba\AppData\Local\Microsoft\Windows\INetCache\Content.Word\Mesa de trabajo 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villalba\AppData\Local\Microsoft\Windows\INetCache\Content.Word\Mesa de trabajo 43.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2243" cy="609193"/>
                  </a:xfrm>
                  <a:prstGeom prst="rect">
                    <a:avLst/>
                  </a:prstGeom>
                  <a:noFill/>
                  <a:ln>
                    <a:noFill/>
                  </a:ln>
                </pic:spPr>
              </pic:pic>
            </a:graphicData>
          </a:graphic>
        </wp:inline>
      </w:drawing>
    </w:r>
  </w:p>
  <w:p w:rsidR="00F619A7" w:rsidRPr="009541A4" w:rsidRDefault="00F619A7" w:rsidP="00447528">
    <w:pPr>
      <w:pStyle w:val="Encabezado"/>
      <w:pBdr>
        <w:bottom w:val="single" w:sz="4" w:space="1" w:color="auto"/>
      </w:pBdr>
      <w:tabs>
        <w:tab w:val="clear" w:pos="4252"/>
        <w:tab w:val="clear" w:pos="8504"/>
        <w:tab w:val="left" w:pos="8505"/>
      </w:tabs>
      <w:spacing w:before="80"/>
      <w:rPr>
        <w:sz w:val="18"/>
        <w:szCs w:val="18"/>
      </w:rPr>
    </w:pPr>
    <w:r>
      <w:rPr>
        <w:i/>
        <w:sz w:val="18"/>
        <w:szCs w:val="18"/>
      </w:rPr>
      <w:t>Formulación c</w:t>
    </w:r>
    <w:r w:rsidRPr="000465B8">
      <w:rPr>
        <w:i/>
        <w:sz w:val="18"/>
        <w:szCs w:val="18"/>
      </w:rPr>
      <w:t xml:space="preserve">uentas </w:t>
    </w:r>
    <w:r>
      <w:rPr>
        <w:i/>
        <w:sz w:val="18"/>
        <w:szCs w:val="18"/>
      </w:rPr>
      <w:t>a</w:t>
    </w:r>
    <w:r w:rsidRPr="000465B8">
      <w:rPr>
        <w:i/>
        <w:sz w:val="18"/>
        <w:szCs w:val="18"/>
      </w:rPr>
      <w:t>nuales</w:t>
    </w:r>
    <w:r>
      <w:rPr>
        <w:i/>
        <w:sz w:val="18"/>
        <w:szCs w:val="18"/>
      </w:rPr>
      <w:t xml:space="preserve"> abreviadas</w:t>
    </w:r>
    <w:r w:rsidRPr="000465B8">
      <w:rPr>
        <w:i/>
        <w:sz w:val="18"/>
        <w:szCs w:val="18"/>
      </w:rPr>
      <w:t xml:space="preserve"> “Fundación </w:t>
    </w:r>
    <w:r>
      <w:rPr>
        <w:i/>
        <w:sz w:val="18"/>
        <w:szCs w:val="18"/>
      </w:rPr>
      <w:t>Agencia Insular de la Energía de Tenerife” – Ejercicio 2020</w:t>
    </w:r>
    <w:r w:rsidRPr="000465B8">
      <w:rPr>
        <w:sz w:val="18"/>
        <w:szCs w:val="18"/>
      </w:rPr>
      <w:t xml:space="preserve"> </w:t>
    </w:r>
    <w:r>
      <w:rPr>
        <w:sz w:val="18"/>
        <w:szCs w:val="18"/>
      </w:rPr>
      <w:tab/>
    </w:r>
    <w:r w:rsidR="00F33232" w:rsidRPr="000465B8">
      <w:rPr>
        <w:sz w:val="18"/>
        <w:szCs w:val="18"/>
      </w:rPr>
      <w:fldChar w:fldCharType="begin"/>
    </w:r>
    <w:r w:rsidRPr="000465B8">
      <w:rPr>
        <w:sz w:val="18"/>
        <w:szCs w:val="18"/>
      </w:rPr>
      <w:instrText>PAGE   \* MERGEFORMAT</w:instrText>
    </w:r>
    <w:r w:rsidR="00F33232" w:rsidRPr="000465B8">
      <w:rPr>
        <w:sz w:val="18"/>
        <w:szCs w:val="18"/>
      </w:rPr>
      <w:fldChar w:fldCharType="separate"/>
    </w:r>
    <w:r w:rsidR="00D90A50">
      <w:rPr>
        <w:noProof/>
        <w:sz w:val="18"/>
        <w:szCs w:val="18"/>
      </w:rPr>
      <w:t>35</w:t>
    </w:r>
    <w:r w:rsidR="00F33232" w:rsidRPr="000465B8">
      <w:rPr>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D3453A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5"/>
    <w:multiLevelType w:val="singleLevel"/>
    <w:tmpl w:val="27BEFC26"/>
    <w:name w:val="WW8Num5"/>
    <w:lvl w:ilvl="0">
      <w:start w:val="1"/>
      <w:numFmt w:val="upperLetter"/>
      <w:lvlText w:val="%1)"/>
      <w:lvlJc w:val="left"/>
      <w:pPr>
        <w:tabs>
          <w:tab w:val="num" w:pos="65"/>
        </w:tabs>
        <w:ind w:left="785" w:hanging="360"/>
      </w:pPr>
      <w:rPr>
        <w:b/>
      </w:rPr>
    </w:lvl>
  </w:abstractNum>
  <w:abstractNum w:abstractNumId="2">
    <w:nsid w:val="0000000A"/>
    <w:multiLevelType w:val="singleLevel"/>
    <w:tmpl w:val="0000000A"/>
    <w:name w:val="WW8Num10"/>
    <w:lvl w:ilvl="0">
      <w:start w:val="1"/>
      <w:numFmt w:val="upperLetter"/>
      <w:lvlText w:val="%1)"/>
      <w:lvlJc w:val="left"/>
      <w:pPr>
        <w:tabs>
          <w:tab w:val="num" w:pos="0"/>
        </w:tabs>
        <w:ind w:left="720" w:hanging="360"/>
      </w:pPr>
    </w:lvl>
  </w:abstractNum>
  <w:abstractNum w:abstractNumId="3">
    <w:nsid w:val="00000012"/>
    <w:multiLevelType w:val="singleLevel"/>
    <w:tmpl w:val="00000012"/>
    <w:name w:val="WW8Num18"/>
    <w:lvl w:ilvl="0">
      <w:start w:val="1"/>
      <w:numFmt w:val="lowerLetter"/>
      <w:lvlText w:val="%1)"/>
      <w:lvlJc w:val="left"/>
      <w:pPr>
        <w:tabs>
          <w:tab w:val="num" w:pos="0"/>
        </w:tabs>
        <w:ind w:left="720" w:hanging="360"/>
      </w:pPr>
    </w:lvl>
  </w:abstractNum>
  <w:abstractNum w:abstractNumId="4">
    <w:nsid w:val="00000014"/>
    <w:multiLevelType w:val="singleLevel"/>
    <w:tmpl w:val="00000014"/>
    <w:name w:val="WW8Num20"/>
    <w:lvl w:ilvl="0">
      <w:start w:val="1"/>
      <w:numFmt w:val="lowerLetter"/>
      <w:lvlText w:val="%1)"/>
      <w:lvlJc w:val="left"/>
      <w:pPr>
        <w:tabs>
          <w:tab w:val="num" w:pos="0"/>
        </w:tabs>
        <w:ind w:left="720" w:hanging="360"/>
      </w:pPr>
      <w:rPr>
        <w:i/>
      </w:rPr>
    </w:lvl>
  </w:abstractNum>
  <w:abstractNum w:abstractNumId="5">
    <w:nsid w:val="00000015"/>
    <w:multiLevelType w:val="multilevel"/>
    <w:tmpl w:val="00000015"/>
    <w:name w:val="WW8Num21"/>
    <w:lvl w:ilvl="0">
      <w:start w:val="1"/>
      <w:numFmt w:val="upperRoman"/>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1DF4284"/>
    <w:multiLevelType w:val="hybridMultilevel"/>
    <w:tmpl w:val="28C6B3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6E3245F"/>
    <w:multiLevelType w:val="multilevel"/>
    <w:tmpl w:val="28A4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7910A7"/>
    <w:multiLevelType w:val="hybridMultilevel"/>
    <w:tmpl w:val="799CC904"/>
    <w:lvl w:ilvl="0" w:tplc="0908D068">
      <w:numFmt w:val="bullet"/>
      <w:lvlText w:val="-"/>
      <w:lvlJc w:val="left"/>
      <w:pPr>
        <w:tabs>
          <w:tab w:val="num" w:pos="5606"/>
        </w:tabs>
        <w:ind w:left="5606" w:hanging="360"/>
      </w:pPr>
      <w:rPr>
        <w:rFonts w:ascii="Arial" w:eastAsia="Times New Roman" w:hAnsi="Arial" w:cs="Times New Roman" w:hint="default"/>
      </w:rPr>
    </w:lvl>
    <w:lvl w:ilvl="1" w:tplc="0908D068">
      <w:numFmt w:val="bullet"/>
      <w:lvlText w:val="-"/>
      <w:lvlJc w:val="left"/>
      <w:pPr>
        <w:tabs>
          <w:tab w:val="num" w:pos="-1252"/>
        </w:tabs>
        <w:ind w:left="-1252" w:hanging="360"/>
      </w:pPr>
      <w:rPr>
        <w:rFonts w:ascii="Arial" w:eastAsia="Times New Roman" w:hAnsi="Arial" w:cs="Times New Roman" w:hint="default"/>
      </w:rPr>
    </w:lvl>
    <w:lvl w:ilvl="2" w:tplc="0C0A0005">
      <w:start w:val="1"/>
      <w:numFmt w:val="decimal"/>
      <w:lvlText w:val="%3."/>
      <w:lvlJc w:val="left"/>
      <w:pPr>
        <w:tabs>
          <w:tab w:val="num" w:pos="2160"/>
        </w:tabs>
        <w:ind w:left="2160" w:hanging="360"/>
      </w:pPr>
    </w:lvl>
    <w:lvl w:ilvl="3" w:tplc="0C0A0001">
      <w:start w:val="1"/>
      <w:numFmt w:val="bullet"/>
      <w:lvlText w:val=""/>
      <w:lvlJc w:val="left"/>
      <w:pPr>
        <w:tabs>
          <w:tab w:val="num" w:pos="188"/>
        </w:tabs>
        <w:ind w:left="188" w:hanging="360"/>
      </w:pPr>
      <w:rPr>
        <w:rFonts w:ascii="Symbol" w:hAnsi="Symbol"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nsid w:val="256144DA"/>
    <w:multiLevelType w:val="hybridMultilevel"/>
    <w:tmpl w:val="526C5810"/>
    <w:lvl w:ilvl="0" w:tplc="8CDC7DBA">
      <w:start w:val="6"/>
      <w:numFmt w:val="bullet"/>
      <w:lvlText w:val="-"/>
      <w:lvlJc w:val="left"/>
      <w:pPr>
        <w:tabs>
          <w:tab w:val="num" w:pos="502"/>
        </w:tabs>
        <w:ind w:left="502" w:hanging="360"/>
      </w:pPr>
      <w:rPr>
        <w:rFonts w:ascii="Arial" w:eastAsia="Times New Roman" w:hAnsi="Arial"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265A76A2"/>
    <w:multiLevelType w:val="hybridMultilevel"/>
    <w:tmpl w:val="E0302E7C"/>
    <w:lvl w:ilvl="0" w:tplc="22CC7774">
      <w:numFmt w:val="bullet"/>
      <w:lvlText w:val="-"/>
      <w:lvlJc w:val="left"/>
      <w:pPr>
        <w:ind w:left="720" w:hanging="360"/>
      </w:pPr>
      <w:rPr>
        <w:rFonts w:ascii="Times New Roman" w:eastAsiaTheme="minorHAnsi" w:hAnsi="Times New Roman" w:cs="Times New Roman"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34B23C10"/>
    <w:multiLevelType w:val="hybridMultilevel"/>
    <w:tmpl w:val="E78228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131447B"/>
    <w:multiLevelType w:val="hybridMultilevel"/>
    <w:tmpl w:val="EE82AD0C"/>
    <w:lvl w:ilvl="0" w:tplc="1AE65D0C">
      <w:start w:val="1"/>
      <w:numFmt w:val="decimal"/>
      <w:lvlText w:val="%1."/>
      <w:lvlJc w:val="left"/>
      <w:pPr>
        <w:ind w:left="1068" w:hanging="360"/>
      </w:pPr>
      <w:rPr>
        <w:b/>
        <w:bCs/>
      </w:rPr>
    </w:lvl>
    <w:lvl w:ilvl="1" w:tplc="0C0A0019">
      <w:start w:val="1"/>
      <w:numFmt w:val="lowerLetter"/>
      <w:lvlText w:val="%2."/>
      <w:lvlJc w:val="left"/>
      <w:pPr>
        <w:ind w:left="1866" w:hanging="360"/>
      </w:pPr>
    </w:lvl>
    <w:lvl w:ilvl="2" w:tplc="0C0A001B">
      <w:start w:val="1"/>
      <w:numFmt w:val="lowerRoman"/>
      <w:lvlText w:val="%3."/>
      <w:lvlJc w:val="right"/>
      <w:pPr>
        <w:ind w:left="2586" w:hanging="180"/>
      </w:pPr>
    </w:lvl>
    <w:lvl w:ilvl="3" w:tplc="0C0A000F">
      <w:start w:val="1"/>
      <w:numFmt w:val="decimal"/>
      <w:lvlText w:val="%4."/>
      <w:lvlJc w:val="left"/>
      <w:pPr>
        <w:ind w:left="3306" w:hanging="360"/>
      </w:pPr>
    </w:lvl>
    <w:lvl w:ilvl="4" w:tplc="0C0A0019">
      <w:start w:val="1"/>
      <w:numFmt w:val="lowerLetter"/>
      <w:lvlText w:val="%5."/>
      <w:lvlJc w:val="left"/>
      <w:pPr>
        <w:ind w:left="4026" w:hanging="360"/>
      </w:pPr>
    </w:lvl>
    <w:lvl w:ilvl="5" w:tplc="0C0A001B">
      <w:start w:val="1"/>
      <w:numFmt w:val="lowerRoman"/>
      <w:lvlText w:val="%6."/>
      <w:lvlJc w:val="right"/>
      <w:pPr>
        <w:ind w:left="4746" w:hanging="180"/>
      </w:pPr>
    </w:lvl>
    <w:lvl w:ilvl="6" w:tplc="0C0A000F">
      <w:start w:val="1"/>
      <w:numFmt w:val="decimal"/>
      <w:lvlText w:val="%7."/>
      <w:lvlJc w:val="left"/>
      <w:pPr>
        <w:ind w:left="5466" w:hanging="360"/>
      </w:pPr>
    </w:lvl>
    <w:lvl w:ilvl="7" w:tplc="0C0A0019">
      <w:start w:val="1"/>
      <w:numFmt w:val="lowerLetter"/>
      <w:lvlText w:val="%8."/>
      <w:lvlJc w:val="left"/>
      <w:pPr>
        <w:ind w:left="6186" w:hanging="360"/>
      </w:pPr>
    </w:lvl>
    <w:lvl w:ilvl="8" w:tplc="0C0A001B">
      <w:start w:val="1"/>
      <w:numFmt w:val="lowerRoman"/>
      <w:lvlText w:val="%9."/>
      <w:lvlJc w:val="right"/>
      <w:pPr>
        <w:ind w:left="6906" w:hanging="180"/>
      </w:pPr>
    </w:lvl>
  </w:abstractNum>
  <w:abstractNum w:abstractNumId="13">
    <w:nsid w:val="4BCB60C5"/>
    <w:multiLevelType w:val="hybridMultilevel"/>
    <w:tmpl w:val="58B46C58"/>
    <w:lvl w:ilvl="0" w:tplc="2F10DA42">
      <w:start w:val="1"/>
      <w:numFmt w:val="upperRoman"/>
      <w:pStyle w:val="Lista"/>
      <w:lvlText w:val="%1."/>
      <w:lvlJc w:val="left"/>
      <w:pPr>
        <w:ind w:left="1864" w:hanging="360"/>
      </w:pPr>
      <w:rPr>
        <w:rFonts w:ascii="Open Sans" w:hAnsi="Open Sans" w:cs="Times New Roman" w:hint="default"/>
        <w:b w:val="0"/>
        <w:i w:val="0"/>
        <w:caps w:val="0"/>
        <w:strike w:val="0"/>
        <w:dstrike w:val="0"/>
        <w:vanish w:val="0"/>
        <w:webHidden w:val="0"/>
        <w:color w:val="3C3C3B"/>
        <w:sz w:val="18"/>
        <w:u w:val="none" w:color="005152"/>
        <w:effect w:val="none"/>
        <w:vertAlign w:val="baseline"/>
        <w:specVanish w:val="0"/>
      </w:rPr>
    </w:lvl>
    <w:lvl w:ilvl="1" w:tplc="040A0019">
      <w:start w:val="1"/>
      <w:numFmt w:val="lowerLetter"/>
      <w:lvlText w:val="%2."/>
      <w:lvlJc w:val="left"/>
      <w:pPr>
        <w:ind w:left="2584" w:hanging="360"/>
      </w:pPr>
    </w:lvl>
    <w:lvl w:ilvl="2" w:tplc="040A001B">
      <w:start w:val="1"/>
      <w:numFmt w:val="lowerRoman"/>
      <w:lvlText w:val="%3."/>
      <w:lvlJc w:val="right"/>
      <w:pPr>
        <w:ind w:left="3304" w:hanging="180"/>
      </w:pPr>
    </w:lvl>
    <w:lvl w:ilvl="3" w:tplc="040A000F">
      <w:start w:val="1"/>
      <w:numFmt w:val="decimal"/>
      <w:lvlText w:val="%4."/>
      <w:lvlJc w:val="left"/>
      <w:pPr>
        <w:ind w:left="4024" w:hanging="360"/>
      </w:pPr>
    </w:lvl>
    <w:lvl w:ilvl="4" w:tplc="040A0019">
      <w:start w:val="1"/>
      <w:numFmt w:val="lowerLetter"/>
      <w:lvlText w:val="%5."/>
      <w:lvlJc w:val="left"/>
      <w:pPr>
        <w:ind w:left="4744" w:hanging="360"/>
      </w:pPr>
    </w:lvl>
    <w:lvl w:ilvl="5" w:tplc="040A001B">
      <w:start w:val="1"/>
      <w:numFmt w:val="lowerRoman"/>
      <w:lvlText w:val="%6."/>
      <w:lvlJc w:val="right"/>
      <w:pPr>
        <w:ind w:left="5464" w:hanging="180"/>
      </w:pPr>
    </w:lvl>
    <w:lvl w:ilvl="6" w:tplc="040A000F">
      <w:start w:val="1"/>
      <w:numFmt w:val="decimal"/>
      <w:lvlText w:val="%7."/>
      <w:lvlJc w:val="left"/>
      <w:pPr>
        <w:ind w:left="6184" w:hanging="360"/>
      </w:pPr>
    </w:lvl>
    <w:lvl w:ilvl="7" w:tplc="040A0019">
      <w:start w:val="1"/>
      <w:numFmt w:val="lowerLetter"/>
      <w:lvlText w:val="%8."/>
      <w:lvlJc w:val="left"/>
      <w:pPr>
        <w:ind w:left="6904" w:hanging="360"/>
      </w:pPr>
    </w:lvl>
    <w:lvl w:ilvl="8" w:tplc="040A001B">
      <w:start w:val="1"/>
      <w:numFmt w:val="lowerRoman"/>
      <w:lvlText w:val="%9."/>
      <w:lvlJc w:val="right"/>
      <w:pPr>
        <w:ind w:left="7624" w:hanging="180"/>
      </w:pPr>
    </w:lvl>
  </w:abstractNum>
  <w:abstractNum w:abstractNumId="14">
    <w:nsid w:val="54824446"/>
    <w:multiLevelType w:val="hybridMultilevel"/>
    <w:tmpl w:val="DE48198A"/>
    <w:lvl w:ilvl="0" w:tplc="0C0A000F">
      <w:start w:val="1"/>
      <w:numFmt w:val="decimal"/>
      <w:lvlText w:val="%1."/>
      <w:lvlJc w:val="left"/>
      <w:pPr>
        <w:ind w:left="1287" w:hanging="360"/>
      </w:pPr>
    </w:lvl>
    <w:lvl w:ilvl="1" w:tplc="0C0A0019">
      <w:start w:val="1"/>
      <w:numFmt w:val="lowerLetter"/>
      <w:lvlText w:val="%2."/>
      <w:lvlJc w:val="left"/>
      <w:pPr>
        <w:ind w:left="2007" w:hanging="360"/>
      </w:pPr>
    </w:lvl>
    <w:lvl w:ilvl="2" w:tplc="0C0A001B">
      <w:start w:val="1"/>
      <w:numFmt w:val="lowerRoman"/>
      <w:lvlText w:val="%3."/>
      <w:lvlJc w:val="right"/>
      <w:pPr>
        <w:ind w:left="2727" w:hanging="180"/>
      </w:pPr>
    </w:lvl>
    <w:lvl w:ilvl="3" w:tplc="0C0A000F">
      <w:start w:val="1"/>
      <w:numFmt w:val="decimal"/>
      <w:lvlText w:val="%4."/>
      <w:lvlJc w:val="left"/>
      <w:pPr>
        <w:ind w:left="3447" w:hanging="360"/>
      </w:pPr>
    </w:lvl>
    <w:lvl w:ilvl="4" w:tplc="0C0A0019">
      <w:start w:val="1"/>
      <w:numFmt w:val="lowerLetter"/>
      <w:lvlText w:val="%5."/>
      <w:lvlJc w:val="left"/>
      <w:pPr>
        <w:ind w:left="4167" w:hanging="360"/>
      </w:pPr>
    </w:lvl>
    <w:lvl w:ilvl="5" w:tplc="0C0A001B">
      <w:start w:val="1"/>
      <w:numFmt w:val="lowerRoman"/>
      <w:lvlText w:val="%6."/>
      <w:lvlJc w:val="right"/>
      <w:pPr>
        <w:ind w:left="4887" w:hanging="180"/>
      </w:pPr>
    </w:lvl>
    <w:lvl w:ilvl="6" w:tplc="0C0A000F">
      <w:start w:val="1"/>
      <w:numFmt w:val="decimal"/>
      <w:lvlText w:val="%7."/>
      <w:lvlJc w:val="left"/>
      <w:pPr>
        <w:ind w:left="5607" w:hanging="360"/>
      </w:pPr>
    </w:lvl>
    <w:lvl w:ilvl="7" w:tplc="0C0A0019">
      <w:start w:val="1"/>
      <w:numFmt w:val="lowerLetter"/>
      <w:lvlText w:val="%8."/>
      <w:lvlJc w:val="left"/>
      <w:pPr>
        <w:ind w:left="6327" w:hanging="360"/>
      </w:pPr>
    </w:lvl>
    <w:lvl w:ilvl="8" w:tplc="0C0A001B">
      <w:start w:val="1"/>
      <w:numFmt w:val="lowerRoman"/>
      <w:lvlText w:val="%9."/>
      <w:lvlJc w:val="right"/>
      <w:pPr>
        <w:ind w:left="7047" w:hanging="180"/>
      </w:pPr>
    </w:lvl>
  </w:abstractNum>
  <w:abstractNum w:abstractNumId="15">
    <w:nsid w:val="5781388B"/>
    <w:multiLevelType w:val="hybridMultilevel"/>
    <w:tmpl w:val="EB5CB80A"/>
    <w:lvl w:ilvl="0" w:tplc="0908D068">
      <w:numFmt w:val="bullet"/>
      <w:lvlText w:val="-"/>
      <w:lvlJc w:val="left"/>
      <w:pPr>
        <w:ind w:left="1146" w:hanging="360"/>
      </w:pPr>
      <w:rPr>
        <w:rFonts w:ascii="Arial" w:eastAsia="Times New Roman" w:hAnsi="Arial" w:cs="Times New Roman"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16">
    <w:nsid w:val="5BB50324"/>
    <w:multiLevelType w:val="hybridMultilevel"/>
    <w:tmpl w:val="4E00CE6A"/>
    <w:lvl w:ilvl="0" w:tplc="0C0A000F">
      <w:start w:val="1"/>
      <w:numFmt w:val="decimal"/>
      <w:lvlText w:val="%1."/>
      <w:lvlJc w:val="left"/>
      <w:pPr>
        <w:ind w:left="1287" w:hanging="360"/>
      </w:pPr>
    </w:lvl>
    <w:lvl w:ilvl="1" w:tplc="0C0A0019">
      <w:start w:val="1"/>
      <w:numFmt w:val="lowerLetter"/>
      <w:lvlText w:val="%2."/>
      <w:lvlJc w:val="left"/>
      <w:pPr>
        <w:ind w:left="2007" w:hanging="360"/>
      </w:pPr>
    </w:lvl>
    <w:lvl w:ilvl="2" w:tplc="0C0A001B">
      <w:start w:val="1"/>
      <w:numFmt w:val="lowerRoman"/>
      <w:lvlText w:val="%3."/>
      <w:lvlJc w:val="right"/>
      <w:pPr>
        <w:ind w:left="2727" w:hanging="180"/>
      </w:pPr>
    </w:lvl>
    <w:lvl w:ilvl="3" w:tplc="0C0A000F">
      <w:start w:val="1"/>
      <w:numFmt w:val="decimal"/>
      <w:lvlText w:val="%4."/>
      <w:lvlJc w:val="left"/>
      <w:pPr>
        <w:ind w:left="3447" w:hanging="360"/>
      </w:pPr>
    </w:lvl>
    <w:lvl w:ilvl="4" w:tplc="0C0A0019">
      <w:start w:val="1"/>
      <w:numFmt w:val="lowerLetter"/>
      <w:lvlText w:val="%5."/>
      <w:lvlJc w:val="left"/>
      <w:pPr>
        <w:ind w:left="4167" w:hanging="360"/>
      </w:pPr>
    </w:lvl>
    <w:lvl w:ilvl="5" w:tplc="0C0A001B">
      <w:start w:val="1"/>
      <w:numFmt w:val="lowerRoman"/>
      <w:lvlText w:val="%6."/>
      <w:lvlJc w:val="right"/>
      <w:pPr>
        <w:ind w:left="4887" w:hanging="180"/>
      </w:pPr>
    </w:lvl>
    <w:lvl w:ilvl="6" w:tplc="0C0A000F">
      <w:start w:val="1"/>
      <w:numFmt w:val="decimal"/>
      <w:lvlText w:val="%7."/>
      <w:lvlJc w:val="left"/>
      <w:pPr>
        <w:ind w:left="5607" w:hanging="360"/>
      </w:pPr>
    </w:lvl>
    <w:lvl w:ilvl="7" w:tplc="0C0A0019">
      <w:start w:val="1"/>
      <w:numFmt w:val="lowerLetter"/>
      <w:lvlText w:val="%8."/>
      <w:lvlJc w:val="left"/>
      <w:pPr>
        <w:ind w:left="6327" w:hanging="360"/>
      </w:pPr>
    </w:lvl>
    <w:lvl w:ilvl="8" w:tplc="0C0A001B">
      <w:start w:val="1"/>
      <w:numFmt w:val="lowerRoman"/>
      <w:lvlText w:val="%9."/>
      <w:lvlJc w:val="right"/>
      <w:pPr>
        <w:ind w:left="7047" w:hanging="180"/>
      </w:pPr>
    </w:lvl>
  </w:abstractNum>
  <w:abstractNum w:abstractNumId="17">
    <w:nsid w:val="61A82B3A"/>
    <w:multiLevelType w:val="hybridMultilevel"/>
    <w:tmpl w:val="3B42A52E"/>
    <w:lvl w:ilvl="0" w:tplc="A7A2807A">
      <w:start w:val="1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AF20BEC"/>
    <w:multiLevelType w:val="hybridMultilevel"/>
    <w:tmpl w:val="244A76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0117EE3"/>
    <w:multiLevelType w:val="hybridMultilevel"/>
    <w:tmpl w:val="BCF6DBF2"/>
    <w:lvl w:ilvl="0" w:tplc="DA3CE488">
      <w:start w:val="1"/>
      <w:numFmt w:val="upperLetter"/>
      <w:lvlText w:val="%1)"/>
      <w:lvlJc w:val="left"/>
      <w:pPr>
        <w:ind w:left="360"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20">
    <w:nsid w:val="775A08B6"/>
    <w:multiLevelType w:val="hybridMultilevel"/>
    <w:tmpl w:val="D4C64568"/>
    <w:lvl w:ilvl="0" w:tplc="22CC7774">
      <w:numFmt w:val="bullet"/>
      <w:lvlText w:val="-"/>
      <w:lvlJc w:val="left"/>
      <w:pPr>
        <w:ind w:left="1200" w:hanging="360"/>
      </w:pPr>
      <w:rPr>
        <w:rFonts w:ascii="Times New Roman" w:eastAsiaTheme="minorHAnsi" w:hAnsi="Times New Roman" w:cs="Times New Roman" w:hint="default"/>
        <w:b/>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21">
    <w:nsid w:val="78BF79D5"/>
    <w:multiLevelType w:val="hybridMultilevel"/>
    <w:tmpl w:val="FA40FA74"/>
    <w:lvl w:ilvl="0" w:tplc="8CDC7DBA">
      <w:start w:val="6"/>
      <w:numFmt w:val="bullet"/>
      <w:lvlText w:val="-"/>
      <w:lvlJc w:val="left"/>
      <w:pPr>
        <w:tabs>
          <w:tab w:val="num" w:pos="502"/>
        </w:tabs>
        <w:ind w:left="502" w:hanging="360"/>
      </w:pPr>
      <w:rPr>
        <w:rFonts w:ascii="Arial" w:eastAsia="Times New Roman" w:hAnsi="Arial"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nsid w:val="7AE61BD9"/>
    <w:multiLevelType w:val="hybridMultilevel"/>
    <w:tmpl w:val="CD18CF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BF24830"/>
    <w:multiLevelType w:val="hybridMultilevel"/>
    <w:tmpl w:val="361666EC"/>
    <w:lvl w:ilvl="0" w:tplc="0C0A0001">
      <w:start w:val="1"/>
      <w:numFmt w:val="bullet"/>
      <w:lvlText w:val=""/>
      <w:lvlJc w:val="left"/>
      <w:pPr>
        <w:tabs>
          <w:tab w:val="num" w:pos="910"/>
        </w:tabs>
        <w:ind w:left="910" w:hanging="360"/>
      </w:pPr>
      <w:rPr>
        <w:rFonts w:ascii="Symbol" w:hAnsi="Symbol" w:hint="default"/>
      </w:rPr>
    </w:lvl>
    <w:lvl w:ilvl="1" w:tplc="0C0A0003">
      <w:start w:val="1"/>
      <w:numFmt w:val="bullet"/>
      <w:lvlText w:val="o"/>
      <w:lvlJc w:val="left"/>
      <w:pPr>
        <w:tabs>
          <w:tab w:val="num" w:pos="562"/>
        </w:tabs>
        <w:ind w:left="562" w:hanging="360"/>
      </w:pPr>
      <w:rPr>
        <w:rFonts w:ascii="Courier New" w:hAnsi="Courier New" w:cs="Times New Roman" w:hint="default"/>
      </w:rPr>
    </w:lvl>
    <w:lvl w:ilvl="2" w:tplc="0C0A0005">
      <w:start w:val="1"/>
      <w:numFmt w:val="bullet"/>
      <w:lvlText w:val=""/>
      <w:lvlJc w:val="left"/>
      <w:pPr>
        <w:tabs>
          <w:tab w:val="num" w:pos="1282"/>
        </w:tabs>
        <w:ind w:left="1282" w:hanging="360"/>
      </w:pPr>
      <w:rPr>
        <w:rFonts w:ascii="Wingdings" w:hAnsi="Wingdings" w:hint="default"/>
      </w:rPr>
    </w:lvl>
    <w:lvl w:ilvl="3" w:tplc="0C0A000B">
      <w:start w:val="1"/>
      <w:numFmt w:val="bullet"/>
      <w:lvlText w:val=""/>
      <w:lvlJc w:val="left"/>
      <w:pPr>
        <w:tabs>
          <w:tab w:val="num" w:pos="2002"/>
        </w:tabs>
        <w:ind w:left="2002" w:hanging="360"/>
      </w:pPr>
      <w:rPr>
        <w:rFonts w:ascii="Wingdings" w:hAnsi="Wingding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6"/>
  </w:num>
  <w:num w:numId="2">
    <w:abstractNumId w:val="22"/>
  </w:num>
  <w:num w:numId="3">
    <w:abstractNumId w:val="17"/>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num>
  <w:num w:numId="14">
    <w:abstractNumId w:val="4"/>
    <w:lvlOverride w:ilvl="0">
      <w:startOverride w:val="1"/>
    </w:lvlOverride>
  </w:num>
  <w:num w:numId="15">
    <w:abstractNumId w:val="2"/>
    <w:lvlOverride w:ilvl="0">
      <w:startOverride w:val="1"/>
    </w:lvlOverride>
  </w:num>
  <w:num w:numId="16">
    <w:abstractNumId w:val="3"/>
    <w:lvlOverride w:ilvl="0">
      <w:startOverride w:val="1"/>
    </w:lvlOverride>
  </w:num>
  <w:num w:numId="17">
    <w:abstractNumId w:val="2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1"/>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rsids>
    <w:rsidRoot w:val="00330822"/>
    <w:rsid w:val="00001F40"/>
    <w:rsid w:val="000058F3"/>
    <w:rsid w:val="0001543D"/>
    <w:rsid w:val="0002057A"/>
    <w:rsid w:val="00025288"/>
    <w:rsid w:val="000372F0"/>
    <w:rsid w:val="000427E1"/>
    <w:rsid w:val="0005420D"/>
    <w:rsid w:val="00060C0E"/>
    <w:rsid w:val="00070455"/>
    <w:rsid w:val="00077F55"/>
    <w:rsid w:val="00092822"/>
    <w:rsid w:val="000B34F3"/>
    <w:rsid w:val="000B4FBA"/>
    <w:rsid w:val="000D1331"/>
    <w:rsid w:val="000D7C13"/>
    <w:rsid w:val="000E14CF"/>
    <w:rsid w:val="000F4F75"/>
    <w:rsid w:val="001045D3"/>
    <w:rsid w:val="00106127"/>
    <w:rsid w:val="001070A8"/>
    <w:rsid w:val="0013089F"/>
    <w:rsid w:val="00141760"/>
    <w:rsid w:val="0014210F"/>
    <w:rsid w:val="00142B14"/>
    <w:rsid w:val="0014337C"/>
    <w:rsid w:val="00156703"/>
    <w:rsid w:val="00162FF7"/>
    <w:rsid w:val="001639CA"/>
    <w:rsid w:val="00165A01"/>
    <w:rsid w:val="00176CFA"/>
    <w:rsid w:val="00180EAF"/>
    <w:rsid w:val="00181FE5"/>
    <w:rsid w:val="00182505"/>
    <w:rsid w:val="00185421"/>
    <w:rsid w:val="001869FE"/>
    <w:rsid w:val="00192DD4"/>
    <w:rsid w:val="00196892"/>
    <w:rsid w:val="001A3F67"/>
    <w:rsid w:val="001A6454"/>
    <w:rsid w:val="001C309C"/>
    <w:rsid w:val="001D7F29"/>
    <w:rsid w:val="001E49B7"/>
    <w:rsid w:val="001E5549"/>
    <w:rsid w:val="001E5679"/>
    <w:rsid w:val="001F044A"/>
    <w:rsid w:val="001F20E6"/>
    <w:rsid w:val="001F3950"/>
    <w:rsid w:val="001F39E7"/>
    <w:rsid w:val="001F5CDD"/>
    <w:rsid w:val="00201CAA"/>
    <w:rsid w:val="00221A1F"/>
    <w:rsid w:val="00231928"/>
    <w:rsid w:val="00247D49"/>
    <w:rsid w:val="00253B71"/>
    <w:rsid w:val="00261119"/>
    <w:rsid w:val="00267317"/>
    <w:rsid w:val="00270482"/>
    <w:rsid w:val="002709D8"/>
    <w:rsid w:val="002819F0"/>
    <w:rsid w:val="002839AF"/>
    <w:rsid w:val="0028432E"/>
    <w:rsid w:val="00286AC7"/>
    <w:rsid w:val="00292487"/>
    <w:rsid w:val="00292785"/>
    <w:rsid w:val="00293AF8"/>
    <w:rsid w:val="002A1C49"/>
    <w:rsid w:val="002E6A77"/>
    <w:rsid w:val="00301490"/>
    <w:rsid w:val="00316673"/>
    <w:rsid w:val="00320297"/>
    <w:rsid w:val="00326861"/>
    <w:rsid w:val="00330822"/>
    <w:rsid w:val="003317D0"/>
    <w:rsid w:val="00333ED1"/>
    <w:rsid w:val="00336BAE"/>
    <w:rsid w:val="00340629"/>
    <w:rsid w:val="00341B13"/>
    <w:rsid w:val="00347BC7"/>
    <w:rsid w:val="00353B01"/>
    <w:rsid w:val="00354821"/>
    <w:rsid w:val="003572EC"/>
    <w:rsid w:val="003655E4"/>
    <w:rsid w:val="00374140"/>
    <w:rsid w:val="00375EF1"/>
    <w:rsid w:val="00377D83"/>
    <w:rsid w:val="00394F5A"/>
    <w:rsid w:val="003A2240"/>
    <w:rsid w:val="003A6395"/>
    <w:rsid w:val="003D55C7"/>
    <w:rsid w:val="003E5751"/>
    <w:rsid w:val="00406F32"/>
    <w:rsid w:val="00416A59"/>
    <w:rsid w:val="00427B19"/>
    <w:rsid w:val="0043137E"/>
    <w:rsid w:val="00435D79"/>
    <w:rsid w:val="00447528"/>
    <w:rsid w:val="00455CC2"/>
    <w:rsid w:val="00462B1B"/>
    <w:rsid w:val="00472482"/>
    <w:rsid w:val="0047692A"/>
    <w:rsid w:val="00492653"/>
    <w:rsid w:val="004A6D5A"/>
    <w:rsid w:val="004A78BA"/>
    <w:rsid w:val="004C5BAB"/>
    <w:rsid w:val="004C7477"/>
    <w:rsid w:val="004E18D6"/>
    <w:rsid w:val="00506E1E"/>
    <w:rsid w:val="00513DB6"/>
    <w:rsid w:val="00516882"/>
    <w:rsid w:val="00536B73"/>
    <w:rsid w:val="005370AF"/>
    <w:rsid w:val="00547C8E"/>
    <w:rsid w:val="005527C8"/>
    <w:rsid w:val="00556314"/>
    <w:rsid w:val="005718A2"/>
    <w:rsid w:val="00576994"/>
    <w:rsid w:val="00595B2A"/>
    <w:rsid w:val="005B5817"/>
    <w:rsid w:val="005D3E85"/>
    <w:rsid w:val="005D6973"/>
    <w:rsid w:val="005E6FEE"/>
    <w:rsid w:val="005F213C"/>
    <w:rsid w:val="005F3D1B"/>
    <w:rsid w:val="00604625"/>
    <w:rsid w:val="006050F5"/>
    <w:rsid w:val="006166A9"/>
    <w:rsid w:val="006203B3"/>
    <w:rsid w:val="00620FD6"/>
    <w:rsid w:val="00621F5F"/>
    <w:rsid w:val="0062337D"/>
    <w:rsid w:val="00624BAD"/>
    <w:rsid w:val="00636116"/>
    <w:rsid w:val="006457EE"/>
    <w:rsid w:val="006468C1"/>
    <w:rsid w:val="00667A50"/>
    <w:rsid w:val="00676132"/>
    <w:rsid w:val="006926E2"/>
    <w:rsid w:val="006967CE"/>
    <w:rsid w:val="006A01F9"/>
    <w:rsid w:val="006A53B9"/>
    <w:rsid w:val="006B6990"/>
    <w:rsid w:val="006D10F2"/>
    <w:rsid w:val="006F4827"/>
    <w:rsid w:val="006F72B8"/>
    <w:rsid w:val="00701F35"/>
    <w:rsid w:val="007151EF"/>
    <w:rsid w:val="00720AF4"/>
    <w:rsid w:val="00727F09"/>
    <w:rsid w:val="00736098"/>
    <w:rsid w:val="0074309A"/>
    <w:rsid w:val="00747E38"/>
    <w:rsid w:val="0075538E"/>
    <w:rsid w:val="00762208"/>
    <w:rsid w:val="00773861"/>
    <w:rsid w:val="00777E0B"/>
    <w:rsid w:val="007A24C8"/>
    <w:rsid w:val="007A6065"/>
    <w:rsid w:val="007A68E4"/>
    <w:rsid w:val="007B3D77"/>
    <w:rsid w:val="007C0493"/>
    <w:rsid w:val="007C315B"/>
    <w:rsid w:val="007C3FEA"/>
    <w:rsid w:val="007D3E70"/>
    <w:rsid w:val="007D5393"/>
    <w:rsid w:val="007E1A99"/>
    <w:rsid w:val="007E60F7"/>
    <w:rsid w:val="007F1B7A"/>
    <w:rsid w:val="007F45B1"/>
    <w:rsid w:val="00801C14"/>
    <w:rsid w:val="00813129"/>
    <w:rsid w:val="008157FC"/>
    <w:rsid w:val="00822E21"/>
    <w:rsid w:val="008271D1"/>
    <w:rsid w:val="00834E5E"/>
    <w:rsid w:val="00842180"/>
    <w:rsid w:val="00844713"/>
    <w:rsid w:val="00871838"/>
    <w:rsid w:val="008803E0"/>
    <w:rsid w:val="008A0A5B"/>
    <w:rsid w:val="008A4326"/>
    <w:rsid w:val="008A510E"/>
    <w:rsid w:val="008A6E4C"/>
    <w:rsid w:val="008C1713"/>
    <w:rsid w:val="008C3EDC"/>
    <w:rsid w:val="008C5C03"/>
    <w:rsid w:val="008D1E05"/>
    <w:rsid w:val="008E0DF5"/>
    <w:rsid w:val="008E3A86"/>
    <w:rsid w:val="008F3964"/>
    <w:rsid w:val="0090201A"/>
    <w:rsid w:val="00906D00"/>
    <w:rsid w:val="00907090"/>
    <w:rsid w:val="009136D9"/>
    <w:rsid w:val="00924184"/>
    <w:rsid w:val="009254FA"/>
    <w:rsid w:val="009278B0"/>
    <w:rsid w:val="00932B44"/>
    <w:rsid w:val="00934100"/>
    <w:rsid w:val="009462C2"/>
    <w:rsid w:val="00947C67"/>
    <w:rsid w:val="009511D6"/>
    <w:rsid w:val="009541A4"/>
    <w:rsid w:val="009546D2"/>
    <w:rsid w:val="00964055"/>
    <w:rsid w:val="0097136A"/>
    <w:rsid w:val="00974E3C"/>
    <w:rsid w:val="009811F1"/>
    <w:rsid w:val="00990048"/>
    <w:rsid w:val="009956EA"/>
    <w:rsid w:val="009A0505"/>
    <w:rsid w:val="009A0F97"/>
    <w:rsid w:val="009A5F24"/>
    <w:rsid w:val="009B124A"/>
    <w:rsid w:val="009B299F"/>
    <w:rsid w:val="009B2CB3"/>
    <w:rsid w:val="009C27F8"/>
    <w:rsid w:val="009C32CC"/>
    <w:rsid w:val="009D1F71"/>
    <w:rsid w:val="009D69CB"/>
    <w:rsid w:val="009E7ADA"/>
    <w:rsid w:val="009F1D68"/>
    <w:rsid w:val="009F78A2"/>
    <w:rsid w:val="00A01E40"/>
    <w:rsid w:val="00A05666"/>
    <w:rsid w:val="00A10105"/>
    <w:rsid w:val="00A1069F"/>
    <w:rsid w:val="00A11DF2"/>
    <w:rsid w:val="00A34959"/>
    <w:rsid w:val="00A3549B"/>
    <w:rsid w:val="00A439A6"/>
    <w:rsid w:val="00A4649B"/>
    <w:rsid w:val="00A50302"/>
    <w:rsid w:val="00A53F29"/>
    <w:rsid w:val="00A60838"/>
    <w:rsid w:val="00A66F16"/>
    <w:rsid w:val="00A70AB2"/>
    <w:rsid w:val="00A7180D"/>
    <w:rsid w:val="00AC604D"/>
    <w:rsid w:val="00AD180C"/>
    <w:rsid w:val="00AD49DA"/>
    <w:rsid w:val="00AE0B8B"/>
    <w:rsid w:val="00AE3BF0"/>
    <w:rsid w:val="00AE6E4E"/>
    <w:rsid w:val="00AF080E"/>
    <w:rsid w:val="00B07D9E"/>
    <w:rsid w:val="00B10998"/>
    <w:rsid w:val="00B173C2"/>
    <w:rsid w:val="00B416EE"/>
    <w:rsid w:val="00B46D99"/>
    <w:rsid w:val="00B5395B"/>
    <w:rsid w:val="00B54B52"/>
    <w:rsid w:val="00B60BDB"/>
    <w:rsid w:val="00B64A3C"/>
    <w:rsid w:val="00B66CFF"/>
    <w:rsid w:val="00B748B1"/>
    <w:rsid w:val="00B8021C"/>
    <w:rsid w:val="00B8670C"/>
    <w:rsid w:val="00B87356"/>
    <w:rsid w:val="00B97A03"/>
    <w:rsid w:val="00BA5FBE"/>
    <w:rsid w:val="00BB79D0"/>
    <w:rsid w:val="00BC6523"/>
    <w:rsid w:val="00BD40CE"/>
    <w:rsid w:val="00BE1B9B"/>
    <w:rsid w:val="00BF654D"/>
    <w:rsid w:val="00C04535"/>
    <w:rsid w:val="00C1175A"/>
    <w:rsid w:val="00C14A82"/>
    <w:rsid w:val="00C22078"/>
    <w:rsid w:val="00C22BD2"/>
    <w:rsid w:val="00C31A5C"/>
    <w:rsid w:val="00C33B62"/>
    <w:rsid w:val="00C40F9A"/>
    <w:rsid w:val="00C43853"/>
    <w:rsid w:val="00C601BA"/>
    <w:rsid w:val="00C602A1"/>
    <w:rsid w:val="00C8711E"/>
    <w:rsid w:val="00C91A5E"/>
    <w:rsid w:val="00CA7A18"/>
    <w:rsid w:val="00CB5E04"/>
    <w:rsid w:val="00CC2A97"/>
    <w:rsid w:val="00CC6733"/>
    <w:rsid w:val="00CD7600"/>
    <w:rsid w:val="00D05492"/>
    <w:rsid w:val="00D307EA"/>
    <w:rsid w:val="00D36FEA"/>
    <w:rsid w:val="00D41F25"/>
    <w:rsid w:val="00D42E19"/>
    <w:rsid w:val="00D45956"/>
    <w:rsid w:val="00D50108"/>
    <w:rsid w:val="00D661E5"/>
    <w:rsid w:val="00D82033"/>
    <w:rsid w:val="00D849C6"/>
    <w:rsid w:val="00D85452"/>
    <w:rsid w:val="00D862AE"/>
    <w:rsid w:val="00D90A50"/>
    <w:rsid w:val="00D9196D"/>
    <w:rsid w:val="00D97AFB"/>
    <w:rsid w:val="00D97FA9"/>
    <w:rsid w:val="00DA101D"/>
    <w:rsid w:val="00DA332B"/>
    <w:rsid w:val="00DB3E96"/>
    <w:rsid w:val="00DC2335"/>
    <w:rsid w:val="00DC271F"/>
    <w:rsid w:val="00DC4A9C"/>
    <w:rsid w:val="00DD1DA8"/>
    <w:rsid w:val="00DE77B1"/>
    <w:rsid w:val="00DF6A61"/>
    <w:rsid w:val="00E265C3"/>
    <w:rsid w:val="00E33713"/>
    <w:rsid w:val="00E35011"/>
    <w:rsid w:val="00E42A59"/>
    <w:rsid w:val="00E518DE"/>
    <w:rsid w:val="00E5283D"/>
    <w:rsid w:val="00E55F7F"/>
    <w:rsid w:val="00E570B7"/>
    <w:rsid w:val="00E574E0"/>
    <w:rsid w:val="00E725D4"/>
    <w:rsid w:val="00E94688"/>
    <w:rsid w:val="00EA2226"/>
    <w:rsid w:val="00EB7AB2"/>
    <w:rsid w:val="00EC3DD7"/>
    <w:rsid w:val="00ED0C94"/>
    <w:rsid w:val="00EE6E91"/>
    <w:rsid w:val="00F0486E"/>
    <w:rsid w:val="00F11105"/>
    <w:rsid w:val="00F13FBD"/>
    <w:rsid w:val="00F148F3"/>
    <w:rsid w:val="00F33232"/>
    <w:rsid w:val="00F3331D"/>
    <w:rsid w:val="00F46C03"/>
    <w:rsid w:val="00F47F7C"/>
    <w:rsid w:val="00F52A63"/>
    <w:rsid w:val="00F53858"/>
    <w:rsid w:val="00F619A7"/>
    <w:rsid w:val="00F72A31"/>
    <w:rsid w:val="00F8290C"/>
    <w:rsid w:val="00F82E72"/>
    <w:rsid w:val="00F864F3"/>
    <w:rsid w:val="00FA0D10"/>
    <w:rsid w:val="00FB664D"/>
    <w:rsid w:val="00FD1340"/>
    <w:rsid w:val="00FE0E17"/>
    <w:rsid w:val="00FE2F19"/>
    <w:rsid w:val="00FF314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A03"/>
  </w:style>
  <w:style w:type="paragraph" w:styleId="Ttulo1">
    <w:name w:val="heading 1"/>
    <w:basedOn w:val="Normal"/>
    <w:next w:val="Normal"/>
    <w:link w:val="Ttulo1Car"/>
    <w:uiPriority w:val="9"/>
    <w:qFormat/>
    <w:rsid w:val="002843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843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2843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B8670C"/>
    <w:pPr>
      <w:keepNext/>
      <w:keepLines/>
      <w:spacing w:before="40" w:after="0" w:line="360" w:lineRule="auto"/>
      <w:outlineLvl w:val="3"/>
    </w:pPr>
    <w:rPr>
      <w:rFonts w:eastAsiaTheme="majorEastAsia" w:cstheme="majorBidi"/>
      <w:b/>
      <w:iCs/>
    </w:rPr>
  </w:style>
  <w:style w:type="paragraph" w:styleId="Ttulo5">
    <w:name w:val="heading 5"/>
    <w:basedOn w:val="Normal"/>
    <w:next w:val="Normal"/>
    <w:link w:val="Ttulo5Car"/>
    <w:uiPriority w:val="9"/>
    <w:unhideWhenUsed/>
    <w:qFormat/>
    <w:rsid w:val="0028432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28432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28432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4309A"/>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nhideWhenUsed/>
    <w:rsid w:val="009254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54FA"/>
  </w:style>
  <w:style w:type="paragraph" w:styleId="Piedepgina">
    <w:name w:val="footer"/>
    <w:basedOn w:val="Normal"/>
    <w:link w:val="PiedepginaCar"/>
    <w:uiPriority w:val="99"/>
    <w:unhideWhenUsed/>
    <w:rsid w:val="009254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54FA"/>
  </w:style>
  <w:style w:type="paragraph" w:styleId="Prrafodelista">
    <w:name w:val="List Paragraph"/>
    <w:basedOn w:val="Normal"/>
    <w:uiPriority w:val="34"/>
    <w:qFormat/>
    <w:rsid w:val="0028432E"/>
    <w:pPr>
      <w:ind w:left="720"/>
      <w:contextualSpacing/>
    </w:pPr>
  </w:style>
  <w:style w:type="character" w:customStyle="1" w:styleId="Ttulo1Car">
    <w:name w:val="Título 1 Car"/>
    <w:basedOn w:val="Fuentedeprrafopredeter"/>
    <w:link w:val="Ttulo1"/>
    <w:uiPriority w:val="9"/>
    <w:rsid w:val="0028432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8432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28432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B8670C"/>
    <w:rPr>
      <w:rFonts w:eastAsiaTheme="majorEastAsia" w:cstheme="majorBidi"/>
      <w:b/>
      <w:iCs/>
    </w:rPr>
  </w:style>
  <w:style w:type="character" w:customStyle="1" w:styleId="Ttulo5Car">
    <w:name w:val="Título 5 Car"/>
    <w:basedOn w:val="Fuentedeprrafopredeter"/>
    <w:link w:val="Ttulo5"/>
    <w:uiPriority w:val="9"/>
    <w:rsid w:val="0028432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28432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28432E"/>
    <w:rPr>
      <w:rFonts w:asciiTheme="majorHAnsi" w:eastAsiaTheme="majorEastAsia" w:hAnsiTheme="majorHAnsi" w:cstheme="majorBidi"/>
      <w:i/>
      <w:iCs/>
      <w:color w:val="1F4D78" w:themeColor="accent1" w:themeShade="7F"/>
    </w:rPr>
  </w:style>
  <w:style w:type="paragraph" w:styleId="Textodeglobo">
    <w:name w:val="Balloon Text"/>
    <w:basedOn w:val="Normal"/>
    <w:link w:val="TextodegloboCar"/>
    <w:uiPriority w:val="99"/>
    <w:semiHidden/>
    <w:unhideWhenUsed/>
    <w:rsid w:val="00B867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670C"/>
    <w:rPr>
      <w:rFonts w:ascii="Segoe UI" w:hAnsi="Segoe UI" w:cs="Segoe UI"/>
      <w:sz w:val="18"/>
      <w:szCs w:val="18"/>
    </w:rPr>
  </w:style>
  <w:style w:type="character" w:styleId="Hipervnculo">
    <w:name w:val="Hyperlink"/>
    <w:basedOn w:val="Fuentedeprrafopredeter"/>
    <w:uiPriority w:val="99"/>
    <w:unhideWhenUsed/>
    <w:rsid w:val="001E5679"/>
    <w:rPr>
      <w:rFonts w:ascii="Times New Roman" w:hAnsi="Times New Roman" w:cs="Times New Roman" w:hint="default"/>
      <w:color w:val="0000FF"/>
      <w:u w:val="single"/>
    </w:rPr>
  </w:style>
  <w:style w:type="paragraph" w:styleId="Textosinformato">
    <w:name w:val="Plain Text"/>
    <w:basedOn w:val="Normal"/>
    <w:link w:val="TextosinformatoCar"/>
    <w:uiPriority w:val="99"/>
    <w:semiHidden/>
    <w:unhideWhenUsed/>
    <w:rsid w:val="00844713"/>
    <w:pPr>
      <w:spacing w:after="0" w:line="240" w:lineRule="auto"/>
    </w:pPr>
    <w:rPr>
      <w:rFonts w:ascii="Calibri" w:eastAsia="Times New Roman" w:hAnsi="Calibri" w:cs="Times New Roman"/>
      <w:sz w:val="28"/>
      <w:szCs w:val="21"/>
      <w:lang w:eastAsia="es-ES"/>
    </w:rPr>
  </w:style>
  <w:style w:type="character" w:customStyle="1" w:styleId="TextosinformatoCar">
    <w:name w:val="Texto sin formato Car"/>
    <w:basedOn w:val="Fuentedeprrafopredeter"/>
    <w:link w:val="Textosinformato"/>
    <w:uiPriority w:val="99"/>
    <w:semiHidden/>
    <w:rsid w:val="00844713"/>
    <w:rPr>
      <w:rFonts w:ascii="Calibri" w:eastAsia="Times New Roman" w:hAnsi="Calibri" w:cs="Times New Roman"/>
      <w:sz w:val="28"/>
      <w:szCs w:val="21"/>
      <w:lang w:eastAsia="es-ES"/>
    </w:rPr>
  </w:style>
  <w:style w:type="paragraph" w:styleId="Ttulo">
    <w:name w:val="Title"/>
    <w:basedOn w:val="Normal"/>
    <w:next w:val="Normal"/>
    <w:link w:val="TtuloCar"/>
    <w:uiPriority w:val="99"/>
    <w:qFormat/>
    <w:rsid w:val="006050F5"/>
    <w:pP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99"/>
    <w:rsid w:val="006050F5"/>
    <w:rPr>
      <w:rFonts w:asciiTheme="majorHAnsi" w:eastAsiaTheme="majorEastAsia" w:hAnsiTheme="majorHAnsi" w:cstheme="majorBidi"/>
      <w:color w:val="323E4F" w:themeColor="text2" w:themeShade="BF"/>
      <w:spacing w:val="5"/>
      <w:kern w:val="28"/>
      <w:sz w:val="52"/>
      <w:szCs w:val="52"/>
    </w:rPr>
  </w:style>
  <w:style w:type="character" w:styleId="Textoennegrita">
    <w:name w:val="Strong"/>
    <w:basedOn w:val="Fuentedeprrafopredeter"/>
    <w:uiPriority w:val="22"/>
    <w:qFormat/>
    <w:rsid w:val="00F82E72"/>
    <w:rPr>
      <w:b/>
      <w:bCs/>
    </w:rPr>
  </w:style>
  <w:style w:type="character" w:styleId="nfasis">
    <w:name w:val="Emphasis"/>
    <w:basedOn w:val="Fuentedeprrafopredeter"/>
    <w:uiPriority w:val="20"/>
    <w:qFormat/>
    <w:rsid w:val="00F82E72"/>
    <w:rPr>
      <w:i/>
      <w:iCs/>
    </w:rPr>
  </w:style>
  <w:style w:type="table" w:styleId="Tablaconcuadrcula">
    <w:name w:val="Table Grid"/>
    <w:basedOn w:val="Tablanormal"/>
    <w:uiPriority w:val="39"/>
    <w:unhideWhenUsed/>
    <w:rsid w:val="00B64A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3">
    <w:name w:val="CM23"/>
    <w:basedOn w:val="Default"/>
    <w:next w:val="Default"/>
    <w:uiPriority w:val="99"/>
    <w:rsid w:val="008A510E"/>
    <w:pPr>
      <w:widowControl w:val="0"/>
      <w:spacing w:after="465"/>
    </w:pPr>
    <w:rPr>
      <w:rFonts w:ascii="Calibri" w:eastAsiaTheme="minorEastAsia" w:hAnsi="Calibri" w:cs="Calibri"/>
      <w:color w:val="auto"/>
      <w:lang w:eastAsia="es-ES"/>
    </w:rPr>
  </w:style>
  <w:style w:type="paragraph" w:customStyle="1" w:styleId="CM20">
    <w:name w:val="CM20"/>
    <w:basedOn w:val="Default"/>
    <w:next w:val="Default"/>
    <w:uiPriority w:val="99"/>
    <w:rsid w:val="00736098"/>
    <w:pPr>
      <w:widowControl w:val="0"/>
      <w:spacing w:after="230"/>
    </w:pPr>
    <w:rPr>
      <w:rFonts w:ascii="Calibri" w:eastAsiaTheme="minorEastAsia" w:hAnsi="Calibri" w:cs="Calibri"/>
      <w:color w:val="auto"/>
      <w:lang w:eastAsia="es-ES"/>
    </w:rPr>
  </w:style>
  <w:style w:type="paragraph" w:styleId="Listaconvietas">
    <w:name w:val="List Bullet"/>
    <w:basedOn w:val="Normal"/>
    <w:uiPriority w:val="99"/>
    <w:unhideWhenUsed/>
    <w:rsid w:val="00106127"/>
    <w:pPr>
      <w:numPr>
        <w:numId w:val="11"/>
      </w:numPr>
      <w:contextualSpacing/>
    </w:pPr>
  </w:style>
  <w:style w:type="paragraph" w:styleId="Textoindependiente">
    <w:name w:val="Body Text"/>
    <w:basedOn w:val="Normal"/>
    <w:link w:val="TextoindependienteCar"/>
    <w:uiPriority w:val="99"/>
    <w:semiHidden/>
    <w:unhideWhenUsed/>
    <w:rsid w:val="00F13FBD"/>
    <w:pPr>
      <w:autoSpaceDE w:val="0"/>
      <w:autoSpaceDN w:val="0"/>
      <w:adjustRightInd w:val="0"/>
      <w:spacing w:after="120" w:line="240" w:lineRule="auto"/>
      <w:jc w:val="both"/>
    </w:pPr>
    <w:rPr>
      <w:rFonts w:ascii="Arial" w:eastAsia="Times New Roman" w:hAnsi="Arial" w:cs="Arial"/>
      <w:noProof/>
      <w:color w:val="000000"/>
      <w:sz w:val="24"/>
      <w:szCs w:val="24"/>
      <w:lang w:val="en-US" w:eastAsia="es-ES"/>
    </w:rPr>
  </w:style>
  <w:style w:type="character" w:customStyle="1" w:styleId="TextoindependienteCar">
    <w:name w:val="Texto independiente Car"/>
    <w:basedOn w:val="Fuentedeprrafopredeter"/>
    <w:link w:val="Textoindependiente"/>
    <w:uiPriority w:val="99"/>
    <w:semiHidden/>
    <w:rsid w:val="00F13FBD"/>
    <w:rPr>
      <w:rFonts w:ascii="Arial" w:eastAsia="Times New Roman" w:hAnsi="Arial" w:cs="Arial"/>
      <w:noProof/>
      <w:color w:val="000000"/>
      <w:sz w:val="24"/>
      <w:szCs w:val="24"/>
      <w:lang w:val="en-US" w:eastAsia="es-ES"/>
    </w:rPr>
  </w:style>
  <w:style w:type="paragraph" w:styleId="Lista">
    <w:name w:val="List"/>
    <w:basedOn w:val="Normal"/>
    <w:uiPriority w:val="99"/>
    <w:unhideWhenUsed/>
    <w:rsid w:val="00182505"/>
    <w:pPr>
      <w:numPr>
        <w:numId w:val="18"/>
      </w:numPr>
      <w:spacing w:after="0" w:line="240" w:lineRule="auto"/>
      <w:contextualSpacing/>
    </w:pPr>
    <w:rPr>
      <w:rFonts w:ascii="Times New Roman" w:eastAsia="Times New Roman" w:hAnsi="Times New Roman" w:cs="Times New Roman"/>
      <w:sz w:val="20"/>
      <w:szCs w:val="20"/>
      <w:lang w:eastAsia="es-ES"/>
    </w:rPr>
  </w:style>
</w:styles>
</file>

<file path=word/webSettings.xml><?xml version="1.0" encoding="utf-8"?>
<w:webSettings xmlns:r="http://schemas.openxmlformats.org/officeDocument/2006/relationships" xmlns:w="http://schemas.openxmlformats.org/wordprocessingml/2006/main">
  <w:divs>
    <w:div w:id="3287751">
      <w:bodyDiv w:val="1"/>
      <w:marLeft w:val="0"/>
      <w:marRight w:val="0"/>
      <w:marTop w:val="0"/>
      <w:marBottom w:val="0"/>
      <w:divBdr>
        <w:top w:val="none" w:sz="0" w:space="0" w:color="auto"/>
        <w:left w:val="none" w:sz="0" w:space="0" w:color="auto"/>
        <w:bottom w:val="none" w:sz="0" w:space="0" w:color="auto"/>
        <w:right w:val="none" w:sz="0" w:space="0" w:color="auto"/>
      </w:divBdr>
    </w:div>
    <w:div w:id="11304001">
      <w:bodyDiv w:val="1"/>
      <w:marLeft w:val="0"/>
      <w:marRight w:val="0"/>
      <w:marTop w:val="0"/>
      <w:marBottom w:val="0"/>
      <w:divBdr>
        <w:top w:val="none" w:sz="0" w:space="0" w:color="auto"/>
        <w:left w:val="none" w:sz="0" w:space="0" w:color="auto"/>
        <w:bottom w:val="none" w:sz="0" w:space="0" w:color="auto"/>
        <w:right w:val="none" w:sz="0" w:space="0" w:color="auto"/>
      </w:divBdr>
    </w:div>
    <w:div w:id="16198309">
      <w:bodyDiv w:val="1"/>
      <w:marLeft w:val="0"/>
      <w:marRight w:val="0"/>
      <w:marTop w:val="0"/>
      <w:marBottom w:val="0"/>
      <w:divBdr>
        <w:top w:val="none" w:sz="0" w:space="0" w:color="auto"/>
        <w:left w:val="none" w:sz="0" w:space="0" w:color="auto"/>
        <w:bottom w:val="none" w:sz="0" w:space="0" w:color="auto"/>
        <w:right w:val="none" w:sz="0" w:space="0" w:color="auto"/>
      </w:divBdr>
    </w:div>
    <w:div w:id="23018601">
      <w:bodyDiv w:val="1"/>
      <w:marLeft w:val="0"/>
      <w:marRight w:val="0"/>
      <w:marTop w:val="0"/>
      <w:marBottom w:val="0"/>
      <w:divBdr>
        <w:top w:val="none" w:sz="0" w:space="0" w:color="auto"/>
        <w:left w:val="none" w:sz="0" w:space="0" w:color="auto"/>
        <w:bottom w:val="none" w:sz="0" w:space="0" w:color="auto"/>
        <w:right w:val="none" w:sz="0" w:space="0" w:color="auto"/>
      </w:divBdr>
    </w:div>
    <w:div w:id="23943239">
      <w:bodyDiv w:val="1"/>
      <w:marLeft w:val="0"/>
      <w:marRight w:val="0"/>
      <w:marTop w:val="0"/>
      <w:marBottom w:val="0"/>
      <w:divBdr>
        <w:top w:val="none" w:sz="0" w:space="0" w:color="auto"/>
        <w:left w:val="none" w:sz="0" w:space="0" w:color="auto"/>
        <w:bottom w:val="none" w:sz="0" w:space="0" w:color="auto"/>
        <w:right w:val="none" w:sz="0" w:space="0" w:color="auto"/>
      </w:divBdr>
    </w:div>
    <w:div w:id="27489095">
      <w:bodyDiv w:val="1"/>
      <w:marLeft w:val="0"/>
      <w:marRight w:val="0"/>
      <w:marTop w:val="0"/>
      <w:marBottom w:val="0"/>
      <w:divBdr>
        <w:top w:val="none" w:sz="0" w:space="0" w:color="auto"/>
        <w:left w:val="none" w:sz="0" w:space="0" w:color="auto"/>
        <w:bottom w:val="none" w:sz="0" w:space="0" w:color="auto"/>
        <w:right w:val="none" w:sz="0" w:space="0" w:color="auto"/>
      </w:divBdr>
    </w:div>
    <w:div w:id="30955828">
      <w:bodyDiv w:val="1"/>
      <w:marLeft w:val="0"/>
      <w:marRight w:val="0"/>
      <w:marTop w:val="0"/>
      <w:marBottom w:val="0"/>
      <w:divBdr>
        <w:top w:val="none" w:sz="0" w:space="0" w:color="auto"/>
        <w:left w:val="none" w:sz="0" w:space="0" w:color="auto"/>
        <w:bottom w:val="none" w:sz="0" w:space="0" w:color="auto"/>
        <w:right w:val="none" w:sz="0" w:space="0" w:color="auto"/>
      </w:divBdr>
    </w:div>
    <w:div w:id="31003190">
      <w:bodyDiv w:val="1"/>
      <w:marLeft w:val="0"/>
      <w:marRight w:val="0"/>
      <w:marTop w:val="0"/>
      <w:marBottom w:val="0"/>
      <w:divBdr>
        <w:top w:val="none" w:sz="0" w:space="0" w:color="auto"/>
        <w:left w:val="none" w:sz="0" w:space="0" w:color="auto"/>
        <w:bottom w:val="none" w:sz="0" w:space="0" w:color="auto"/>
        <w:right w:val="none" w:sz="0" w:space="0" w:color="auto"/>
      </w:divBdr>
    </w:div>
    <w:div w:id="36122851">
      <w:bodyDiv w:val="1"/>
      <w:marLeft w:val="0"/>
      <w:marRight w:val="0"/>
      <w:marTop w:val="0"/>
      <w:marBottom w:val="0"/>
      <w:divBdr>
        <w:top w:val="none" w:sz="0" w:space="0" w:color="auto"/>
        <w:left w:val="none" w:sz="0" w:space="0" w:color="auto"/>
        <w:bottom w:val="none" w:sz="0" w:space="0" w:color="auto"/>
        <w:right w:val="none" w:sz="0" w:space="0" w:color="auto"/>
      </w:divBdr>
    </w:div>
    <w:div w:id="58406490">
      <w:bodyDiv w:val="1"/>
      <w:marLeft w:val="0"/>
      <w:marRight w:val="0"/>
      <w:marTop w:val="0"/>
      <w:marBottom w:val="0"/>
      <w:divBdr>
        <w:top w:val="none" w:sz="0" w:space="0" w:color="auto"/>
        <w:left w:val="none" w:sz="0" w:space="0" w:color="auto"/>
        <w:bottom w:val="none" w:sz="0" w:space="0" w:color="auto"/>
        <w:right w:val="none" w:sz="0" w:space="0" w:color="auto"/>
      </w:divBdr>
    </w:div>
    <w:div w:id="67924460">
      <w:bodyDiv w:val="1"/>
      <w:marLeft w:val="0"/>
      <w:marRight w:val="0"/>
      <w:marTop w:val="0"/>
      <w:marBottom w:val="0"/>
      <w:divBdr>
        <w:top w:val="none" w:sz="0" w:space="0" w:color="auto"/>
        <w:left w:val="none" w:sz="0" w:space="0" w:color="auto"/>
        <w:bottom w:val="none" w:sz="0" w:space="0" w:color="auto"/>
        <w:right w:val="none" w:sz="0" w:space="0" w:color="auto"/>
      </w:divBdr>
    </w:div>
    <w:div w:id="75590738">
      <w:bodyDiv w:val="1"/>
      <w:marLeft w:val="0"/>
      <w:marRight w:val="0"/>
      <w:marTop w:val="0"/>
      <w:marBottom w:val="0"/>
      <w:divBdr>
        <w:top w:val="none" w:sz="0" w:space="0" w:color="auto"/>
        <w:left w:val="none" w:sz="0" w:space="0" w:color="auto"/>
        <w:bottom w:val="none" w:sz="0" w:space="0" w:color="auto"/>
        <w:right w:val="none" w:sz="0" w:space="0" w:color="auto"/>
      </w:divBdr>
    </w:div>
    <w:div w:id="89856486">
      <w:bodyDiv w:val="1"/>
      <w:marLeft w:val="0"/>
      <w:marRight w:val="0"/>
      <w:marTop w:val="0"/>
      <w:marBottom w:val="0"/>
      <w:divBdr>
        <w:top w:val="none" w:sz="0" w:space="0" w:color="auto"/>
        <w:left w:val="none" w:sz="0" w:space="0" w:color="auto"/>
        <w:bottom w:val="none" w:sz="0" w:space="0" w:color="auto"/>
        <w:right w:val="none" w:sz="0" w:space="0" w:color="auto"/>
      </w:divBdr>
    </w:div>
    <w:div w:id="110052497">
      <w:bodyDiv w:val="1"/>
      <w:marLeft w:val="0"/>
      <w:marRight w:val="0"/>
      <w:marTop w:val="0"/>
      <w:marBottom w:val="0"/>
      <w:divBdr>
        <w:top w:val="none" w:sz="0" w:space="0" w:color="auto"/>
        <w:left w:val="none" w:sz="0" w:space="0" w:color="auto"/>
        <w:bottom w:val="none" w:sz="0" w:space="0" w:color="auto"/>
        <w:right w:val="none" w:sz="0" w:space="0" w:color="auto"/>
      </w:divBdr>
    </w:div>
    <w:div w:id="118181486">
      <w:bodyDiv w:val="1"/>
      <w:marLeft w:val="0"/>
      <w:marRight w:val="0"/>
      <w:marTop w:val="0"/>
      <w:marBottom w:val="0"/>
      <w:divBdr>
        <w:top w:val="none" w:sz="0" w:space="0" w:color="auto"/>
        <w:left w:val="none" w:sz="0" w:space="0" w:color="auto"/>
        <w:bottom w:val="none" w:sz="0" w:space="0" w:color="auto"/>
        <w:right w:val="none" w:sz="0" w:space="0" w:color="auto"/>
      </w:divBdr>
    </w:div>
    <w:div w:id="162284638">
      <w:bodyDiv w:val="1"/>
      <w:marLeft w:val="0"/>
      <w:marRight w:val="0"/>
      <w:marTop w:val="0"/>
      <w:marBottom w:val="0"/>
      <w:divBdr>
        <w:top w:val="none" w:sz="0" w:space="0" w:color="auto"/>
        <w:left w:val="none" w:sz="0" w:space="0" w:color="auto"/>
        <w:bottom w:val="none" w:sz="0" w:space="0" w:color="auto"/>
        <w:right w:val="none" w:sz="0" w:space="0" w:color="auto"/>
      </w:divBdr>
    </w:div>
    <w:div w:id="242759885">
      <w:bodyDiv w:val="1"/>
      <w:marLeft w:val="0"/>
      <w:marRight w:val="0"/>
      <w:marTop w:val="0"/>
      <w:marBottom w:val="0"/>
      <w:divBdr>
        <w:top w:val="none" w:sz="0" w:space="0" w:color="auto"/>
        <w:left w:val="none" w:sz="0" w:space="0" w:color="auto"/>
        <w:bottom w:val="none" w:sz="0" w:space="0" w:color="auto"/>
        <w:right w:val="none" w:sz="0" w:space="0" w:color="auto"/>
      </w:divBdr>
    </w:div>
    <w:div w:id="270362589">
      <w:bodyDiv w:val="1"/>
      <w:marLeft w:val="0"/>
      <w:marRight w:val="0"/>
      <w:marTop w:val="0"/>
      <w:marBottom w:val="0"/>
      <w:divBdr>
        <w:top w:val="none" w:sz="0" w:space="0" w:color="auto"/>
        <w:left w:val="none" w:sz="0" w:space="0" w:color="auto"/>
        <w:bottom w:val="none" w:sz="0" w:space="0" w:color="auto"/>
        <w:right w:val="none" w:sz="0" w:space="0" w:color="auto"/>
      </w:divBdr>
    </w:div>
    <w:div w:id="319625307">
      <w:bodyDiv w:val="1"/>
      <w:marLeft w:val="0"/>
      <w:marRight w:val="0"/>
      <w:marTop w:val="0"/>
      <w:marBottom w:val="0"/>
      <w:divBdr>
        <w:top w:val="none" w:sz="0" w:space="0" w:color="auto"/>
        <w:left w:val="none" w:sz="0" w:space="0" w:color="auto"/>
        <w:bottom w:val="none" w:sz="0" w:space="0" w:color="auto"/>
        <w:right w:val="none" w:sz="0" w:space="0" w:color="auto"/>
      </w:divBdr>
    </w:div>
    <w:div w:id="322393959">
      <w:bodyDiv w:val="1"/>
      <w:marLeft w:val="0"/>
      <w:marRight w:val="0"/>
      <w:marTop w:val="0"/>
      <w:marBottom w:val="0"/>
      <w:divBdr>
        <w:top w:val="none" w:sz="0" w:space="0" w:color="auto"/>
        <w:left w:val="none" w:sz="0" w:space="0" w:color="auto"/>
        <w:bottom w:val="none" w:sz="0" w:space="0" w:color="auto"/>
        <w:right w:val="none" w:sz="0" w:space="0" w:color="auto"/>
      </w:divBdr>
    </w:div>
    <w:div w:id="332875980">
      <w:bodyDiv w:val="1"/>
      <w:marLeft w:val="0"/>
      <w:marRight w:val="0"/>
      <w:marTop w:val="0"/>
      <w:marBottom w:val="0"/>
      <w:divBdr>
        <w:top w:val="none" w:sz="0" w:space="0" w:color="auto"/>
        <w:left w:val="none" w:sz="0" w:space="0" w:color="auto"/>
        <w:bottom w:val="none" w:sz="0" w:space="0" w:color="auto"/>
        <w:right w:val="none" w:sz="0" w:space="0" w:color="auto"/>
      </w:divBdr>
    </w:div>
    <w:div w:id="337119181">
      <w:bodyDiv w:val="1"/>
      <w:marLeft w:val="0"/>
      <w:marRight w:val="0"/>
      <w:marTop w:val="0"/>
      <w:marBottom w:val="0"/>
      <w:divBdr>
        <w:top w:val="none" w:sz="0" w:space="0" w:color="auto"/>
        <w:left w:val="none" w:sz="0" w:space="0" w:color="auto"/>
        <w:bottom w:val="none" w:sz="0" w:space="0" w:color="auto"/>
        <w:right w:val="none" w:sz="0" w:space="0" w:color="auto"/>
      </w:divBdr>
    </w:div>
    <w:div w:id="339433849">
      <w:bodyDiv w:val="1"/>
      <w:marLeft w:val="0"/>
      <w:marRight w:val="0"/>
      <w:marTop w:val="0"/>
      <w:marBottom w:val="0"/>
      <w:divBdr>
        <w:top w:val="none" w:sz="0" w:space="0" w:color="auto"/>
        <w:left w:val="none" w:sz="0" w:space="0" w:color="auto"/>
        <w:bottom w:val="none" w:sz="0" w:space="0" w:color="auto"/>
        <w:right w:val="none" w:sz="0" w:space="0" w:color="auto"/>
      </w:divBdr>
    </w:div>
    <w:div w:id="358969682">
      <w:bodyDiv w:val="1"/>
      <w:marLeft w:val="0"/>
      <w:marRight w:val="0"/>
      <w:marTop w:val="0"/>
      <w:marBottom w:val="0"/>
      <w:divBdr>
        <w:top w:val="none" w:sz="0" w:space="0" w:color="auto"/>
        <w:left w:val="none" w:sz="0" w:space="0" w:color="auto"/>
        <w:bottom w:val="none" w:sz="0" w:space="0" w:color="auto"/>
        <w:right w:val="none" w:sz="0" w:space="0" w:color="auto"/>
      </w:divBdr>
    </w:div>
    <w:div w:id="378169824">
      <w:bodyDiv w:val="1"/>
      <w:marLeft w:val="0"/>
      <w:marRight w:val="0"/>
      <w:marTop w:val="0"/>
      <w:marBottom w:val="0"/>
      <w:divBdr>
        <w:top w:val="none" w:sz="0" w:space="0" w:color="auto"/>
        <w:left w:val="none" w:sz="0" w:space="0" w:color="auto"/>
        <w:bottom w:val="none" w:sz="0" w:space="0" w:color="auto"/>
        <w:right w:val="none" w:sz="0" w:space="0" w:color="auto"/>
      </w:divBdr>
    </w:div>
    <w:div w:id="379524603">
      <w:bodyDiv w:val="1"/>
      <w:marLeft w:val="0"/>
      <w:marRight w:val="0"/>
      <w:marTop w:val="0"/>
      <w:marBottom w:val="0"/>
      <w:divBdr>
        <w:top w:val="none" w:sz="0" w:space="0" w:color="auto"/>
        <w:left w:val="none" w:sz="0" w:space="0" w:color="auto"/>
        <w:bottom w:val="none" w:sz="0" w:space="0" w:color="auto"/>
        <w:right w:val="none" w:sz="0" w:space="0" w:color="auto"/>
      </w:divBdr>
    </w:div>
    <w:div w:id="381290828">
      <w:bodyDiv w:val="1"/>
      <w:marLeft w:val="0"/>
      <w:marRight w:val="0"/>
      <w:marTop w:val="0"/>
      <w:marBottom w:val="0"/>
      <w:divBdr>
        <w:top w:val="none" w:sz="0" w:space="0" w:color="auto"/>
        <w:left w:val="none" w:sz="0" w:space="0" w:color="auto"/>
        <w:bottom w:val="none" w:sz="0" w:space="0" w:color="auto"/>
        <w:right w:val="none" w:sz="0" w:space="0" w:color="auto"/>
      </w:divBdr>
    </w:div>
    <w:div w:id="384792606">
      <w:bodyDiv w:val="1"/>
      <w:marLeft w:val="0"/>
      <w:marRight w:val="0"/>
      <w:marTop w:val="0"/>
      <w:marBottom w:val="0"/>
      <w:divBdr>
        <w:top w:val="none" w:sz="0" w:space="0" w:color="auto"/>
        <w:left w:val="none" w:sz="0" w:space="0" w:color="auto"/>
        <w:bottom w:val="none" w:sz="0" w:space="0" w:color="auto"/>
        <w:right w:val="none" w:sz="0" w:space="0" w:color="auto"/>
      </w:divBdr>
    </w:div>
    <w:div w:id="397822599">
      <w:bodyDiv w:val="1"/>
      <w:marLeft w:val="0"/>
      <w:marRight w:val="0"/>
      <w:marTop w:val="0"/>
      <w:marBottom w:val="0"/>
      <w:divBdr>
        <w:top w:val="none" w:sz="0" w:space="0" w:color="auto"/>
        <w:left w:val="none" w:sz="0" w:space="0" w:color="auto"/>
        <w:bottom w:val="none" w:sz="0" w:space="0" w:color="auto"/>
        <w:right w:val="none" w:sz="0" w:space="0" w:color="auto"/>
      </w:divBdr>
    </w:div>
    <w:div w:id="408505862">
      <w:bodyDiv w:val="1"/>
      <w:marLeft w:val="0"/>
      <w:marRight w:val="0"/>
      <w:marTop w:val="0"/>
      <w:marBottom w:val="0"/>
      <w:divBdr>
        <w:top w:val="none" w:sz="0" w:space="0" w:color="auto"/>
        <w:left w:val="none" w:sz="0" w:space="0" w:color="auto"/>
        <w:bottom w:val="none" w:sz="0" w:space="0" w:color="auto"/>
        <w:right w:val="none" w:sz="0" w:space="0" w:color="auto"/>
      </w:divBdr>
    </w:div>
    <w:div w:id="422796395">
      <w:bodyDiv w:val="1"/>
      <w:marLeft w:val="0"/>
      <w:marRight w:val="0"/>
      <w:marTop w:val="0"/>
      <w:marBottom w:val="0"/>
      <w:divBdr>
        <w:top w:val="none" w:sz="0" w:space="0" w:color="auto"/>
        <w:left w:val="none" w:sz="0" w:space="0" w:color="auto"/>
        <w:bottom w:val="none" w:sz="0" w:space="0" w:color="auto"/>
        <w:right w:val="none" w:sz="0" w:space="0" w:color="auto"/>
      </w:divBdr>
    </w:div>
    <w:div w:id="430006543">
      <w:bodyDiv w:val="1"/>
      <w:marLeft w:val="0"/>
      <w:marRight w:val="0"/>
      <w:marTop w:val="0"/>
      <w:marBottom w:val="0"/>
      <w:divBdr>
        <w:top w:val="none" w:sz="0" w:space="0" w:color="auto"/>
        <w:left w:val="none" w:sz="0" w:space="0" w:color="auto"/>
        <w:bottom w:val="none" w:sz="0" w:space="0" w:color="auto"/>
        <w:right w:val="none" w:sz="0" w:space="0" w:color="auto"/>
      </w:divBdr>
    </w:div>
    <w:div w:id="455834377">
      <w:bodyDiv w:val="1"/>
      <w:marLeft w:val="0"/>
      <w:marRight w:val="0"/>
      <w:marTop w:val="0"/>
      <w:marBottom w:val="0"/>
      <w:divBdr>
        <w:top w:val="none" w:sz="0" w:space="0" w:color="auto"/>
        <w:left w:val="none" w:sz="0" w:space="0" w:color="auto"/>
        <w:bottom w:val="none" w:sz="0" w:space="0" w:color="auto"/>
        <w:right w:val="none" w:sz="0" w:space="0" w:color="auto"/>
      </w:divBdr>
    </w:div>
    <w:div w:id="457187030">
      <w:bodyDiv w:val="1"/>
      <w:marLeft w:val="0"/>
      <w:marRight w:val="0"/>
      <w:marTop w:val="0"/>
      <w:marBottom w:val="0"/>
      <w:divBdr>
        <w:top w:val="none" w:sz="0" w:space="0" w:color="auto"/>
        <w:left w:val="none" w:sz="0" w:space="0" w:color="auto"/>
        <w:bottom w:val="none" w:sz="0" w:space="0" w:color="auto"/>
        <w:right w:val="none" w:sz="0" w:space="0" w:color="auto"/>
      </w:divBdr>
    </w:div>
    <w:div w:id="473062624">
      <w:bodyDiv w:val="1"/>
      <w:marLeft w:val="0"/>
      <w:marRight w:val="0"/>
      <w:marTop w:val="0"/>
      <w:marBottom w:val="0"/>
      <w:divBdr>
        <w:top w:val="none" w:sz="0" w:space="0" w:color="auto"/>
        <w:left w:val="none" w:sz="0" w:space="0" w:color="auto"/>
        <w:bottom w:val="none" w:sz="0" w:space="0" w:color="auto"/>
        <w:right w:val="none" w:sz="0" w:space="0" w:color="auto"/>
      </w:divBdr>
    </w:div>
    <w:div w:id="492525287">
      <w:bodyDiv w:val="1"/>
      <w:marLeft w:val="0"/>
      <w:marRight w:val="0"/>
      <w:marTop w:val="0"/>
      <w:marBottom w:val="0"/>
      <w:divBdr>
        <w:top w:val="none" w:sz="0" w:space="0" w:color="auto"/>
        <w:left w:val="none" w:sz="0" w:space="0" w:color="auto"/>
        <w:bottom w:val="none" w:sz="0" w:space="0" w:color="auto"/>
        <w:right w:val="none" w:sz="0" w:space="0" w:color="auto"/>
      </w:divBdr>
    </w:div>
    <w:div w:id="498665633">
      <w:bodyDiv w:val="1"/>
      <w:marLeft w:val="0"/>
      <w:marRight w:val="0"/>
      <w:marTop w:val="0"/>
      <w:marBottom w:val="0"/>
      <w:divBdr>
        <w:top w:val="none" w:sz="0" w:space="0" w:color="auto"/>
        <w:left w:val="none" w:sz="0" w:space="0" w:color="auto"/>
        <w:bottom w:val="none" w:sz="0" w:space="0" w:color="auto"/>
        <w:right w:val="none" w:sz="0" w:space="0" w:color="auto"/>
      </w:divBdr>
    </w:div>
    <w:div w:id="530413342">
      <w:bodyDiv w:val="1"/>
      <w:marLeft w:val="0"/>
      <w:marRight w:val="0"/>
      <w:marTop w:val="0"/>
      <w:marBottom w:val="0"/>
      <w:divBdr>
        <w:top w:val="none" w:sz="0" w:space="0" w:color="auto"/>
        <w:left w:val="none" w:sz="0" w:space="0" w:color="auto"/>
        <w:bottom w:val="none" w:sz="0" w:space="0" w:color="auto"/>
        <w:right w:val="none" w:sz="0" w:space="0" w:color="auto"/>
      </w:divBdr>
    </w:div>
    <w:div w:id="553544197">
      <w:bodyDiv w:val="1"/>
      <w:marLeft w:val="0"/>
      <w:marRight w:val="0"/>
      <w:marTop w:val="0"/>
      <w:marBottom w:val="0"/>
      <w:divBdr>
        <w:top w:val="none" w:sz="0" w:space="0" w:color="auto"/>
        <w:left w:val="none" w:sz="0" w:space="0" w:color="auto"/>
        <w:bottom w:val="none" w:sz="0" w:space="0" w:color="auto"/>
        <w:right w:val="none" w:sz="0" w:space="0" w:color="auto"/>
      </w:divBdr>
    </w:div>
    <w:div w:id="553852462">
      <w:bodyDiv w:val="1"/>
      <w:marLeft w:val="0"/>
      <w:marRight w:val="0"/>
      <w:marTop w:val="0"/>
      <w:marBottom w:val="0"/>
      <w:divBdr>
        <w:top w:val="none" w:sz="0" w:space="0" w:color="auto"/>
        <w:left w:val="none" w:sz="0" w:space="0" w:color="auto"/>
        <w:bottom w:val="none" w:sz="0" w:space="0" w:color="auto"/>
        <w:right w:val="none" w:sz="0" w:space="0" w:color="auto"/>
      </w:divBdr>
    </w:div>
    <w:div w:id="555549249">
      <w:bodyDiv w:val="1"/>
      <w:marLeft w:val="0"/>
      <w:marRight w:val="0"/>
      <w:marTop w:val="0"/>
      <w:marBottom w:val="0"/>
      <w:divBdr>
        <w:top w:val="none" w:sz="0" w:space="0" w:color="auto"/>
        <w:left w:val="none" w:sz="0" w:space="0" w:color="auto"/>
        <w:bottom w:val="none" w:sz="0" w:space="0" w:color="auto"/>
        <w:right w:val="none" w:sz="0" w:space="0" w:color="auto"/>
      </w:divBdr>
    </w:div>
    <w:div w:id="558707587">
      <w:bodyDiv w:val="1"/>
      <w:marLeft w:val="0"/>
      <w:marRight w:val="0"/>
      <w:marTop w:val="0"/>
      <w:marBottom w:val="0"/>
      <w:divBdr>
        <w:top w:val="none" w:sz="0" w:space="0" w:color="auto"/>
        <w:left w:val="none" w:sz="0" w:space="0" w:color="auto"/>
        <w:bottom w:val="none" w:sz="0" w:space="0" w:color="auto"/>
        <w:right w:val="none" w:sz="0" w:space="0" w:color="auto"/>
      </w:divBdr>
    </w:div>
    <w:div w:id="570702948">
      <w:bodyDiv w:val="1"/>
      <w:marLeft w:val="0"/>
      <w:marRight w:val="0"/>
      <w:marTop w:val="0"/>
      <w:marBottom w:val="0"/>
      <w:divBdr>
        <w:top w:val="none" w:sz="0" w:space="0" w:color="auto"/>
        <w:left w:val="none" w:sz="0" w:space="0" w:color="auto"/>
        <w:bottom w:val="none" w:sz="0" w:space="0" w:color="auto"/>
        <w:right w:val="none" w:sz="0" w:space="0" w:color="auto"/>
      </w:divBdr>
    </w:div>
    <w:div w:id="573785589">
      <w:bodyDiv w:val="1"/>
      <w:marLeft w:val="0"/>
      <w:marRight w:val="0"/>
      <w:marTop w:val="0"/>
      <w:marBottom w:val="0"/>
      <w:divBdr>
        <w:top w:val="none" w:sz="0" w:space="0" w:color="auto"/>
        <w:left w:val="none" w:sz="0" w:space="0" w:color="auto"/>
        <w:bottom w:val="none" w:sz="0" w:space="0" w:color="auto"/>
        <w:right w:val="none" w:sz="0" w:space="0" w:color="auto"/>
      </w:divBdr>
    </w:div>
    <w:div w:id="592011914">
      <w:bodyDiv w:val="1"/>
      <w:marLeft w:val="0"/>
      <w:marRight w:val="0"/>
      <w:marTop w:val="0"/>
      <w:marBottom w:val="0"/>
      <w:divBdr>
        <w:top w:val="none" w:sz="0" w:space="0" w:color="auto"/>
        <w:left w:val="none" w:sz="0" w:space="0" w:color="auto"/>
        <w:bottom w:val="none" w:sz="0" w:space="0" w:color="auto"/>
        <w:right w:val="none" w:sz="0" w:space="0" w:color="auto"/>
      </w:divBdr>
    </w:div>
    <w:div w:id="593242984">
      <w:bodyDiv w:val="1"/>
      <w:marLeft w:val="0"/>
      <w:marRight w:val="0"/>
      <w:marTop w:val="0"/>
      <w:marBottom w:val="0"/>
      <w:divBdr>
        <w:top w:val="none" w:sz="0" w:space="0" w:color="auto"/>
        <w:left w:val="none" w:sz="0" w:space="0" w:color="auto"/>
        <w:bottom w:val="none" w:sz="0" w:space="0" w:color="auto"/>
        <w:right w:val="none" w:sz="0" w:space="0" w:color="auto"/>
      </w:divBdr>
    </w:div>
    <w:div w:id="610867133">
      <w:bodyDiv w:val="1"/>
      <w:marLeft w:val="0"/>
      <w:marRight w:val="0"/>
      <w:marTop w:val="0"/>
      <w:marBottom w:val="0"/>
      <w:divBdr>
        <w:top w:val="none" w:sz="0" w:space="0" w:color="auto"/>
        <w:left w:val="none" w:sz="0" w:space="0" w:color="auto"/>
        <w:bottom w:val="none" w:sz="0" w:space="0" w:color="auto"/>
        <w:right w:val="none" w:sz="0" w:space="0" w:color="auto"/>
      </w:divBdr>
    </w:div>
    <w:div w:id="612715003">
      <w:bodyDiv w:val="1"/>
      <w:marLeft w:val="0"/>
      <w:marRight w:val="0"/>
      <w:marTop w:val="0"/>
      <w:marBottom w:val="0"/>
      <w:divBdr>
        <w:top w:val="none" w:sz="0" w:space="0" w:color="auto"/>
        <w:left w:val="none" w:sz="0" w:space="0" w:color="auto"/>
        <w:bottom w:val="none" w:sz="0" w:space="0" w:color="auto"/>
        <w:right w:val="none" w:sz="0" w:space="0" w:color="auto"/>
      </w:divBdr>
    </w:div>
    <w:div w:id="614677323">
      <w:bodyDiv w:val="1"/>
      <w:marLeft w:val="0"/>
      <w:marRight w:val="0"/>
      <w:marTop w:val="0"/>
      <w:marBottom w:val="0"/>
      <w:divBdr>
        <w:top w:val="none" w:sz="0" w:space="0" w:color="auto"/>
        <w:left w:val="none" w:sz="0" w:space="0" w:color="auto"/>
        <w:bottom w:val="none" w:sz="0" w:space="0" w:color="auto"/>
        <w:right w:val="none" w:sz="0" w:space="0" w:color="auto"/>
      </w:divBdr>
    </w:div>
    <w:div w:id="624849325">
      <w:bodyDiv w:val="1"/>
      <w:marLeft w:val="0"/>
      <w:marRight w:val="0"/>
      <w:marTop w:val="0"/>
      <w:marBottom w:val="0"/>
      <w:divBdr>
        <w:top w:val="none" w:sz="0" w:space="0" w:color="auto"/>
        <w:left w:val="none" w:sz="0" w:space="0" w:color="auto"/>
        <w:bottom w:val="none" w:sz="0" w:space="0" w:color="auto"/>
        <w:right w:val="none" w:sz="0" w:space="0" w:color="auto"/>
      </w:divBdr>
    </w:div>
    <w:div w:id="629631973">
      <w:bodyDiv w:val="1"/>
      <w:marLeft w:val="0"/>
      <w:marRight w:val="0"/>
      <w:marTop w:val="0"/>
      <w:marBottom w:val="0"/>
      <w:divBdr>
        <w:top w:val="none" w:sz="0" w:space="0" w:color="auto"/>
        <w:left w:val="none" w:sz="0" w:space="0" w:color="auto"/>
        <w:bottom w:val="none" w:sz="0" w:space="0" w:color="auto"/>
        <w:right w:val="none" w:sz="0" w:space="0" w:color="auto"/>
      </w:divBdr>
    </w:div>
    <w:div w:id="642735920">
      <w:bodyDiv w:val="1"/>
      <w:marLeft w:val="0"/>
      <w:marRight w:val="0"/>
      <w:marTop w:val="0"/>
      <w:marBottom w:val="0"/>
      <w:divBdr>
        <w:top w:val="none" w:sz="0" w:space="0" w:color="auto"/>
        <w:left w:val="none" w:sz="0" w:space="0" w:color="auto"/>
        <w:bottom w:val="none" w:sz="0" w:space="0" w:color="auto"/>
        <w:right w:val="none" w:sz="0" w:space="0" w:color="auto"/>
      </w:divBdr>
    </w:div>
    <w:div w:id="644356548">
      <w:bodyDiv w:val="1"/>
      <w:marLeft w:val="0"/>
      <w:marRight w:val="0"/>
      <w:marTop w:val="0"/>
      <w:marBottom w:val="0"/>
      <w:divBdr>
        <w:top w:val="none" w:sz="0" w:space="0" w:color="auto"/>
        <w:left w:val="none" w:sz="0" w:space="0" w:color="auto"/>
        <w:bottom w:val="none" w:sz="0" w:space="0" w:color="auto"/>
        <w:right w:val="none" w:sz="0" w:space="0" w:color="auto"/>
      </w:divBdr>
    </w:div>
    <w:div w:id="665481512">
      <w:bodyDiv w:val="1"/>
      <w:marLeft w:val="0"/>
      <w:marRight w:val="0"/>
      <w:marTop w:val="0"/>
      <w:marBottom w:val="0"/>
      <w:divBdr>
        <w:top w:val="none" w:sz="0" w:space="0" w:color="auto"/>
        <w:left w:val="none" w:sz="0" w:space="0" w:color="auto"/>
        <w:bottom w:val="none" w:sz="0" w:space="0" w:color="auto"/>
        <w:right w:val="none" w:sz="0" w:space="0" w:color="auto"/>
      </w:divBdr>
    </w:div>
    <w:div w:id="682974563">
      <w:bodyDiv w:val="1"/>
      <w:marLeft w:val="0"/>
      <w:marRight w:val="0"/>
      <w:marTop w:val="0"/>
      <w:marBottom w:val="0"/>
      <w:divBdr>
        <w:top w:val="none" w:sz="0" w:space="0" w:color="auto"/>
        <w:left w:val="none" w:sz="0" w:space="0" w:color="auto"/>
        <w:bottom w:val="none" w:sz="0" w:space="0" w:color="auto"/>
        <w:right w:val="none" w:sz="0" w:space="0" w:color="auto"/>
      </w:divBdr>
    </w:div>
    <w:div w:id="688676647">
      <w:bodyDiv w:val="1"/>
      <w:marLeft w:val="0"/>
      <w:marRight w:val="0"/>
      <w:marTop w:val="0"/>
      <w:marBottom w:val="0"/>
      <w:divBdr>
        <w:top w:val="none" w:sz="0" w:space="0" w:color="auto"/>
        <w:left w:val="none" w:sz="0" w:space="0" w:color="auto"/>
        <w:bottom w:val="none" w:sz="0" w:space="0" w:color="auto"/>
        <w:right w:val="none" w:sz="0" w:space="0" w:color="auto"/>
      </w:divBdr>
    </w:div>
    <w:div w:id="703142297">
      <w:bodyDiv w:val="1"/>
      <w:marLeft w:val="0"/>
      <w:marRight w:val="0"/>
      <w:marTop w:val="0"/>
      <w:marBottom w:val="0"/>
      <w:divBdr>
        <w:top w:val="none" w:sz="0" w:space="0" w:color="auto"/>
        <w:left w:val="none" w:sz="0" w:space="0" w:color="auto"/>
        <w:bottom w:val="none" w:sz="0" w:space="0" w:color="auto"/>
        <w:right w:val="none" w:sz="0" w:space="0" w:color="auto"/>
      </w:divBdr>
    </w:div>
    <w:div w:id="704912938">
      <w:bodyDiv w:val="1"/>
      <w:marLeft w:val="0"/>
      <w:marRight w:val="0"/>
      <w:marTop w:val="0"/>
      <w:marBottom w:val="0"/>
      <w:divBdr>
        <w:top w:val="none" w:sz="0" w:space="0" w:color="auto"/>
        <w:left w:val="none" w:sz="0" w:space="0" w:color="auto"/>
        <w:bottom w:val="none" w:sz="0" w:space="0" w:color="auto"/>
        <w:right w:val="none" w:sz="0" w:space="0" w:color="auto"/>
      </w:divBdr>
    </w:div>
    <w:div w:id="713236101">
      <w:bodyDiv w:val="1"/>
      <w:marLeft w:val="0"/>
      <w:marRight w:val="0"/>
      <w:marTop w:val="0"/>
      <w:marBottom w:val="0"/>
      <w:divBdr>
        <w:top w:val="none" w:sz="0" w:space="0" w:color="auto"/>
        <w:left w:val="none" w:sz="0" w:space="0" w:color="auto"/>
        <w:bottom w:val="none" w:sz="0" w:space="0" w:color="auto"/>
        <w:right w:val="none" w:sz="0" w:space="0" w:color="auto"/>
      </w:divBdr>
    </w:div>
    <w:div w:id="747463503">
      <w:bodyDiv w:val="1"/>
      <w:marLeft w:val="0"/>
      <w:marRight w:val="0"/>
      <w:marTop w:val="0"/>
      <w:marBottom w:val="0"/>
      <w:divBdr>
        <w:top w:val="none" w:sz="0" w:space="0" w:color="auto"/>
        <w:left w:val="none" w:sz="0" w:space="0" w:color="auto"/>
        <w:bottom w:val="none" w:sz="0" w:space="0" w:color="auto"/>
        <w:right w:val="none" w:sz="0" w:space="0" w:color="auto"/>
      </w:divBdr>
    </w:div>
    <w:div w:id="749735702">
      <w:bodyDiv w:val="1"/>
      <w:marLeft w:val="0"/>
      <w:marRight w:val="0"/>
      <w:marTop w:val="0"/>
      <w:marBottom w:val="0"/>
      <w:divBdr>
        <w:top w:val="none" w:sz="0" w:space="0" w:color="auto"/>
        <w:left w:val="none" w:sz="0" w:space="0" w:color="auto"/>
        <w:bottom w:val="none" w:sz="0" w:space="0" w:color="auto"/>
        <w:right w:val="none" w:sz="0" w:space="0" w:color="auto"/>
      </w:divBdr>
    </w:div>
    <w:div w:id="762728603">
      <w:bodyDiv w:val="1"/>
      <w:marLeft w:val="0"/>
      <w:marRight w:val="0"/>
      <w:marTop w:val="0"/>
      <w:marBottom w:val="0"/>
      <w:divBdr>
        <w:top w:val="none" w:sz="0" w:space="0" w:color="auto"/>
        <w:left w:val="none" w:sz="0" w:space="0" w:color="auto"/>
        <w:bottom w:val="none" w:sz="0" w:space="0" w:color="auto"/>
        <w:right w:val="none" w:sz="0" w:space="0" w:color="auto"/>
      </w:divBdr>
    </w:div>
    <w:div w:id="765157416">
      <w:bodyDiv w:val="1"/>
      <w:marLeft w:val="0"/>
      <w:marRight w:val="0"/>
      <w:marTop w:val="0"/>
      <w:marBottom w:val="0"/>
      <w:divBdr>
        <w:top w:val="none" w:sz="0" w:space="0" w:color="auto"/>
        <w:left w:val="none" w:sz="0" w:space="0" w:color="auto"/>
        <w:bottom w:val="none" w:sz="0" w:space="0" w:color="auto"/>
        <w:right w:val="none" w:sz="0" w:space="0" w:color="auto"/>
      </w:divBdr>
    </w:div>
    <w:div w:id="802770126">
      <w:bodyDiv w:val="1"/>
      <w:marLeft w:val="0"/>
      <w:marRight w:val="0"/>
      <w:marTop w:val="0"/>
      <w:marBottom w:val="0"/>
      <w:divBdr>
        <w:top w:val="none" w:sz="0" w:space="0" w:color="auto"/>
        <w:left w:val="none" w:sz="0" w:space="0" w:color="auto"/>
        <w:bottom w:val="none" w:sz="0" w:space="0" w:color="auto"/>
        <w:right w:val="none" w:sz="0" w:space="0" w:color="auto"/>
      </w:divBdr>
    </w:div>
    <w:div w:id="805198434">
      <w:bodyDiv w:val="1"/>
      <w:marLeft w:val="0"/>
      <w:marRight w:val="0"/>
      <w:marTop w:val="0"/>
      <w:marBottom w:val="0"/>
      <w:divBdr>
        <w:top w:val="none" w:sz="0" w:space="0" w:color="auto"/>
        <w:left w:val="none" w:sz="0" w:space="0" w:color="auto"/>
        <w:bottom w:val="none" w:sz="0" w:space="0" w:color="auto"/>
        <w:right w:val="none" w:sz="0" w:space="0" w:color="auto"/>
      </w:divBdr>
    </w:div>
    <w:div w:id="846793662">
      <w:bodyDiv w:val="1"/>
      <w:marLeft w:val="0"/>
      <w:marRight w:val="0"/>
      <w:marTop w:val="0"/>
      <w:marBottom w:val="0"/>
      <w:divBdr>
        <w:top w:val="none" w:sz="0" w:space="0" w:color="auto"/>
        <w:left w:val="none" w:sz="0" w:space="0" w:color="auto"/>
        <w:bottom w:val="none" w:sz="0" w:space="0" w:color="auto"/>
        <w:right w:val="none" w:sz="0" w:space="0" w:color="auto"/>
      </w:divBdr>
    </w:div>
    <w:div w:id="848180705">
      <w:bodyDiv w:val="1"/>
      <w:marLeft w:val="0"/>
      <w:marRight w:val="0"/>
      <w:marTop w:val="0"/>
      <w:marBottom w:val="0"/>
      <w:divBdr>
        <w:top w:val="none" w:sz="0" w:space="0" w:color="auto"/>
        <w:left w:val="none" w:sz="0" w:space="0" w:color="auto"/>
        <w:bottom w:val="none" w:sz="0" w:space="0" w:color="auto"/>
        <w:right w:val="none" w:sz="0" w:space="0" w:color="auto"/>
      </w:divBdr>
    </w:div>
    <w:div w:id="865362369">
      <w:bodyDiv w:val="1"/>
      <w:marLeft w:val="0"/>
      <w:marRight w:val="0"/>
      <w:marTop w:val="0"/>
      <w:marBottom w:val="0"/>
      <w:divBdr>
        <w:top w:val="none" w:sz="0" w:space="0" w:color="auto"/>
        <w:left w:val="none" w:sz="0" w:space="0" w:color="auto"/>
        <w:bottom w:val="none" w:sz="0" w:space="0" w:color="auto"/>
        <w:right w:val="none" w:sz="0" w:space="0" w:color="auto"/>
      </w:divBdr>
    </w:div>
    <w:div w:id="890387519">
      <w:bodyDiv w:val="1"/>
      <w:marLeft w:val="0"/>
      <w:marRight w:val="0"/>
      <w:marTop w:val="0"/>
      <w:marBottom w:val="0"/>
      <w:divBdr>
        <w:top w:val="none" w:sz="0" w:space="0" w:color="auto"/>
        <w:left w:val="none" w:sz="0" w:space="0" w:color="auto"/>
        <w:bottom w:val="none" w:sz="0" w:space="0" w:color="auto"/>
        <w:right w:val="none" w:sz="0" w:space="0" w:color="auto"/>
      </w:divBdr>
    </w:div>
    <w:div w:id="928387787">
      <w:bodyDiv w:val="1"/>
      <w:marLeft w:val="0"/>
      <w:marRight w:val="0"/>
      <w:marTop w:val="0"/>
      <w:marBottom w:val="0"/>
      <w:divBdr>
        <w:top w:val="none" w:sz="0" w:space="0" w:color="auto"/>
        <w:left w:val="none" w:sz="0" w:space="0" w:color="auto"/>
        <w:bottom w:val="none" w:sz="0" w:space="0" w:color="auto"/>
        <w:right w:val="none" w:sz="0" w:space="0" w:color="auto"/>
      </w:divBdr>
    </w:div>
    <w:div w:id="948463880">
      <w:bodyDiv w:val="1"/>
      <w:marLeft w:val="0"/>
      <w:marRight w:val="0"/>
      <w:marTop w:val="0"/>
      <w:marBottom w:val="0"/>
      <w:divBdr>
        <w:top w:val="none" w:sz="0" w:space="0" w:color="auto"/>
        <w:left w:val="none" w:sz="0" w:space="0" w:color="auto"/>
        <w:bottom w:val="none" w:sz="0" w:space="0" w:color="auto"/>
        <w:right w:val="none" w:sz="0" w:space="0" w:color="auto"/>
      </w:divBdr>
    </w:div>
    <w:div w:id="952521898">
      <w:bodyDiv w:val="1"/>
      <w:marLeft w:val="0"/>
      <w:marRight w:val="0"/>
      <w:marTop w:val="0"/>
      <w:marBottom w:val="0"/>
      <w:divBdr>
        <w:top w:val="none" w:sz="0" w:space="0" w:color="auto"/>
        <w:left w:val="none" w:sz="0" w:space="0" w:color="auto"/>
        <w:bottom w:val="none" w:sz="0" w:space="0" w:color="auto"/>
        <w:right w:val="none" w:sz="0" w:space="0" w:color="auto"/>
      </w:divBdr>
    </w:div>
    <w:div w:id="982004979">
      <w:bodyDiv w:val="1"/>
      <w:marLeft w:val="0"/>
      <w:marRight w:val="0"/>
      <w:marTop w:val="0"/>
      <w:marBottom w:val="0"/>
      <w:divBdr>
        <w:top w:val="none" w:sz="0" w:space="0" w:color="auto"/>
        <w:left w:val="none" w:sz="0" w:space="0" w:color="auto"/>
        <w:bottom w:val="none" w:sz="0" w:space="0" w:color="auto"/>
        <w:right w:val="none" w:sz="0" w:space="0" w:color="auto"/>
      </w:divBdr>
    </w:div>
    <w:div w:id="982584434">
      <w:bodyDiv w:val="1"/>
      <w:marLeft w:val="0"/>
      <w:marRight w:val="0"/>
      <w:marTop w:val="0"/>
      <w:marBottom w:val="0"/>
      <w:divBdr>
        <w:top w:val="none" w:sz="0" w:space="0" w:color="auto"/>
        <w:left w:val="none" w:sz="0" w:space="0" w:color="auto"/>
        <w:bottom w:val="none" w:sz="0" w:space="0" w:color="auto"/>
        <w:right w:val="none" w:sz="0" w:space="0" w:color="auto"/>
      </w:divBdr>
    </w:div>
    <w:div w:id="985669751">
      <w:bodyDiv w:val="1"/>
      <w:marLeft w:val="0"/>
      <w:marRight w:val="0"/>
      <w:marTop w:val="0"/>
      <w:marBottom w:val="0"/>
      <w:divBdr>
        <w:top w:val="none" w:sz="0" w:space="0" w:color="auto"/>
        <w:left w:val="none" w:sz="0" w:space="0" w:color="auto"/>
        <w:bottom w:val="none" w:sz="0" w:space="0" w:color="auto"/>
        <w:right w:val="none" w:sz="0" w:space="0" w:color="auto"/>
      </w:divBdr>
    </w:div>
    <w:div w:id="986082604">
      <w:bodyDiv w:val="1"/>
      <w:marLeft w:val="0"/>
      <w:marRight w:val="0"/>
      <w:marTop w:val="0"/>
      <w:marBottom w:val="0"/>
      <w:divBdr>
        <w:top w:val="none" w:sz="0" w:space="0" w:color="auto"/>
        <w:left w:val="none" w:sz="0" w:space="0" w:color="auto"/>
        <w:bottom w:val="none" w:sz="0" w:space="0" w:color="auto"/>
        <w:right w:val="none" w:sz="0" w:space="0" w:color="auto"/>
      </w:divBdr>
    </w:div>
    <w:div w:id="995497925">
      <w:bodyDiv w:val="1"/>
      <w:marLeft w:val="0"/>
      <w:marRight w:val="0"/>
      <w:marTop w:val="0"/>
      <w:marBottom w:val="0"/>
      <w:divBdr>
        <w:top w:val="none" w:sz="0" w:space="0" w:color="auto"/>
        <w:left w:val="none" w:sz="0" w:space="0" w:color="auto"/>
        <w:bottom w:val="none" w:sz="0" w:space="0" w:color="auto"/>
        <w:right w:val="none" w:sz="0" w:space="0" w:color="auto"/>
      </w:divBdr>
    </w:div>
    <w:div w:id="1008407702">
      <w:bodyDiv w:val="1"/>
      <w:marLeft w:val="0"/>
      <w:marRight w:val="0"/>
      <w:marTop w:val="0"/>
      <w:marBottom w:val="0"/>
      <w:divBdr>
        <w:top w:val="none" w:sz="0" w:space="0" w:color="auto"/>
        <w:left w:val="none" w:sz="0" w:space="0" w:color="auto"/>
        <w:bottom w:val="none" w:sz="0" w:space="0" w:color="auto"/>
        <w:right w:val="none" w:sz="0" w:space="0" w:color="auto"/>
      </w:divBdr>
    </w:div>
    <w:div w:id="1013802331">
      <w:bodyDiv w:val="1"/>
      <w:marLeft w:val="0"/>
      <w:marRight w:val="0"/>
      <w:marTop w:val="0"/>
      <w:marBottom w:val="0"/>
      <w:divBdr>
        <w:top w:val="none" w:sz="0" w:space="0" w:color="auto"/>
        <w:left w:val="none" w:sz="0" w:space="0" w:color="auto"/>
        <w:bottom w:val="none" w:sz="0" w:space="0" w:color="auto"/>
        <w:right w:val="none" w:sz="0" w:space="0" w:color="auto"/>
      </w:divBdr>
    </w:div>
    <w:div w:id="1028483046">
      <w:bodyDiv w:val="1"/>
      <w:marLeft w:val="0"/>
      <w:marRight w:val="0"/>
      <w:marTop w:val="0"/>
      <w:marBottom w:val="0"/>
      <w:divBdr>
        <w:top w:val="none" w:sz="0" w:space="0" w:color="auto"/>
        <w:left w:val="none" w:sz="0" w:space="0" w:color="auto"/>
        <w:bottom w:val="none" w:sz="0" w:space="0" w:color="auto"/>
        <w:right w:val="none" w:sz="0" w:space="0" w:color="auto"/>
      </w:divBdr>
    </w:div>
    <w:div w:id="1062749816">
      <w:bodyDiv w:val="1"/>
      <w:marLeft w:val="0"/>
      <w:marRight w:val="0"/>
      <w:marTop w:val="0"/>
      <w:marBottom w:val="0"/>
      <w:divBdr>
        <w:top w:val="none" w:sz="0" w:space="0" w:color="auto"/>
        <w:left w:val="none" w:sz="0" w:space="0" w:color="auto"/>
        <w:bottom w:val="none" w:sz="0" w:space="0" w:color="auto"/>
        <w:right w:val="none" w:sz="0" w:space="0" w:color="auto"/>
      </w:divBdr>
    </w:div>
    <w:div w:id="1111628721">
      <w:bodyDiv w:val="1"/>
      <w:marLeft w:val="0"/>
      <w:marRight w:val="0"/>
      <w:marTop w:val="0"/>
      <w:marBottom w:val="0"/>
      <w:divBdr>
        <w:top w:val="none" w:sz="0" w:space="0" w:color="auto"/>
        <w:left w:val="none" w:sz="0" w:space="0" w:color="auto"/>
        <w:bottom w:val="none" w:sz="0" w:space="0" w:color="auto"/>
        <w:right w:val="none" w:sz="0" w:space="0" w:color="auto"/>
      </w:divBdr>
    </w:div>
    <w:div w:id="1113358073">
      <w:bodyDiv w:val="1"/>
      <w:marLeft w:val="0"/>
      <w:marRight w:val="0"/>
      <w:marTop w:val="0"/>
      <w:marBottom w:val="0"/>
      <w:divBdr>
        <w:top w:val="none" w:sz="0" w:space="0" w:color="auto"/>
        <w:left w:val="none" w:sz="0" w:space="0" w:color="auto"/>
        <w:bottom w:val="none" w:sz="0" w:space="0" w:color="auto"/>
        <w:right w:val="none" w:sz="0" w:space="0" w:color="auto"/>
      </w:divBdr>
    </w:div>
    <w:div w:id="1123185699">
      <w:bodyDiv w:val="1"/>
      <w:marLeft w:val="0"/>
      <w:marRight w:val="0"/>
      <w:marTop w:val="0"/>
      <w:marBottom w:val="0"/>
      <w:divBdr>
        <w:top w:val="none" w:sz="0" w:space="0" w:color="auto"/>
        <w:left w:val="none" w:sz="0" w:space="0" w:color="auto"/>
        <w:bottom w:val="none" w:sz="0" w:space="0" w:color="auto"/>
        <w:right w:val="none" w:sz="0" w:space="0" w:color="auto"/>
      </w:divBdr>
    </w:div>
    <w:div w:id="1130366599">
      <w:bodyDiv w:val="1"/>
      <w:marLeft w:val="0"/>
      <w:marRight w:val="0"/>
      <w:marTop w:val="0"/>
      <w:marBottom w:val="0"/>
      <w:divBdr>
        <w:top w:val="none" w:sz="0" w:space="0" w:color="auto"/>
        <w:left w:val="none" w:sz="0" w:space="0" w:color="auto"/>
        <w:bottom w:val="none" w:sz="0" w:space="0" w:color="auto"/>
        <w:right w:val="none" w:sz="0" w:space="0" w:color="auto"/>
      </w:divBdr>
    </w:div>
    <w:div w:id="1147431653">
      <w:bodyDiv w:val="1"/>
      <w:marLeft w:val="0"/>
      <w:marRight w:val="0"/>
      <w:marTop w:val="0"/>
      <w:marBottom w:val="0"/>
      <w:divBdr>
        <w:top w:val="none" w:sz="0" w:space="0" w:color="auto"/>
        <w:left w:val="none" w:sz="0" w:space="0" w:color="auto"/>
        <w:bottom w:val="none" w:sz="0" w:space="0" w:color="auto"/>
        <w:right w:val="none" w:sz="0" w:space="0" w:color="auto"/>
      </w:divBdr>
    </w:div>
    <w:div w:id="1151023314">
      <w:bodyDiv w:val="1"/>
      <w:marLeft w:val="0"/>
      <w:marRight w:val="0"/>
      <w:marTop w:val="0"/>
      <w:marBottom w:val="0"/>
      <w:divBdr>
        <w:top w:val="none" w:sz="0" w:space="0" w:color="auto"/>
        <w:left w:val="none" w:sz="0" w:space="0" w:color="auto"/>
        <w:bottom w:val="none" w:sz="0" w:space="0" w:color="auto"/>
        <w:right w:val="none" w:sz="0" w:space="0" w:color="auto"/>
      </w:divBdr>
    </w:div>
    <w:div w:id="1165820488">
      <w:bodyDiv w:val="1"/>
      <w:marLeft w:val="0"/>
      <w:marRight w:val="0"/>
      <w:marTop w:val="0"/>
      <w:marBottom w:val="0"/>
      <w:divBdr>
        <w:top w:val="none" w:sz="0" w:space="0" w:color="auto"/>
        <w:left w:val="none" w:sz="0" w:space="0" w:color="auto"/>
        <w:bottom w:val="none" w:sz="0" w:space="0" w:color="auto"/>
        <w:right w:val="none" w:sz="0" w:space="0" w:color="auto"/>
      </w:divBdr>
    </w:div>
    <w:div w:id="1172373605">
      <w:bodyDiv w:val="1"/>
      <w:marLeft w:val="0"/>
      <w:marRight w:val="0"/>
      <w:marTop w:val="0"/>
      <w:marBottom w:val="0"/>
      <w:divBdr>
        <w:top w:val="none" w:sz="0" w:space="0" w:color="auto"/>
        <w:left w:val="none" w:sz="0" w:space="0" w:color="auto"/>
        <w:bottom w:val="none" w:sz="0" w:space="0" w:color="auto"/>
        <w:right w:val="none" w:sz="0" w:space="0" w:color="auto"/>
      </w:divBdr>
    </w:div>
    <w:div w:id="1174805549">
      <w:bodyDiv w:val="1"/>
      <w:marLeft w:val="0"/>
      <w:marRight w:val="0"/>
      <w:marTop w:val="0"/>
      <w:marBottom w:val="0"/>
      <w:divBdr>
        <w:top w:val="none" w:sz="0" w:space="0" w:color="auto"/>
        <w:left w:val="none" w:sz="0" w:space="0" w:color="auto"/>
        <w:bottom w:val="none" w:sz="0" w:space="0" w:color="auto"/>
        <w:right w:val="none" w:sz="0" w:space="0" w:color="auto"/>
      </w:divBdr>
    </w:div>
    <w:div w:id="1175682803">
      <w:bodyDiv w:val="1"/>
      <w:marLeft w:val="0"/>
      <w:marRight w:val="0"/>
      <w:marTop w:val="0"/>
      <w:marBottom w:val="0"/>
      <w:divBdr>
        <w:top w:val="none" w:sz="0" w:space="0" w:color="auto"/>
        <w:left w:val="none" w:sz="0" w:space="0" w:color="auto"/>
        <w:bottom w:val="none" w:sz="0" w:space="0" w:color="auto"/>
        <w:right w:val="none" w:sz="0" w:space="0" w:color="auto"/>
      </w:divBdr>
    </w:div>
    <w:div w:id="1178228562">
      <w:bodyDiv w:val="1"/>
      <w:marLeft w:val="0"/>
      <w:marRight w:val="0"/>
      <w:marTop w:val="0"/>
      <w:marBottom w:val="0"/>
      <w:divBdr>
        <w:top w:val="none" w:sz="0" w:space="0" w:color="auto"/>
        <w:left w:val="none" w:sz="0" w:space="0" w:color="auto"/>
        <w:bottom w:val="none" w:sz="0" w:space="0" w:color="auto"/>
        <w:right w:val="none" w:sz="0" w:space="0" w:color="auto"/>
      </w:divBdr>
    </w:div>
    <w:div w:id="1184973781">
      <w:bodyDiv w:val="1"/>
      <w:marLeft w:val="0"/>
      <w:marRight w:val="0"/>
      <w:marTop w:val="0"/>
      <w:marBottom w:val="0"/>
      <w:divBdr>
        <w:top w:val="none" w:sz="0" w:space="0" w:color="auto"/>
        <w:left w:val="none" w:sz="0" w:space="0" w:color="auto"/>
        <w:bottom w:val="none" w:sz="0" w:space="0" w:color="auto"/>
        <w:right w:val="none" w:sz="0" w:space="0" w:color="auto"/>
      </w:divBdr>
    </w:div>
    <w:div w:id="1196500542">
      <w:bodyDiv w:val="1"/>
      <w:marLeft w:val="0"/>
      <w:marRight w:val="0"/>
      <w:marTop w:val="0"/>
      <w:marBottom w:val="0"/>
      <w:divBdr>
        <w:top w:val="none" w:sz="0" w:space="0" w:color="auto"/>
        <w:left w:val="none" w:sz="0" w:space="0" w:color="auto"/>
        <w:bottom w:val="none" w:sz="0" w:space="0" w:color="auto"/>
        <w:right w:val="none" w:sz="0" w:space="0" w:color="auto"/>
      </w:divBdr>
    </w:div>
    <w:div w:id="1253274242">
      <w:bodyDiv w:val="1"/>
      <w:marLeft w:val="0"/>
      <w:marRight w:val="0"/>
      <w:marTop w:val="0"/>
      <w:marBottom w:val="0"/>
      <w:divBdr>
        <w:top w:val="none" w:sz="0" w:space="0" w:color="auto"/>
        <w:left w:val="none" w:sz="0" w:space="0" w:color="auto"/>
        <w:bottom w:val="none" w:sz="0" w:space="0" w:color="auto"/>
        <w:right w:val="none" w:sz="0" w:space="0" w:color="auto"/>
      </w:divBdr>
    </w:div>
    <w:div w:id="1257061084">
      <w:bodyDiv w:val="1"/>
      <w:marLeft w:val="0"/>
      <w:marRight w:val="0"/>
      <w:marTop w:val="0"/>
      <w:marBottom w:val="0"/>
      <w:divBdr>
        <w:top w:val="none" w:sz="0" w:space="0" w:color="auto"/>
        <w:left w:val="none" w:sz="0" w:space="0" w:color="auto"/>
        <w:bottom w:val="none" w:sz="0" w:space="0" w:color="auto"/>
        <w:right w:val="none" w:sz="0" w:space="0" w:color="auto"/>
      </w:divBdr>
    </w:div>
    <w:div w:id="1260602529">
      <w:bodyDiv w:val="1"/>
      <w:marLeft w:val="0"/>
      <w:marRight w:val="0"/>
      <w:marTop w:val="0"/>
      <w:marBottom w:val="0"/>
      <w:divBdr>
        <w:top w:val="none" w:sz="0" w:space="0" w:color="auto"/>
        <w:left w:val="none" w:sz="0" w:space="0" w:color="auto"/>
        <w:bottom w:val="none" w:sz="0" w:space="0" w:color="auto"/>
        <w:right w:val="none" w:sz="0" w:space="0" w:color="auto"/>
      </w:divBdr>
    </w:div>
    <w:div w:id="1266226942">
      <w:bodyDiv w:val="1"/>
      <w:marLeft w:val="0"/>
      <w:marRight w:val="0"/>
      <w:marTop w:val="0"/>
      <w:marBottom w:val="0"/>
      <w:divBdr>
        <w:top w:val="none" w:sz="0" w:space="0" w:color="auto"/>
        <w:left w:val="none" w:sz="0" w:space="0" w:color="auto"/>
        <w:bottom w:val="none" w:sz="0" w:space="0" w:color="auto"/>
        <w:right w:val="none" w:sz="0" w:space="0" w:color="auto"/>
      </w:divBdr>
    </w:div>
    <w:div w:id="1266575199">
      <w:bodyDiv w:val="1"/>
      <w:marLeft w:val="0"/>
      <w:marRight w:val="0"/>
      <w:marTop w:val="0"/>
      <w:marBottom w:val="0"/>
      <w:divBdr>
        <w:top w:val="none" w:sz="0" w:space="0" w:color="auto"/>
        <w:left w:val="none" w:sz="0" w:space="0" w:color="auto"/>
        <w:bottom w:val="none" w:sz="0" w:space="0" w:color="auto"/>
        <w:right w:val="none" w:sz="0" w:space="0" w:color="auto"/>
      </w:divBdr>
    </w:div>
    <w:div w:id="1274897407">
      <w:bodyDiv w:val="1"/>
      <w:marLeft w:val="0"/>
      <w:marRight w:val="0"/>
      <w:marTop w:val="0"/>
      <w:marBottom w:val="0"/>
      <w:divBdr>
        <w:top w:val="none" w:sz="0" w:space="0" w:color="auto"/>
        <w:left w:val="none" w:sz="0" w:space="0" w:color="auto"/>
        <w:bottom w:val="none" w:sz="0" w:space="0" w:color="auto"/>
        <w:right w:val="none" w:sz="0" w:space="0" w:color="auto"/>
      </w:divBdr>
    </w:div>
    <w:div w:id="1286230182">
      <w:bodyDiv w:val="1"/>
      <w:marLeft w:val="0"/>
      <w:marRight w:val="0"/>
      <w:marTop w:val="0"/>
      <w:marBottom w:val="0"/>
      <w:divBdr>
        <w:top w:val="none" w:sz="0" w:space="0" w:color="auto"/>
        <w:left w:val="none" w:sz="0" w:space="0" w:color="auto"/>
        <w:bottom w:val="none" w:sz="0" w:space="0" w:color="auto"/>
        <w:right w:val="none" w:sz="0" w:space="0" w:color="auto"/>
      </w:divBdr>
    </w:div>
    <w:div w:id="1294293409">
      <w:bodyDiv w:val="1"/>
      <w:marLeft w:val="0"/>
      <w:marRight w:val="0"/>
      <w:marTop w:val="0"/>
      <w:marBottom w:val="0"/>
      <w:divBdr>
        <w:top w:val="none" w:sz="0" w:space="0" w:color="auto"/>
        <w:left w:val="none" w:sz="0" w:space="0" w:color="auto"/>
        <w:bottom w:val="none" w:sz="0" w:space="0" w:color="auto"/>
        <w:right w:val="none" w:sz="0" w:space="0" w:color="auto"/>
      </w:divBdr>
    </w:div>
    <w:div w:id="1340277766">
      <w:bodyDiv w:val="1"/>
      <w:marLeft w:val="0"/>
      <w:marRight w:val="0"/>
      <w:marTop w:val="0"/>
      <w:marBottom w:val="0"/>
      <w:divBdr>
        <w:top w:val="none" w:sz="0" w:space="0" w:color="auto"/>
        <w:left w:val="none" w:sz="0" w:space="0" w:color="auto"/>
        <w:bottom w:val="none" w:sz="0" w:space="0" w:color="auto"/>
        <w:right w:val="none" w:sz="0" w:space="0" w:color="auto"/>
      </w:divBdr>
    </w:div>
    <w:div w:id="1342121745">
      <w:bodyDiv w:val="1"/>
      <w:marLeft w:val="0"/>
      <w:marRight w:val="0"/>
      <w:marTop w:val="0"/>
      <w:marBottom w:val="0"/>
      <w:divBdr>
        <w:top w:val="none" w:sz="0" w:space="0" w:color="auto"/>
        <w:left w:val="none" w:sz="0" w:space="0" w:color="auto"/>
        <w:bottom w:val="none" w:sz="0" w:space="0" w:color="auto"/>
        <w:right w:val="none" w:sz="0" w:space="0" w:color="auto"/>
      </w:divBdr>
    </w:div>
    <w:div w:id="1361861890">
      <w:bodyDiv w:val="1"/>
      <w:marLeft w:val="0"/>
      <w:marRight w:val="0"/>
      <w:marTop w:val="0"/>
      <w:marBottom w:val="0"/>
      <w:divBdr>
        <w:top w:val="none" w:sz="0" w:space="0" w:color="auto"/>
        <w:left w:val="none" w:sz="0" w:space="0" w:color="auto"/>
        <w:bottom w:val="none" w:sz="0" w:space="0" w:color="auto"/>
        <w:right w:val="none" w:sz="0" w:space="0" w:color="auto"/>
      </w:divBdr>
    </w:div>
    <w:div w:id="1369990982">
      <w:bodyDiv w:val="1"/>
      <w:marLeft w:val="0"/>
      <w:marRight w:val="0"/>
      <w:marTop w:val="0"/>
      <w:marBottom w:val="0"/>
      <w:divBdr>
        <w:top w:val="none" w:sz="0" w:space="0" w:color="auto"/>
        <w:left w:val="none" w:sz="0" w:space="0" w:color="auto"/>
        <w:bottom w:val="none" w:sz="0" w:space="0" w:color="auto"/>
        <w:right w:val="none" w:sz="0" w:space="0" w:color="auto"/>
      </w:divBdr>
    </w:div>
    <w:div w:id="1373574813">
      <w:bodyDiv w:val="1"/>
      <w:marLeft w:val="0"/>
      <w:marRight w:val="0"/>
      <w:marTop w:val="0"/>
      <w:marBottom w:val="0"/>
      <w:divBdr>
        <w:top w:val="none" w:sz="0" w:space="0" w:color="auto"/>
        <w:left w:val="none" w:sz="0" w:space="0" w:color="auto"/>
        <w:bottom w:val="none" w:sz="0" w:space="0" w:color="auto"/>
        <w:right w:val="none" w:sz="0" w:space="0" w:color="auto"/>
      </w:divBdr>
    </w:div>
    <w:div w:id="1382749828">
      <w:bodyDiv w:val="1"/>
      <w:marLeft w:val="0"/>
      <w:marRight w:val="0"/>
      <w:marTop w:val="0"/>
      <w:marBottom w:val="0"/>
      <w:divBdr>
        <w:top w:val="none" w:sz="0" w:space="0" w:color="auto"/>
        <w:left w:val="none" w:sz="0" w:space="0" w:color="auto"/>
        <w:bottom w:val="none" w:sz="0" w:space="0" w:color="auto"/>
        <w:right w:val="none" w:sz="0" w:space="0" w:color="auto"/>
      </w:divBdr>
    </w:div>
    <w:div w:id="1402679732">
      <w:bodyDiv w:val="1"/>
      <w:marLeft w:val="0"/>
      <w:marRight w:val="0"/>
      <w:marTop w:val="0"/>
      <w:marBottom w:val="0"/>
      <w:divBdr>
        <w:top w:val="none" w:sz="0" w:space="0" w:color="auto"/>
        <w:left w:val="none" w:sz="0" w:space="0" w:color="auto"/>
        <w:bottom w:val="none" w:sz="0" w:space="0" w:color="auto"/>
        <w:right w:val="none" w:sz="0" w:space="0" w:color="auto"/>
      </w:divBdr>
    </w:div>
    <w:div w:id="1404137563">
      <w:bodyDiv w:val="1"/>
      <w:marLeft w:val="0"/>
      <w:marRight w:val="0"/>
      <w:marTop w:val="0"/>
      <w:marBottom w:val="0"/>
      <w:divBdr>
        <w:top w:val="none" w:sz="0" w:space="0" w:color="auto"/>
        <w:left w:val="none" w:sz="0" w:space="0" w:color="auto"/>
        <w:bottom w:val="none" w:sz="0" w:space="0" w:color="auto"/>
        <w:right w:val="none" w:sz="0" w:space="0" w:color="auto"/>
      </w:divBdr>
    </w:div>
    <w:div w:id="1423716684">
      <w:bodyDiv w:val="1"/>
      <w:marLeft w:val="0"/>
      <w:marRight w:val="0"/>
      <w:marTop w:val="0"/>
      <w:marBottom w:val="0"/>
      <w:divBdr>
        <w:top w:val="none" w:sz="0" w:space="0" w:color="auto"/>
        <w:left w:val="none" w:sz="0" w:space="0" w:color="auto"/>
        <w:bottom w:val="none" w:sz="0" w:space="0" w:color="auto"/>
        <w:right w:val="none" w:sz="0" w:space="0" w:color="auto"/>
      </w:divBdr>
    </w:div>
    <w:div w:id="1447190909">
      <w:bodyDiv w:val="1"/>
      <w:marLeft w:val="0"/>
      <w:marRight w:val="0"/>
      <w:marTop w:val="0"/>
      <w:marBottom w:val="0"/>
      <w:divBdr>
        <w:top w:val="none" w:sz="0" w:space="0" w:color="auto"/>
        <w:left w:val="none" w:sz="0" w:space="0" w:color="auto"/>
        <w:bottom w:val="none" w:sz="0" w:space="0" w:color="auto"/>
        <w:right w:val="none" w:sz="0" w:space="0" w:color="auto"/>
      </w:divBdr>
    </w:div>
    <w:div w:id="1454321341">
      <w:bodyDiv w:val="1"/>
      <w:marLeft w:val="0"/>
      <w:marRight w:val="0"/>
      <w:marTop w:val="0"/>
      <w:marBottom w:val="0"/>
      <w:divBdr>
        <w:top w:val="none" w:sz="0" w:space="0" w:color="auto"/>
        <w:left w:val="none" w:sz="0" w:space="0" w:color="auto"/>
        <w:bottom w:val="none" w:sz="0" w:space="0" w:color="auto"/>
        <w:right w:val="none" w:sz="0" w:space="0" w:color="auto"/>
      </w:divBdr>
    </w:div>
    <w:div w:id="1464419449">
      <w:bodyDiv w:val="1"/>
      <w:marLeft w:val="0"/>
      <w:marRight w:val="0"/>
      <w:marTop w:val="0"/>
      <w:marBottom w:val="0"/>
      <w:divBdr>
        <w:top w:val="none" w:sz="0" w:space="0" w:color="auto"/>
        <w:left w:val="none" w:sz="0" w:space="0" w:color="auto"/>
        <w:bottom w:val="none" w:sz="0" w:space="0" w:color="auto"/>
        <w:right w:val="none" w:sz="0" w:space="0" w:color="auto"/>
      </w:divBdr>
    </w:div>
    <w:div w:id="1484390617">
      <w:bodyDiv w:val="1"/>
      <w:marLeft w:val="0"/>
      <w:marRight w:val="0"/>
      <w:marTop w:val="0"/>
      <w:marBottom w:val="0"/>
      <w:divBdr>
        <w:top w:val="none" w:sz="0" w:space="0" w:color="auto"/>
        <w:left w:val="none" w:sz="0" w:space="0" w:color="auto"/>
        <w:bottom w:val="none" w:sz="0" w:space="0" w:color="auto"/>
        <w:right w:val="none" w:sz="0" w:space="0" w:color="auto"/>
      </w:divBdr>
    </w:div>
    <w:div w:id="1505969153">
      <w:bodyDiv w:val="1"/>
      <w:marLeft w:val="0"/>
      <w:marRight w:val="0"/>
      <w:marTop w:val="0"/>
      <w:marBottom w:val="0"/>
      <w:divBdr>
        <w:top w:val="none" w:sz="0" w:space="0" w:color="auto"/>
        <w:left w:val="none" w:sz="0" w:space="0" w:color="auto"/>
        <w:bottom w:val="none" w:sz="0" w:space="0" w:color="auto"/>
        <w:right w:val="none" w:sz="0" w:space="0" w:color="auto"/>
      </w:divBdr>
    </w:div>
    <w:div w:id="1514566430">
      <w:bodyDiv w:val="1"/>
      <w:marLeft w:val="0"/>
      <w:marRight w:val="0"/>
      <w:marTop w:val="0"/>
      <w:marBottom w:val="0"/>
      <w:divBdr>
        <w:top w:val="none" w:sz="0" w:space="0" w:color="auto"/>
        <w:left w:val="none" w:sz="0" w:space="0" w:color="auto"/>
        <w:bottom w:val="none" w:sz="0" w:space="0" w:color="auto"/>
        <w:right w:val="none" w:sz="0" w:space="0" w:color="auto"/>
      </w:divBdr>
    </w:div>
    <w:div w:id="1514763891">
      <w:bodyDiv w:val="1"/>
      <w:marLeft w:val="0"/>
      <w:marRight w:val="0"/>
      <w:marTop w:val="0"/>
      <w:marBottom w:val="0"/>
      <w:divBdr>
        <w:top w:val="none" w:sz="0" w:space="0" w:color="auto"/>
        <w:left w:val="none" w:sz="0" w:space="0" w:color="auto"/>
        <w:bottom w:val="none" w:sz="0" w:space="0" w:color="auto"/>
        <w:right w:val="none" w:sz="0" w:space="0" w:color="auto"/>
      </w:divBdr>
    </w:div>
    <w:div w:id="1514879192">
      <w:bodyDiv w:val="1"/>
      <w:marLeft w:val="0"/>
      <w:marRight w:val="0"/>
      <w:marTop w:val="0"/>
      <w:marBottom w:val="0"/>
      <w:divBdr>
        <w:top w:val="none" w:sz="0" w:space="0" w:color="auto"/>
        <w:left w:val="none" w:sz="0" w:space="0" w:color="auto"/>
        <w:bottom w:val="none" w:sz="0" w:space="0" w:color="auto"/>
        <w:right w:val="none" w:sz="0" w:space="0" w:color="auto"/>
      </w:divBdr>
    </w:div>
    <w:div w:id="1536650424">
      <w:bodyDiv w:val="1"/>
      <w:marLeft w:val="0"/>
      <w:marRight w:val="0"/>
      <w:marTop w:val="0"/>
      <w:marBottom w:val="0"/>
      <w:divBdr>
        <w:top w:val="none" w:sz="0" w:space="0" w:color="auto"/>
        <w:left w:val="none" w:sz="0" w:space="0" w:color="auto"/>
        <w:bottom w:val="none" w:sz="0" w:space="0" w:color="auto"/>
        <w:right w:val="none" w:sz="0" w:space="0" w:color="auto"/>
      </w:divBdr>
    </w:div>
    <w:div w:id="1546526131">
      <w:bodyDiv w:val="1"/>
      <w:marLeft w:val="0"/>
      <w:marRight w:val="0"/>
      <w:marTop w:val="0"/>
      <w:marBottom w:val="0"/>
      <w:divBdr>
        <w:top w:val="none" w:sz="0" w:space="0" w:color="auto"/>
        <w:left w:val="none" w:sz="0" w:space="0" w:color="auto"/>
        <w:bottom w:val="none" w:sz="0" w:space="0" w:color="auto"/>
        <w:right w:val="none" w:sz="0" w:space="0" w:color="auto"/>
      </w:divBdr>
    </w:div>
    <w:div w:id="1549535395">
      <w:bodyDiv w:val="1"/>
      <w:marLeft w:val="0"/>
      <w:marRight w:val="0"/>
      <w:marTop w:val="0"/>
      <w:marBottom w:val="0"/>
      <w:divBdr>
        <w:top w:val="none" w:sz="0" w:space="0" w:color="auto"/>
        <w:left w:val="none" w:sz="0" w:space="0" w:color="auto"/>
        <w:bottom w:val="none" w:sz="0" w:space="0" w:color="auto"/>
        <w:right w:val="none" w:sz="0" w:space="0" w:color="auto"/>
      </w:divBdr>
    </w:div>
    <w:div w:id="1556233238">
      <w:bodyDiv w:val="1"/>
      <w:marLeft w:val="0"/>
      <w:marRight w:val="0"/>
      <w:marTop w:val="0"/>
      <w:marBottom w:val="0"/>
      <w:divBdr>
        <w:top w:val="none" w:sz="0" w:space="0" w:color="auto"/>
        <w:left w:val="none" w:sz="0" w:space="0" w:color="auto"/>
        <w:bottom w:val="none" w:sz="0" w:space="0" w:color="auto"/>
        <w:right w:val="none" w:sz="0" w:space="0" w:color="auto"/>
      </w:divBdr>
    </w:div>
    <w:div w:id="1580868104">
      <w:bodyDiv w:val="1"/>
      <w:marLeft w:val="0"/>
      <w:marRight w:val="0"/>
      <w:marTop w:val="0"/>
      <w:marBottom w:val="0"/>
      <w:divBdr>
        <w:top w:val="none" w:sz="0" w:space="0" w:color="auto"/>
        <w:left w:val="none" w:sz="0" w:space="0" w:color="auto"/>
        <w:bottom w:val="none" w:sz="0" w:space="0" w:color="auto"/>
        <w:right w:val="none" w:sz="0" w:space="0" w:color="auto"/>
      </w:divBdr>
    </w:div>
    <w:div w:id="1609312907">
      <w:bodyDiv w:val="1"/>
      <w:marLeft w:val="0"/>
      <w:marRight w:val="0"/>
      <w:marTop w:val="0"/>
      <w:marBottom w:val="0"/>
      <w:divBdr>
        <w:top w:val="none" w:sz="0" w:space="0" w:color="auto"/>
        <w:left w:val="none" w:sz="0" w:space="0" w:color="auto"/>
        <w:bottom w:val="none" w:sz="0" w:space="0" w:color="auto"/>
        <w:right w:val="none" w:sz="0" w:space="0" w:color="auto"/>
      </w:divBdr>
    </w:div>
    <w:div w:id="1610427121">
      <w:bodyDiv w:val="1"/>
      <w:marLeft w:val="0"/>
      <w:marRight w:val="0"/>
      <w:marTop w:val="0"/>
      <w:marBottom w:val="0"/>
      <w:divBdr>
        <w:top w:val="none" w:sz="0" w:space="0" w:color="auto"/>
        <w:left w:val="none" w:sz="0" w:space="0" w:color="auto"/>
        <w:bottom w:val="none" w:sz="0" w:space="0" w:color="auto"/>
        <w:right w:val="none" w:sz="0" w:space="0" w:color="auto"/>
      </w:divBdr>
    </w:div>
    <w:div w:id="1613434133">
      <w:bodyDiv w:val="1"/>
      <w:marLeft w:val="0"/>
      <w:marRight w:val="0"/>
      <w:marTop w:val="0"/>
      <w:marBottom w:val="0"/>
      <w:divBdr>
        <w:top w:val="none" w:sz="0" w:space="0" w:color="auto"/>
        <w:left w:val="none" w:sz="0" w:space="0" w:color="auto"/>
        <w:bottom w:val="none" w:sz="0" w:space="0" w:color="auto"/>
        <w:right w:val="none" w:sz="0" w:space="0" w:color="auto"/>
      </w:divBdr>
    </w:div>
    <w:div w:id="1614365944">
      <w:bodyDiv w:val="1"/>
      <w:marLeft w:val="0"/>
      <w:marRight w:val="0"/>
      <w:marTop w:val="0"/>
      <w:marBottom w:val="0"/>
      <w:divBdr>
        <w:top w:val="none" w:sz="0" w:space="0" w:color="auto"/>
        <w:left w:val="none" w:sz="0" w:space="0" w:color="auto"/>
        <w:bottom w:val="none" w:sz="0" w:space="0" w:color="auto"/>
        <w:right w:val="none" w:sz="0" w:space="0" w:color="auto"/>
      </w:divBdr>
    </w:div>
    <w:div w:id="1621297726">
      <w:bodyDiv w:val="1"/>
      <w:marLeft w:val="0"/>
      <w:marRight w:val="0"/>
      <w:marTop w:val="0"/>
      <w:marBottom w:val="0"/>
      <w:divBdr>
        <w:top w:val="none" w:sz="0" w:space="0" w:color="auto"/>
        <w:left w:val="none" w:sz="0" w:space="0" w:color="auto"/>
        <w:bottom w:val="none" w:sz="0" w:space="0" w:color="auto"/>
        <w:right w:val="none" w:sz="0" w:space="0" w:color="auto"/>
      </w:divBdr>
    </w:div>
    <w:div w:id="1622764286">
      <w:bodyDiv w:val="1"/>
      <w:marLeft w:val="0"/>
      <w:marRight w:val="0"/>
      <w:marTop w:val="0"/>
      <w:marBottom w:val="0"/>
      <w:divBdr>
        <w:top w:val="none" w:sz="0" w:space="0" w:color="auto"/>
        <w:left w:val="none" w:sz="0" w:space="0" w:color="auto"/>
        <w:bottom w:val="none" w:sz="0" w:space="0" w:color="auto"/>
        <w:right w:val="none" w:sz="0" w:space="0" w:color="auto"/>
      </w:divBdr>
    </w:div>
    <w:div w:id="1657417322">
      <w:bodyDiv w:val="1"/>
      <w:marLeft w:val="0"/>
      <w:marRight w:val="0"/>
      <w:marTop w:val="0"/>
      <w:marBottom w:val="0"/>
      <w:divBdr>
        <w:top w:val="none" w:sz="0" w:space="0" w:color="auto"/>
        <w:left w:val="none" w:sz="0" w:space="0" w:color="auto"/>
        <w:bottom w:val="none" w:sz="0" w:space="0" w:color="auto"/>
        <w:right w:val="none" w:sz="0" w:space="0" w:color="auto"/>
      </w:divBdr>
    </w:div>
    <w:div w:id="1676373785">
      <w:bodyDiv w:val="1"/>
      <w:marLeft w:val="0"/>
      <w:marRight w:val="0"/>
      <w:marTop w:val="0"/>
      <w:marBottom w:val="0"/>
      <w:divBdr>
        <w:top w:val="none" w:sz="0" w:space="0" w:color="auto"/>
        <w:left w:val="none" w:sz="0" w:space="0" w:color="auto"/>
        <w:bottom w:val="none" w:sz="0" w:space="0" w:color="auto"/>
        <w:right w:val="none" w:sz="0" w:space="0" w:color="auto"/>
      </w:divBdr>
    </w:div>
    <w:div w:id="1687248404">
      <w:bodyDiv w:val="1"/>
      <w:marLeft w:val="0"/>
      <w:marRight w:val="0"/>
      <w:marTop w:val="0"/>
      <w:marBottom w:val="0"/>
      <w:divBdr>
        <w:top w:val="none" w:sz="0" w:space="0" w:color="auto"/>
        <w:left w:val="none" w:sz="0" w:space="0" w:color="auto"/>
        <w:bottom w:val="none" w:sz="0" w:space="0" w:color="auto"/>
        <w:right w:val="none" w:sz="0" w:space="0" w:color="auto"/>
      </w:divBdr>
    </w:div>
    <w:div w:id="1700625415">
      <w:bodyDiv w:val="1"/>
      <w:marLeft w:val="0"/>
      <w:marRight w:val="0"/>
      <w:marTop w:val="0"/>
      <w:marBottom w:val="0"/>
      <w:divBdr>
        <w:top w:val="none" w:sz="0" w:space="0" w:color="auto"/>
        <w:left w:val="none" w:sz="0" w:space="0" w:color="auto"/>
        <w:bottom w:val="none" w:sz="0" w:space="0" w:color="auto"/>
        <w:right w:val="none" w:sz="0" w:space="0" w:color="auto"/>
      </w:divBdr>
    </w:div>
    <w:div w:id="1724018650">
      <w:bodyDiv w:val="1"/>
      <w:marLeft w:val="0"/>
      <w:marRight w:val="0"/>
      <w:marTop w:val="0"/>
      <w:marBottom w:val="0"/>
      <w:divBdr>
        <w:top w:val="none" w:sz="0" w:space="0" w:color="auto"/>
        <w:left w:val="none" w:sz="0" w:space="0" w:color="auto"/>
        <w:bottom w:val="none" w:sz="0" w:space="0" w:color="auto"/>
        <w:right w:val="none" w:sz="0" w:space="0" w:color="auto"/>
      </w:divBdr>
    </w:div>
    <w:div w:id="1727797257">
      <w:bodyDiv w:val="1"/>
      <w:marLeft w:val="0"/>
      <w:marRight w:val="0"/>
      <w:marTop w:val="0"/>
      <w:marBottom w:val="0"/>
      <w:divBdr>
        <w:top w:val="none" w:sz="0" w:space="0" w:color="auto"/>
        <w:left w:val="none" w:sz="0" w:space="0" w:color="auto"/>
        <w:bottom w:val="none" w:sz="0" w:space="0" w:color="auto"/>
        <w:right w:val="none" w:sz="0" w:space="0" w:color="auto"/>
      </w:divBdr>
    </w:div>
    <w:div w:id="1737123059">
      <w:bodyDiv w:val="1"/>
      <w:marLeft w:val="0"/>
      <w:marRight w:val="0"/>
      <w:marTop w:val="0"/>
      <w:marBottom w:val="0"/>
      <w:divBdr>
        <w:top w:val="none" w:sz="0" w:space="0" w:color="auto"/>
        <w:left w:val="none" w:sz="0" w:space="0" w:color="auto"/>
        <w:bottom w:val="none" w:sz="0" w:space="0" w:color="auto"/>
        <w:right w:val="none" w:sz="0" w:space="0" w:color="auto"/>
      </w:divBdr>
    </w:div>
    <w:div w:id="1747651867">
      <w:bodyDiv w:val="1"/>
      <w:marLeft w:val="0"/>
      <w:marRight w:val="0"/>
      <w:marTop w:val="0"/>
      <w:marBottom w:val="0"/>
      <w:divBdr>
        <w:top w:val="none" w:sz="0" w:space="0" w:color="auto"/>
        <w:left w:val="none" w:sz="0" w:space="0" w:color="auto"/>
        <w:bottom w:val="none" w:sz="0" w:space="0" w:color="auto"/>
        <w:right w:val="none" w:sz="0" w:space="0" w:color="auto"/>
      </w:divBdr>
    </w:div>
    <w:div w:id="1783987393">
      <w:bodyDiv w:val="1"/>
      <w:marLeft w:val="0"/>
      <w:marRight w:val="0"/>
      <w:marTop w:val="0"/>
      <w:marBottom w:val="0"/>
      <w:divBdr>
        <w:top w:val="none" w:sz="0" w:space="0" w:color="auto"/>
        <w:left w:val="none" w:sz="0" w:space="0" w:color="auto"/>
        <w:bottom w:val="none" w:sz="0" w:space="0" w:color="auto"/>
        <w:right w:val="none" w:sz="0" w:space="0" w:color="auto"/>
      </w:divBdr>
    </w:div>
    <w:div w:id="1786538421">
      <w:bodyDiv w:val="1"/>
      <w:marLeft w:val="0"/>
      <w:marRight w:val="0"/>
      <w:marTop w:val="0"/>
      <w:marBottom w:val="0"/>
      <w:divBdr>
        <w:top w:val="none" w:sz="0" w:space="0" w:color="auto"/>
        <w:left w:val="none" w:sz="0" w:space="0" w:color="auto"/>
        <w:bottom w:val="none" w:sz="0" w:space="0" w:color="auto"/>
        <w:right w:val="none" w:sz="0" w:space="0" w:color="auto"/>
      </w:divBdr>
    </w:div>
    <w:div w:id="1821115717">
      <w:bodyDiv w:val="1"/>
      <w:marLeft w:val="0"/>
      <w:marRight w:val="0"/>
      <w:marTop w:val="0"/>
      <w:marBottom w:val="0"/>
      <w:divBdr>
        <w:top w:val="none" w:sz="0" w:space="0" w:color="auto"/>
        <w:left w:val="none" w:sz="0" w:space="0" w:color="auto"/>
        <w:bottom w:val="none" w:sz="0" w:space="0" w:color="auto"/>
        <w:right w:val="none" w:sz="0" w:space="0" w:color="auto"/>
      </w:divBdr>
    </w:div>
    <w:div w:id="1830755585">
      <w:bodyDiv w:val="1"/>
      <w:marLeft w:val="0"/>
      <w:marRight w:val="0"/>
      <w:marTop w:val="0"/>
      <w:marBottom w:val="0"/>
      <w:divBdr>
        <w:top w:val="none" w:sz="0" w:space="0" w:color="auto"/>
        <w:left w:val="none" w:sz="0" w:space="0" w:color="auto"/>
        <w:bottom w:val="none" w:sz="0" w:space="0" w:color="auto"/>
        <w:right w:val="none" w:sz="0" w:space="0" w:color="auto"/>
      </w:divBdr>
    </w:div>
    <w:div w:id="1880361257">
      <w:bodyDiv w:val="1"/>
      <w:marLeft w:val="0"/>
      <w:marRight w:val="0"/>
      <w:marTop w:val="0"/>
      <w:marBottom w:val="0"/>
      <w:divBdr>
        <w:top w:val="none" w:sz="0" w:space="0" w:color="auto"/>
        <w:left w:val="none" w:sz="0" w:space="0" w:color="auto"/>
        <w:bottom w:val="none" w:sz="0" w:space="0" w:color="auto"/>
        <w:right w:val="none" w:sz="0" w:space="0" w:color="auto"/>
      </w:divBdr>
    </w:div>
    <w:div w:id="1904827742">
      <w:bodyDiv w:val="1"/>
      <w:marLeft w:val="0"/>
      <w:marRight w:val="0"/>
      <w:marTop w:val="0"/>
      <w:marBottom w:val="0"/>
      <w:divBdr>
        <w:top w:val="none" w:sz="0" w:space="0" w:color="auto"/>
        <w:left w:val="none" w:sz="0" w:space="0" w:color="auto"/>
        <w:bottom w:val="none" w:sz="0" w:space="0" w:color="auto"/>
        <w:right w:val="none" w:sz="0" w:space="0" w:color="auto"/>
      </w:divBdr>
    </w:div>
    <w:div w:id="1911190618">
      <w:bodyDiv w:val="1"/>
      <w:marLeft w:val="0"/>
      <w:marRight w:val="0"/>
      <w:marTop w:val="0"/>
      <w:marBottom w:val="0"/>
      <w:divBdr>
        <w:top w:val="none" w:sz="0" w:space="0" w:color="auto"/>
        <w:left w:val="none" w:sz="0" w:space="0" w:color="auto"/>
        <w:bottom w:val="none" w:sz="0" w:space="0" w:color="auto"/>
        <w:right w:val="none" w:sz="0" w:space="0" w:color="auto"/>
      </w:divBdr>
    </w:div>
    <w:div w:id="1932203947">
      <w:bodyDiv w:val="1"/>
      <w:marLeft w:val="0"/>
      <w:marRight w:val="0"/>
      <w:marTop w:val="0"/>
      <w:marBottom w:val="0"/>
      <w:divBdr>
        <w:top w:val="none" w:sz="0" w:space="0" w:color="auto"/>
        <w:left w:val="none" w:sz="0" w:space="0" w:color="auto"/>
        <w:bottom w:val="none" w:sz="0" w:space="0" w:color="auto"/>
        <w:right w:val="none" w:sz="0" w:space="0" w:color="auto"/>
      </w:divBdr>
    </w:div>
    <w:div w:id="1933392623">
      <w:bodyDiv w:val="1"/>
      <w:marLeft w:val="0"/>
      <w:marRight w:val="0"/>
      <w:marTop w:val="0"/>
      <w:marBottom w:val="0"/>
      <w:divBdr>
        <w:top w:val="none" w:sz="0" w:space="0" w:color="auto"/>
        <w:left w:val="none" w:sz="0" w:space="0" w:color="auto"/>
        <w:bottom w:val="none" w:sz="0" w:space="0" w:color="auto"/>
        <w:right w:val="none" w:sz="0" w:space="0" w:color="auto"/>
      </w:divBdr>
    </w:div>
    <w:div w:id="1977027250">
      <w:bodyDiv w:val="1"/>
      <w:marLeft w:val="0"/>
      <w:marRight w:val="0"/>
      <w:marTop w:val="0"/>
      <w:marBottom w:val="0"/>
      <w:divBdr>
        <w:top w:val="none" w:sz="0" w:space="0" w:color="auto"/>
        <w:left w:val="none" w:sz="0" w:space="0" w:color="auto"/>
        <w:bottom w:val="none" w:sz="0" w:space="0" w:color="auto"/>
        <w:right w:val="none" w:sz="0" w:space="0" w:color="auto"/>
      </w:divBdr>
    </w:div>
    <w:div w:id="1977442570">
      <w:bodyDiv w:val="1"/>
      <w:marLeft w:val="0"/>
      <w:marRight w:val="0"/>
      <w:marTop w:val="0"/>
      <w:marBottom w:val="0"/>
      <w:divBdr>
        <w:top w:val="none" w:sz="0" w:space="0" w:color="auto"/>
        <w:left w:val="none" w:sz="0" w:space="0" w:color="auto"/>
        <w:bottom w:val="none" w:sz="0" w:space="0" w:color="auto"/>
        <w:right w:val="none" w:sz="0" w:space="0" w:color="auto"/>
      </w:divBdr>
    </w:div>
    <w:div w:id="1988898006">
      <w:bodyDiv w:val="1"/>
      <w:marLeft w:val="0"/>
      <w:marRight w:val="0"/>
      <w:marTop w:val="0"/>
      <w:marBottom w:val="0"/>
      <w:divBdr>
        <w:top w:val="none" w:sz="0" w:space="0" w:color="auto"/>
        <w:left w:val="none" w:sz="0" w:space="0" w:color="auto"/>
        <w:bottom w:val="none" w:sz="0" w:space="0" w:color="auto"/>
        <w:right w:val="none" w:sz="0" w:space="0" w:color="auto"/>
      </w:divBdr>
    </w:div>
    <w:div w:id="1992177612">
      <w:bodyDiv w:val="1"/>
      <w:marLeft w:val="0"/>
      <w:marRight w:val="0"/>
      <w:marTop w:val="0"/>
      <w:marBottom w:val="0"/>
      <w:divBdr>
        <w:top w:val="none" w:sz="0" w:space="0" w:color="auto"/>
        <w:left w:val="none" w:sz="0" w:space="0" w:color="auto"/>
        <w:bottom w:val="none" w:sz="0" w:space="0" w:color="auto"/>
        <w:right w:val="none" w:sz="0" w:space="0" w:color="auto"/>
      </w:divBdr>
    </w:div>
    <w:div w:id="1994408607">
      <w:bodyDiv w:val="1"/>
      <w:marLeft w:val="0"/>
      <w:marRight w:val="0"/>
      <w:marTop w:val="0"/>
      <w:marBottom w:val="0"/>
      <w:divBdr>
        <w:top w:val="none" w:sz="0" w:space="0" w:color="auto"/>
        <w:left w:val="none" w:sz="0" w:space="0" w:color="auto"/>
        <w:bottom w:val="none" w:sz="0" w:space="0" w:color="auto"/>
        <w:right w:val="none" w:sz="0" w:space="0" w:color="auto"/>
      </w:divBdr>
    </w:div>
    <w:div w:id="2011591845">
      <w:bodyDiv w:val="1"/>
      <w:marLeft w:val="0"/>
      <w:marRight w:val="0"/>
      <w:marTop w:val="0"/>
      <w:marBottom w:val="0"/>
      <w:divBdr>
        <w:top w:val="none" w:sz="0" w:space="0" w:color="auto"/>
        <w:left w:val="none" w:sz="0" w:space="0" w:color="auto"/>
        <w:bottom w:val="none" w:sz="0" w:space="0" w:color="auto"/>
        <w:right w:val="none" w:sz="0" w:space="0" w:color="auto"/>
      </w:divBdr>
    </w:div>
    <w:div w:id="2020279255">
      <w:bodyDiv w:val="1"/>
      <w:marLeft w:val="0"/>
      <w:marRight w:val="0"/>
      <w:marTop w:val="0"/>
      <w:marBottom w:val="0"/>
      <w:divBdr>
        <w:top w:val="none" w:sz="0" w:space="0" w:color="auto"/>
        <w:left w:val="none" w:sz="0" w:space="0" w:color="auto"/>
        <w:bottom w:val="none" w:sz="0" w:space="0" w:color="auto"/>
        <w:right w:val="none" w:sz="0" w:space="0" w:color="auto"/>
      </w:divBdr>
    </w:div>
    <w:div w:id="2021198452">
      <w:bodyDiv w:val="1"/>
      <w:marLeft w:val="0"/>
      <w:marRight w:val="0"/>
      <w:marTop w:val="0"/>
      <w:marBottom w:val="0"/>
      <w:divBdr>
        <w:top w:val="none" w:sz="0" w:space="0" w:color="auto"/>
        <w:left w:val="none" w:sz="0" w:space="0" w:color="auto"/>
        <w:bottom w:val="none" w:sz="0" w:space="0" w:color="auto"/>
        <w:right w:val="none" w:sz="0" w:space="0" w:color="auto"/>
      </w:divBdr>
    </w:div>
    <w:div w:id="2027749671">
      <w:bodyDiv w:val="1"/>
      <w:marLeft w:val="0"/>
      <w:marRight w:val="0"/>
      <w:marTop w:val="0"/>
      <w:marBottom w:val="0"/>
      <w:divBdr>
        <w:top w:val="none" w:sz="0" w:space="0" w:color="auto"/>
        <w:left w:val="none" w:sz="0" w:space="0" w:color="auto"/>
        <w:bottom w:val="none" w:sz="0" w:space="0" w:color="auto"/>
        <w:right w:val="none" w:sz="0" w:space="0" w:color="auto"/>
      </w:divBdr>
    </w:div>
    <w:div w:id="2059426073">
      <w:bodyDiv w:val="1"/>
      <w:marLeft w:val="0"/>
      <w:marRight w:val="0"/>
      <w:marTop w:val="0"/>
      <w:marBottom w:val="0"/>
      <w:divBdr>
        <w:top w:val="none" w:sz="0" w:space="0" w:color="auto"/>
        <w:left w:val="none" w:sz="0" w:space="0" w:color="auto"/>
        <w:bottom w:val="none" w:sz="0" w:space="0" w:color="auto"/>
        <w:right w:val="none" w:sz="0" w:space="0" w:color="auto"/>
      </w:divBdr>
    </w:div>
    <w:div w:id="2060931862">
      <w:bodyDiv w:val="1"/>
      <w:marLeft w:val="0"/>
      <w:marRight w:val="0"/>
      <w:marTop w:val="0"/>
      <w:marBottom w:val="0"/>
      <w:divBdr>
        <w:top w:val="none" w:sz="0" w:space="0" w:color="auto"/>
        <w:left w:val="none" w:sz="0" w:space="0" w:color="auto"/>
        <w:bottom w:val="none" w:sz="0" w:space="0" w:color="auto"/>
        <w:right w:val="none" w:sz="0" w:space="0" w:color="auto"/>
      </w:divBdr>
    </w:div>
    <w:div w:id="2084256993">
      <w:bodyDiv w:val="1"/>
      <w:marLeft w:val="0"/>
      <w:marRight w:val="0"/>
      <w:marTop w:val="0"/>
      <w:marBottom w:val="0"/>
      <w:divBdr>
        <w:top w:val="none" w:sz="0" w:space="0" w:color="auto"/>
        <w:left w:val="none" w:sz="0" w:space="0" w:color="auto"/>
        <w:bottom w:val="none" w:sz="0" w:space="0" w:color="auto"/>
        <w:right w:val="none" w:sz="0" w:space="0" w:color="auto"/>
      </w:divBdr>
    </w:div>
    <w:div w:id="211859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nerifeeduca.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manacalidadtenerife.org/" TargetMode="External"/><Relationship Id="rId17" Type="http://schemas.openxmlformats.org/officeDocument/2006/relationships/hyperlink" Target="https://eusew.eu/energy-days/sosturmac-virtual-tour-heritage-energy-efficiency-and-renewable-energies-promotion" TargetMode="External"/><Relationship Id="rId2" Type="http://schemas.openxmlformats.org/officeDocument/2006/relationships/numbering" Target="numbering.xml"/><Relationship Id="rId16" Type="http://schemas.openxmlformats.org/officeDocument/2006/relationships/hyperlink" Target="http://www.cienciacanaria.es/semana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ienciacanaria.es/miniferias2020/"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ienciacanaria.es/miniferias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925B2-0DBA-4EF0-8746-172362AB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44</Pages>
  <Words>15842</Words>
  <Characters>87131</Characters>
  <Application>Microsoft Office Word</Application>
  <DocSecurity>0</DocSecurity>
  <Lines>726</Lines>
  <Paragraphs>205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ANCERO AUDITORES</dc:creator>
  <cp:lastModifiedBy>aconde</cp:lastModifiedBy>
  <cp:revision>4</cp:revision>
  <cp:lastPrinted>2019-03-08T11:45:00Z</cp:lastPrinted>
  <dcterms:created xsi:type="dcterms:W3CDTF">2021-03-16T12:56:00Z</dcterms:created>
  <dcterms:modified xsi:type="dcterms:W3CDTF">2021-03-18T13:56:00Z</dcterms:modified>
</cp:coreProperties>
</file>